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7B4" w:rsidRDefault="006567B4" w:rsidP="003618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Введение</w:t>
      </w:r>
    </w:p>
    <w:p w:rsidR="006567B4" w:rsidRDefault="006567B4" w:rsidP="003618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rPr>
      </w:pPr>
    </w:p>
    <w:p w:rsidR="006567B4" w:rsidRDefault="006567B4" w:rsidP="003618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УВАЖАЕМЫЙ СТУДЕНТ!</w:t>
      </w:r>
    </w:p>
    <w:p w:rsidR="006567B4" w:rsidRDefault="006567B4" w:rsidP="003618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lang w:eastAsia="ru-RU"/>
        </w:rPr>
      </w:pPr>
    </w:p>
    <w:p w:rsidR="006567B4" w:rsidRDefault="006567B4" w:rsidP="00DF6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Методические указания по дисциплине «Русский язык и литература»</w:t>
      </w:r>
    </w:p>
    <w:p w:rsidR="006567B4" w:rsidRDefault="006567B4" w:rsidP="00DF6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выполнения практических работ созданы Вам в помощь для работы на занятиях,</w:t>
      </w:r>
    </w:p>
    <w:p w:rsidR="006567B4" w:rsidRPr="00575301" w:rsidRDefault="006567B4" w:rsidP="00DF6E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подготовки к ним, правильного составления проектов документов.</w:t>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6567B4" w:rsidRDefault="006567B4" w:rsidP="00F723D1">
      <w:pPr>
        <w:tabs>
          <w:tab w:val="left" w:pos="435"/>
        </w:tabs>
        <w:rPr>
          <w:rFonts w:ascii="Times New Roman" w:hAnsi="Times New Roman" w:cs="Times New Roman"/>
          <w:sz w:val="24"/>
          <w:szCs w:val="24"/>
        </w:rPr>
      </w:pPr>
      <w:r>
        <w:rPr>
          <w:rFonts w:ascii="Times New Roman" w:hAnsi="Times New Roman" w:cs="Times New Roman"/>
          <w:sz w:val="24"/>
          <w:szCs w:val="24"/>
        </w:rPr>
        <w:tab/>
        <w:t xml:space="preserve">Приступая к выполнению практической работы, Вы должны внимательно </w:t>
      </w:r>
      <w:r>
        <w:rPr>
          <w:rFonts w:ascii="Times New Roman" w:hAnsi="Times New Roman" w:cs="Times New Roman"/>
          <w:sz w:val="24"/>
          <w:szCs w:val="24"/>
        </w:rPr>
        <w:tab/>
      </w:r>
      <w:r>
        <w:rPr>
          <w:rFonts w:ascii="Times New Roman" w:hAnsi="Times New Roman" w:cs="Times New Roman"/>
          <w:sz w:val="24"/>
          <w:szCs w:val="24"/>
        </w:rPr>
        <w:tab/>
        <w:t>прочитать цель и задачи занятия, ознакомиться с требованиями к уровню Вашей подготовки в соответствии с федеральными государственными образовательными стандартами третьего поколения, краткими теоритическими и учебно-методическими материалами по теме практической работы, ответить на вопросы до закрепления теоритического материала.</w:t>
      </w:r>
      <w:r>
        <w:rPr>
          <w:rFonts w:ascii="Times New Roman" w:hAnsi="Times New Roman" w:cs="Times New Roman"/>
          <w:sz w:val="24"/>
          <w:szCs w:val="24"/>
        </w:rPr>
        <w:tab/>
      </w:r>
      <w:r>
        <w:rPr>
          <w:rFonts w:ascii="Times New Roman" w:hAnsi="Times New Roman" w:cs="Times New Roman"/>
          <w:sz w:val="24"/>
          <w:szCs w:val="24"/>
        </w:rPr>
        <w:tab/>
      </w:r>
    </w:p>
    <w:p w:rsidR="006567B4" w:rsidRDefault="006567B4" w:rsidP="00F723D1">
      <w:pPr>
        <w:tabs>
          <w:tab w:val="left" w:pos="570"/>
        </w:tabs>
        <w:rPr>
          <w:rFonts w:ascii="Times New Roman" w:hAnsi="Times New Roman" w:cs="Times New Roman"/>
          <w:sz w:val="24"/>
          <w:szCs w:val="24"/>
        </w:rPr>
      </w:pPr>
      <w:r>
        <w:rPr>
          <w:rFonts w:ascii="Times New Roman" w:hAnsi="Times New Roman" w:cs="Times New Roman"/>
          <w:sz w:val="24"/>
          <w:szCs w:val="24"/>
        </w:rPr>
        <w:tab/>
        <w:t>Наличие положительной оценки по практическим работам необходимо для допуска к экзамену, поэтому в случае отсутствия на уроке по любой причине или получения неудовлетворительной оценки за практическую работу Вы должны найти время для ее выполнения или пересдачи.</w:t>
      </w:r>
    </w:p>
    <w:p w:rsidR="006567B4" w:rsidRDefault="006567B4" w:rsidP="006E5E95">
      <w:pPr>
        <w:tabs>
          <w:tab w:val="left" w:pos="420"/>
        </w:tabs>
        <w:rPr>
          <w:rFonts w:ascii="Times New Roman" w:hAnsi="Times New Roman" w:cs="Times New Roman"/>
          <w:sz w:val="24"/>
          <w:szCs w:val="24"/>
        </w:rPr>
      </w:pPr>
      <w:r>
        <w:rPr>
          <w:rFonts w:ascii="Times New Roman" w:hAnsi="Times New Roman" w:cs="Times New Roman"/>
          <w:sz w:val="24"/>
          <w:szCs w:val="24"/>
        </w:rPr>
        <w:tab/>
        <w:t>Внимание! Если в процессе подготовки к практическим работам или при решении задач у Вас возникают вопросы, разрешить которые самостоятельно не удаётся, необходимо обратится к преподавателю для получения разъяснений или указаний в дни проведения дополнительных занятий.</w:t>
      </w:r>
    </w:p>
    <w:p w:rsidR="006567B4" w:rsidRDefault="006567B4" w:rsidP="00735933">
      <w:pPr>
        <w:tabs>
          <w:tab w:val="left" w:pos="540"/>
        </w:tabs>
        <w:rPr>
          <w:rFonts w:ascii="Times New Roman" w:hAnsi="Times New Roman" w:cs="Times New Roman"/>
          <w:sz w:val="24"/>
          <w:szCs w:val="24"/>
        </w:rPr>
      </w:pPr>
      <w:r>
        <w:rPr>
          <w:rFonts w:ascii="Times New Roman" w:hAnsi="Times New Roman" w:cs="Times New Roman"/>
          <w:sz w:val="24"/>
          <w:szCs w:val="24"/>
        </w:rPr>
        <w:tab/>
        <w:t xml:space="preserve">Время проведения дополнительных занятий можно узнать у преподавателя или посмотреть на двери его кабинета. </w:t>
      </w:r>
    </w:p>
    <w:p w:rsidR="006567B4" w:rsidRDefault="006567B4" w:rsidP="00735933">
      <w:pPr>
        <w:tabs>
          <w:tab w:val="left" w:pos="3495"/>
        </w:tabs>
        <w:rPr>
          <w:rFonts w:ascii="Times New Roman" w:hAnsi="Times New Roman" w:cs="Times New Roman"/>
          <w:sz w:val="24"/>
          <w:szCs w:val="24"/>
        </w:rPr>
      </w:pPr>
      <w:r>
        <w:rPr>
          <w:rFonts w:ascii="Times New Roman" w:hAnsi="Times New Roman" w:cs="Times New Roman"/>
          <w:sz w:val="24"/>
          <w:szCs w:val="24"/>
        </w:rPr>
        <w:tab/>
        <w:t>Желаем Вам Успехов!!!</w:t>
      </w: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r>
        <w:rPr>
          <w:rFonts w:ascii="Times New Roman" w:hAnsi="Times New Roman" w:cs="Times New Roman"/>
          <w:sz w:val="24"/>
          <w:szCs w:val="24"/>
        </w:rPr>
        <w:lastRenderedPageBreak/>
        <w:t>СОДЕРЖАНИЕ</w:t>
      </w: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3"/>
        <w:gridCol w:w="1843"/>
      </w:tblGrid>
      <w:tr w:rsidR="006567B4" w:rsidRPr="002E340C">
        <w:trPr>
          <w:trHeight w:val="486"/>
        </w:trPr>
        <w:tc>
          <w:tcPr>
            <w:tcW w:w="7763" w:type="dxa"/>
          </w:tcPr>
          <w:p w:rsidR="006567B4" w:rsidRPr="002E340C" w:rsidRDefault="006567B4" w:rsidP="002E340C">
            <w:pPr>
              <w:widowControl w:val="0"/>
              <w:overflowPunct w:val="0"/>
              <w:autoSpaceDE w:val="0"/>
              <w:autoSpaceDN w:val="0"/>
              <w:adjustRightInd w:val="0"/>
              <w:spacing w:after="0" w:line="240" w:lineRule="auto"/>
              <w:jc w:val="center"/>
              <w:rPr>
                <w:rFonts w:ascii="Times New Roman" w:hAnsi="Times New Roman" w:cs="Times New Roman"/>
                <w:b/>
                <w:bCs/>
                <w:sz w:val="24"/>
                <w:szCs w:val="24"/>
              </w:rPr>
            </w:pPr>
            <w:r w:rsidRPr="002E340C">
              <w:rPr>
                <w:rFonts w:ascii="Times New Roman" w:hAnsi="Times New Roman" w:cs="Times New Roman"/>
                <w:b/>
                <w:bCs/>
                <w:sz w:val="24"/>
                <w:szCs w:val="24"/>
              </w:rPr>
              <w:t>Темы практических занятий</w:t>
            </w:r>
          </w:p>
        </w:tc>
        <w:tc>
          <w:tcPr>
            <w:tcW w:w="1843" w:type="dxa"/>
          </w:tcPr>
          <w:p w:rsidR="006567B4" w:rsidRPr="002E340C" w:rsidRDefault="006567B4" w:rsidP="002E340C">
            <w:pPr>
              <w:widowControl w:val="0"/>
              <w:overflowPunct w:val="0"/>
              <w:autoSpaceDE w:val="0"/>
              <w:autoSpaceDN w:val="0"/>
              <w:adjustRightInd w:val="0"/>
              <w:spacing w:after="0" w:line="240" w:lineRule="auto"/>
              <w:ind w:right="-2936"/>
              <w:rPr>
                <w:rFonts w:ascii="Times New Roman" w:hAnsi="Times New Roman" w:cs="Times New Roman"/>
                <w:b/>
                <w:bCs/>
                <w:sz w:val="24"/>
                <w:szCs w:val="24"/>
              </w:rPr>
            </w:pPr>
            <w:r w:rsidRPr="002E340C">
              <w:rPr>
                <w:rFonts w:ascii="Times New Roman" w:hAnsi="Times New Roman" w:cs="Times New Roman"/>
                <w:b/>
                <w:bCs/>
                <w:sz w:val="24"/>
                <w:szCs w:val="24"/>
              </w:rPr>
              <w:t>страницы</w:t>
            </w:r>
          </w:p>
        </w:tc>
      </w:tr>
      <w:tr w:rsidR="006567B4" w:rsidRPr="002E340C">
        <w:trPr>
          <w:trHeight w:val="600"/>
        </w:trPr>
        <w:tc>
          <w:tcPr>
            <w:tcW w:w="7763" w:type="dxa"/>
          </w:tcPr>
          <w:p w:rsidR="006567B4" w:rsidRPr="002E340C" w:rsidRDefault="006567B4" w:rsidP="002E340C">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2E340C">
              <w:rPr>
                <w:rFonts w:ascii="Times New Roman" w:hAnsi="Times New Roman" w:cs="Times New Roman"/>
                <w:sz w:val="24"/>
                <w:szCs w:val="24"/>
              </w:rPr>
              <w:t>ПЗ №1 «Анализ основных стилевых разновидностей письменной и устной речи»</w:t>
            </w:r>
          </w:p>
        </w:tc>
        <w:tc>
          <w:tcPr>
            <w:tcW w:w="1843" w:type="dxa"/>
          </w:tcPr>
          <w:p w:rsidR="006567B4" w:rsidRPr="002E340C" w:rsidRDefault="006567B4" w:rsidP="002E340C">
            <w:pPr>
              <w:widowControl w:val="0"/>
              <w:overflowPunct w:val="0"/>
              <w:autoSpaceDE w:val="0"/>
              <w:autoSpaceDN w:val="0"/>
              <w:adjustRightInd w:val="0"/>
              <w:spacing w:after="0" w:line="240" w:lineRule="auto"/>
              <w:ind w:right="-2936"/>
              <w:jc w:val="both"/>
              <w:rPr>
                <w:rFonts w:ascii="Times New Roman" w:hAnsi="Times New Roman" w:cs="Times New Roman"/>
                <w:sz w:val="24"/>
                <w:szCs w:val="24"/>
              </w:rPr>
            </w:pPr>
          </w:p>
        </w:tc>
      </w:tr>
      <w:tr w:rsidR="006567B4" w:rsidRPr="002E340C">
        <w:trPr>
          <w:trHeight w:val="392"/>
        </w:trPr>
        <w:tc>
          <w:tcPr>
            <w:tcW w:w="7763" w:type="dxa"/>
          </w:tcPr>
          <w:p w:rsidR="006567B4" w:rsidRPr="002E340C" w:rsidRDefault="006567B4" w:rsidP="002E340C">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2E340C">
              <w:rPr>
                <w:rFonts w:ascii="Times New Roman" w:hAnsi="Times New Roman" w:cs="Times New Roman"/>
                <w:sz w:val="24"/>
                <w:szCs w:val="24"/>
              </w:rPr>
              <w:t>ПЗ №2 «Определение типа, стиля, жанра текста (по заданному способу).</w:t>
            </w:r>
          </w:p>
          <w:p w:rsidR="006567B4" w:rsidRPr="002E340C" w:rsidRDefault="006567B4" w:rsidP="002E340C">
            <w:pPr>
              <w:spacing w:after="0" w:line="240" w:lineRule="auto"/>
              <w:rPr>
                <w:rFonts w:ascii="Times New Roman" w:hAnsi="Times New Roman" w:cs="Times New Roman"/>
                <w:sz w:val="24"/>
                <w:szCs w:val="24"/>
              </w:rPr>
            </w:pPr>
          </w:p>
        </w:tc>
        <w:tc>
          <w:tcPr>
            <w:tcW w:w="1843" w:type="dxa"/>
          </w:tcPr>
          <w:p w:rsidR="006567B4" w:rsidRPr="002E340C" w:rsidRDefault="006567B4" w:rsidP="002E340C">
            <w:pPr>
              <w:widowControl w:val="0"/>
              <w:overflowPunct w:val="0"/>
              <w:autoSpaceDE w:val="0"/>
              <w:autoSpaceDN w:val="0"/>
              <w:adjustRightInd w:val="0"/>
              <w:spacing w:after="0" w:line="240" w:lineRule="auto"/>
              <w:ind w:right="-2936"/>
              <w:jc w:val="both"/>
              <w:rPr>
                <w:rFonts w:ascii="Times New Roman" w:hAnsi="Times New Roman" w:cs="Times New Roman"/>
                <w:sz w:val="24"/>
                <w:szCs w:val="24"/>
              </w:rPr>
            </w:pPr>
          </w:p>
        </w:tc>
      </w:tr>
      <w:tr w:rsidR="006567B4" w:rsidRPr="002E340C">
        <w:trPr>
          <w:trHeight w:val="600"/>
        </w:trPr>
        <w:tc>
          <w:tcPr>
            <w:tcW w:w="7763" w:type="dxa"/>
          </w:tcPr>
          <w:p w:rsidR="006567B4" w:rsidRPr="002E340C" w:rsidRDefault="006567B4" w:rsidP="002E340C">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2E340C">
              <w:rPr>
                <w:rFonts w:ascii="Times New Roman" w:hAnsi="Times New Roman" w:cs="Times New Roman"/>
                <w:sz w:val="24"/>
                <w:szCs w:val="24"/>
              </w:rPr>
              <w:t>ПЗ №3 «Лингвостилистический (стилистический, речеведческий) анализ текста»</w:t>
            </w:r>
          </w:p>
        </w:tc>
        <w:tc>
          <w:tcPr>
            <w:tcW w:w="1843" w:type="dxa"/>
          </w:tcPr>
          <w:p w:rsidR="006567B4" w:rsidRPr="002E340C" w:rsidRDefault="006567B4" w:rsidP="002E340C">
            <w:pPr>
              <w:widowControl w:val="0"/>
              <w:overflowPunct w:val="0"/>
              <w:autoSpaceDE w:val="0"/>
              <w:autoSpaceDN w:val="0"/>
              <w:adjustRightInd w:val="0"/>
              <w:spacing w:after="0" w:line="240" w:lineRule="auto"/>
              <w:ind w:right="-2936"/>
              <w:jc w:val="both"/>
              <w:rPr>
                <w:rFonts w:ascii="Times New Roman" w:hAnsi="Times New Roman" w:cs="Times New Roman"/>
                <w:sz w:val="24"/>
                <w:szCs w:val="24"/>
              </w:rPr>
            </w:pPr>
          </w:p>
        </w:tc>
      </w:tr>
      <w:tr w:rsidR="006567B4" w:rsidRPr="002E340C">
        <w:trPr>
          <w:trHeight w:val="289"/>
        </w:trPr>
        <w:tc>
          <w:tcPr>
            <w:tcW w:w="7763" w:type="dxa"/>
          </w:tcPr>
          <w:p w:rsidR="006567B4" w:rsidRPr="002E340C" w:rsidRDefault="006567B4" w:rsidP="002E340C">
            <w:pPr>
              <w:spacing w:after="0" w:line="240" w:lineRule="auto"/>
              <w:rPr>
                <w:rFonts w:ascii="Times New Roman" w:hAnsi="Times New Roman" w:cs="Times New Roman"/>
                <w:sz w:val="24"/>
                <w:szCs w:val="24"/>
              </w:rPr>
            </w:pPr>
            <w:r w:rsidRPr="002E340C">
              <w:rPr>
                <w:rFonts w:ascii="Times New Roman" w:hAnsi="Times New Roman" w:cs="Times New Roman"/>
                <w:sz w:val="24"/>
                <w:szCs w:val="24"/>
              </w:rPr>
              <w:t>ПЗ №4 «Освоение видов переработки текста»</w:t>
            </w:r>
          </w:p>
        </w:tc>
        <w:tc>
          <w:tcPr>
            <w:tcW w:w="1843" w:type="dxa"/>
          </w:tcPr>
          <w:p w:rsidR="006567B4" w:rsidRPr="002E340C" w:rsidRDefault="006567B4" w:rsidP="002E340C">
            <w:pPr>
              <w:spacing w:after="0" w:line="240" w:lineRule="auto"/>
              <w:ind w:right="-2936"/>
              <w:rPr>
                <w:rFonts w:ascii="Times New Roman" w:hAnsi="Times New Roman" w:cs="Times New Roman"/>
                <w:sz w:val="24"/>
                <w:szCs w:val="24"/>
              </w:rPr>
            </w:pPr>
          </w:p>
        </w:tc>
      </w:tr>
      <w:tr w:rsidR="006567B4" w:rsidRPr="002E340C">
        <w:trPr>
          <w:trHeight w:val="1208"/>
        </w:trPr>
        <w:tc>
          <w:tcPr>
            <w:tcW w:w="7763" w:type="dxa"/>
          </w:tcPr>
          <w:p w:rsidR="006567B4" w:rsidRPr="002E340C" w:rsidRDefault="006567B4" w:rsidP="002E340C">
            <w:pPr>
              <w:widowControl w:val="0"/>
              <w:overflowPunct w:val="0"/>
              <w:autoSpaceDE w:val="0"/>
              <w:autoSpaceDN w:val="0"/>
              <w:adjustRightInd w:val="0"/>
              <w:spacing w:after="0" w:line="240" w:lineRule="auto"/>
              <w:ind w:right="220"/>
              <w:rPr>
                <w:rFonts w:ascii="Times New Roman" w:hAnsi="Times New Roman" w:cs="Times New Roman"/>
                <w:sz w:val="24"/>
                <w:szCs w:val="24"/>
              </w:rPr>
            </w:pPr>
            <w:r w:rsidRPr="002E340C">
              <w:rPr>
                <w:rFonts w:ascii="Times New Roman" w:hAnsi="Times New Roman" w:cs="Times New Roman"/>
                <w:sz w:val="24"/>
                <w:szCs w:val="24"/>
              </w:rPr>
              <w:t>ПЗ №5 «Выявление закономерностей функционирования фонетической системы русского языка, Сопоставление устной и письменной речи. Наблюдение над выразительными средствами фонетики»</w:t>
            </w:r>
          </w:p>
          <w:p w:rsidR="006567B4" w:rsidRPr="002E340C" w:rsidRDefault="006567B4" w:rsidP="002E340C">
            <w:pPr>
              <w:spacing w:after="0" w:line="240" w:lineRule="auto"/>
              <w:rPr>
                <w:rFonts w:ascii="Times New Roman" w:hAnsi="Times New Roman" w:cs="Times New Roman"/>
                <w:sz w:val="24"/>
                <w:szCs w:val="24"/>
              </w:rPr>
            </w:pPr>
          </w:p>
        </w:tc>
        <w:tc>
          <w:tcPr>
            <w:tcW w:w="1843" w:type="dxa"/>
          </w:tcPr>
          <w:p w:rsidR="006567B4" w:rsidRPr="002E340C" w:rsidRDefault="006567B4" w:rsidP="002E340C">
            <w:pPr>
              <w:widowControl w:val="0"/>
              <w:overflowPunct w:val="0"/>
              <w:autoSpaceDE w:val="0"/>
              <w:autoSpaceDN w:val="0"/>
              <w:adjustRightInd w:val="0"/>
              <w:spacing w:after="0" w:line="240" w:lineRule="auto"/>
              <w:ind w:right="-2936"/>
              <w:jc w:val="both"/>
              <w:rPr>
                <w:rFonts w:ascii="Times New Roman" w:hAnsi="Times New Roman" w:cs="Times New Roman"/>
                <w:sz w:val="24"/>
                <w:szCs w:val="24"/>
              </w:rPr>
            </w:pPr>
          </w:p>
        </w:tc>
      </w:tr>
      <w:tr w:rsidR="006567B4" w:rsidRPr="002E340C">
        <w:trPr>
          <w:trHeight w:val="602"/>
        </w:trPr>
        <w:tc>
          <w:tcPr>
            <w:tcW w:w="7763" w:type="dxa"/>
          </w:tcPr>
          <w:p w:rsidR="006567B4" w:rsidRPr="002E340C" w:rsidRDefault="006567B4" w:rsidP="002E340C">
            <w:pPr>
              <w:spacing w:after="0" w:line="240" w:lineRule="auto"/>
              <w:rPr>
                <w:rFonts w:ascii="Times New Roman" w:hAnsi="Times New Roman" w:cs="Times New Roman"/>
                <w:sz w:val="24"/>
                <w:szCs w:val="24"/>
              </w:rPr>
            </w:pPr>
            <w:r w:rsidRPr="002E340C">
              <w:rPr>
                <w:rFonts w:ascii="Times New Roman" w:hAnsi="Times New Roman" w:cs="Times New Roman"/>
                <w:sz w:val="24"/>
                <w:szCs w:val="24"/>
              </w:rPr>
              <w:t>ПЗ №6 «Наблюдение над функционированием правил орфографии и пунктуации в образцах письменных текстов»</w:t>
            </w:r>
          </w:p>
        </w:tc>
        <w:tc>
          <w:tcPr>
            <w:tcW w:w="1843" w:type="dxa"/>
          </w:tcPr>
          <w:p w:rsidR="006567B4" w:rsidRPr="002E340C" w:rsidRDefault="006567B4" w:rsidP="002E340C">
            <w:pPr>
              <w:spacing w:after="0" w:line="240" w:lineRule="auto"/>
              <w:ind w:right="-2936"/>
              <w:rPr>
                <w:rFonts w:ascii="Times New Roman" w:hAnsi="Times New Roman" w:cs="Times New Roman"/>
                <w:sz w:val="24"/>
                <w:szCs w:val="24"/>
              </w:rPr>
            </w:pPr>
          </w:p>
        </w:tc>
      </w:tr>
      <w:tr w:rsidR="006567B4" w:rsidRPr="002E340C">
        <w:trPr>
          <w:trHeight w:val="1215"/>
        </w:trPr>
        <w:tc>
          <w:tcPr>
            <w:tcW w:w="7763" w:type="dxa"/>
          </w:tcPr>
          <w:p w:rsidR="006567B4" w:rsidRPr="002E340C" w:rsidRDefault="006567B4" w:rsidP="002E340C">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2E340C">
              <w:rPr>
                <w:rFonts w:ascii="Times New Roman" w:hAnsi="Times New Roman" w:cs="Times New Roman"/>
                <w:sz w:val="24"/>
                <w:szCs w:val="24"/>
              </w:rPr>
              <w:t>ПЗ №7 «Наблюдение над функционированием лексических единиц в собственной речи, выработка навыка составления текстов (устных и письменных) с лексемами различных сфер употребления.»</w:t>
            </w:r>
          </w:p>
        </w:tc>
        <w:tc>
          <w:tcPr>
            <w:tcW w:w="1843" w:type="dxa"/>
          </w:tcPr>
          <w:p w:rsidR="006567B4" w:rsidRPr="002E340C" w:rsidRDefault="006567B4" w:rsidP="002E340C">
            <w:pPr>
              <w:widowControl w:val="0"/>
              <w:overflowPunct w:val="0"/>
              <w:autoSpaceDE w:val="0"/>
              <w:autoSpaceDN w:val="0"/>
              <w:adjustRightInd w:val="0"/>
              <w:spacing w:after="0" w:line="240" w:lineRule="auto"/>
              <w:ind w:right="-2936"/>
              <w:jc w:val="both"/>
              <w:rPr>
                <w:rFonts w:ascii="Times New Roman" w:hAnsi="Times New Roman" w:cs="Times New Roman"/>
                <w:sz w:val="24"/>
                <w:szCs w:val="24"/>
              </w:rPr>
            </w:pPr>
          </w:p>
        </w:tc>
      </w:tr>
      <w:tr w:rsidR="006567B4" w:rsidRPr="002E340C">
        <w:trPr>
          <w:trHeight w:val="645"/>
        </w:trPr>
        <w:tc>
          <w:tcPr>
            <w:tcW w:w="7763" w:type="dxa"/>
          </w:tcPr>
          <w:p w:rsidR="006567B4" w:rsidRPr="002E340C" w:rsidRDefault="006567B4" w:rsidP="002E340C">
            <w:pPr>
              <w:spacing w:after="0" w:line="240" w:lineRule="auto"/>
              <w:rPr>
                <w:rFonts w:ascii="Times New Roman" w:hAnsi="Times New Roman" w:cs="Times New Roman"/>
                <w:sz w:val="24"/>
                <w:szCs w:val="24"/>
              </w:rPr>
            </w:pPr>
            <w:r w:rsidRPr="002E340C">
              <w:rPr>
                <w:rFonts w:ascii="Times New Roman" w:hAnsi="Times New Roman" w:cs="Times New Roman"/>
                <w:sz w:val="24"/>
                <w:szCs w:val="24"/>
              </w:rPr>
              <w:t>ПЗ №8 «Наблюдение над изобразительно-выразительными средствами лексики.»</w:t>
            </w:r>
          </w:p>
        </w:tc>
        <w:tc>
          <w:tcPr>
            <w:tcW w:w="1843" w:type="dxa"/>
          </w:tcPr>
          <w:p w:rsidR="006567B4" w:rsidRPr="002E340C" w:rsidRDefault="006567B4" w:rsidP="002E340C">
            <w:pPr>
              <w:widowControl w:val="0"/>
              <w:overflowPunct w:val="0"/>
              <w:autoSpaceDE w:val="0"/>
              <w:autoSpaceDN w:val="0"/>
              <w:adjustRightInd w:val="0"/>
              <w:spacing w:after="0" w:line="240" w:lineRule="auto"/>
              <w:ind w:right="-2936"/>
              <w:jc w:val="both"/>
              <w:rPr>
                <w:rFonts w:ascii="Times New Roman" w:hAnsi="Times New Roman" w:cs="Times New Roman"/>
                <w:sz w:val="24"/>
                <w:szCs w:val="24"/>
              </w:rPr>
            </w:pPr>
          </w:p>
        </w:tc>
      </w:tr>
      <w:tr w:rsidR="006567B4" w:rsidRPr="002E340C">
        <w:trPr>
          <w:trHeight w:val="375"/>
        </w:trPr>
        <w:tc>
          <w:tcPr>
            <w:tcW w:w="7763" w:type="dxa"/>
          </w:tcPr>
          <w:p w:rsidR="006567B4" w:rsidRPr="002E340C" w:rsidRDefault="006567B4" w:rsidP="002E340C">
            <w:pPr>
              <w:widowControl w:val="0"/>
              <w:autoSpaceDE w:val="0"/>
              <w:autoSpaceDN w:val="0"/>
              <w:adjustRightInd w:val="0"/>
              <w:spacing w:after="0" w:line="236" w:lineRule="auto"/>
              <w:rPr>
                <w:rFonts w:ascii="Times New Roman" w:hAnsi="Times New Roman" w:cs="Times New Roman"/>
                <w:sz w:val="24"/>
                <w:szCs w:val="24"/>
              </w:rPr>
            </w:pPr>
            <w:r w:rsidRPr="002E340C">
              <w:rPr>
                <w:rFonts w:ascii="Times New Roman" w:hAnsi="Times New Roman" w:cs="Times New Roman"/>
                <w:sz w:val="24"/>
                <w:szCs w:val="24"/>
              </w:rPr>
              <w:t>ПЗ №9 «Наблюдение над значением морфем и их функциями в тексте.»</w:t>
            </w:r>
          </w:p>
          <w:p w:rsidR="006567B4" w:rsidRPr="002E340C" w:rsidRDefault="006567B4" w:rsidP="002E340C">
            <w:pPr>
              <w:widowControl w:val="0"/>
              <w:overflowPunct w:val="0"/>
              <w:autoSpaceDE w:val="0"/>
              <w:autoSpaceDN w:val="0"/>
              <w:adjustRightInd w:val="0"/>
              <w:spacing w:after="0" w:line="228" w:lineRule="auto"/>
              <w:jc w:val="both"/>
              <w:rPr>
                <w:rFonts w:ascii="Times New Roman" w:hAnsi="Times New Roman" w:cs="Times New Roman"/>
                <w:sz w:val="24"/>
                <w:szCs w:val="24"/>
              </w:rPr>
            </w:pPr>
          </w:p>
        </w:tc>
        <w:tc>
          <w:tcPr>
            <w:tcW w:w="1843" w:type="dxa"/>
          </w:tcPr>
          <w:p w:rsidR="006567B4" w:rsidRPr="002E340C" w:rsidRDefault="006567B4" w:rsidP="002E340C">
            <w:pPr>
              <w:widowControl w:val="0"/>
              <w:overflowPunct w:val="0"/>
              <w:autoSpaceDE w:val="0"/>
              <w:autoSpaceDN w:val="0"/>
              <w:adjustRightInd w:val="0"/>
              <w:spacing w:after="0" w:line="240" w:lineRule="auto"/>
              <w:ind w:right="-2936"/>
              <w:jc w:val="both"/>
              <w:rPr>
                <w:rFonts w:ascii="Times New Roman" w:hAnsi="Times New Roman" w:cs="Times New Roman"/>
                <w:sz w:val="24"/>
                <w:szCs w:val="24"/>
              </w:rPr>
            </w:pPr>
          </w:p>
        </w:tc>
      </w:tr>
      <w:tr w:rsidR="006567B4" w:rsidRPr="002E340C">
        <w:trPr>
          <w:trHeight w:val="1335"/>
        </w:trPr>
        <w:tc>
          <w:tcPr>
            <w:tcW w:w="7763" w:type="dxa"/>
          </w:tcPr>
          <w:p w:rsidR="006567B4" w:rsidRPr="002E340C" w:rsidRDefault="006567B4" w:rsidP="002E340C">
            <w:pPr>
              <w:widowControl w:val="0"/>
              <w:overflowPunct w:val="0"/>
              <w:autoSpaceDE w:val="0"/>
              <w:autoSpaceDN w:val="0"/>
              <w:adjustRightInd w:val="0"/>
              <w:spacing w:after="0" w:line="228" w:lineRule="auto"/>
              <w:jc w:val="both"/>
              <w:rPr>
                <w:rFonts w:ascii="Times New Roman" w:hAnsi="Times New Roman" w:cs="Times New Roman"/>
                <w:sz w:val="24"/>
                <w:szCs w:val="24"/>
              </w:rPr>
            </w:pPr>
            <w:r w:rsidRPr="002E340C">
              <w:rPr>
                <w:rFonts w:ascii="Times New Roman" w:hAnsi="Times New Roman" w:cs="Times New Roman"/>
                <w:sz w:val="24"/>
                <w:szCs w:val="24"/>
              </w:rPr>
              <w:t xml:space="preserve">ПЗ№10 «Распределение слов по словообразовательным гнездам, восстановление словообразовательной цепочки. Выработка навыка составления слов с помощью различных словообразовательных моделей и способов словообразования.» </w:t>
            </w:r>
          </w:p>
          <w:p w:rsidR="006567B4" w:rsidRPr="002E340C" w:rsidRDefault="006567B4" w:rsidP="002E340C">
            <w:pPr>
              <w:spacing w:after="0" w:line="240" w:lineRule="auto"/>
              <w:rPr>
                <w:rFonts w:ascii="Times New Roman" w:hAnsi="Times New Roman" w:cs="Times New Roman"/>
                <w:sz w:val="24"/>
                <w:szCs w:val="24"/>
              </w:rPr>
            </w:pPr>
          </w:p>
        </w:tc>
        <w:tc>
          <w:tcPr>
            <w:tcW w:w="1843" w:type="dxa"/>
          </w:tcPr>
          <w:p w:rsidR="006567B4" w:rsidRPr="002E340C" w:rsidRDefault="006567B4" w:rsidP="002E340C">
            <w:pPr>
              <w:widowControl w:val="0"/>
              <w:overflowPunct w:val="0"/>
              <w:autoSpaceDE w:val="0"/>
              <w:autoSpaceDN w:val="0"/>
              <w:adjustRightInd w:val="0"/>
              <w:spacing w:after="0" w:line="240" w:lineRule="auto"/>
              <w:ind w:right="-2936"/>
              <w:jc w:val="both"/>
              <w:rPr>
                <w:rFonts w:ascii="Times New Roman" w:hAnsi="Times New Roman" w:cs="Times New Roman"/>
                <w:sz w:val="24"/>
                <w:szCs w:val="24"/>
              </w:rPr>
            </w:pPr>
          </w:p>
        </w:tc>
      </w:tr>
      <w:tr w:rsidR="006567B4" w:rsidRPr="002E340C">
        <w:trPr>
          <w:trHeight w:val="600"/>
        </w:trPr>
        <w:tc>
          <w:tcPr>
            <w:tcW w:w="7763" w:type="dxa"/>
          </w:tcPr>
          <w:p w:rsidR="006567B4" w:rsidRPr="002E340C" w:rsidRDefault="006567B4" w:rsidP="002E340C">
            <w:pPr>
              <w:spacing w:after="0" w:line="240" w:lineRule="auto"/>
              <w:rPr>
                <w:rFonts w:ascii="Times New Roman" w:hAnsi="Times New Roman" w:cs="Times New Roman"/>
                <w:sz w:val="24"/>
                <w:szCs w:val="24"/>
              </w:rPr>
            </w:pPr>
            <w:r w:rsidRPr="002E340C">
              <w:rPr>
                <w:rFonts w:ascii="Times New Roman" w:hAnsi="Times New Roman" w:cs="Times New Roman"/>
                <w:sz w:val="24"/>
                <w:szCs w:val="24"/>
              </w:rPr>
              <w:t>ПЗ №11 «Наблюдение над функционированием правил орфографии и пунктуации в образцах письменных текстов.»</w:t>
            </w:r>
          </w:p>
        </w:tc>
        <w:tc>
          <w:tcPr>
            <w:tcW w:w="1843" w:type="dxa"/>
          </w:tcPr>
          <w:p w:rsidR="006567B4" w:rsidRPr="002E340C" w:rsidRDefault="006567B4" w:rsidP="002E340C">
            <w:pPr>
              <w:widowControl w:val="0"/>
              <w:overflowPunct w:val="0"/>
              <w:autoSpaceDE w:val="0"/>
              <w:autoSpaceDN w:val="0"/>
              <w:adjustRightInd w:val="0"/>
              <w:spacing w:after="0" w:line="240" w:lineRule="auto"/>
              <w:ind w:right="-2936"/>
              <w:jc w:val="both"/>
              <w:rPr>
                <w:rFonts w:ascii="Times New Roman" w:hAnsi="Times New Roman" w:cs="Times New Roman"/>
                <w:sz w:val="24"/>
                <w:szCs w:val="24"/>
              </w:rPr>
            </w:pPr>
          </w:p>
        </w:tc>
      </w:tr>
      <w:tr w:rsidR="006567B4" w:rsidRPr="002E340C">
        <w:trPr>
          <w:trHeight w:val="855"/>
        </w:trPr>
        <w:tc>
          <w:tcPr>
            <w:tcW w:w="7763" w:type="dxa"/>
          </w:tcPr>
          <w:p w:rsidR="006567B4" w:rsidRPr="002E340C" w:rsidRDefault="006567B4" w:rsidP="002E340C">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2E340C">
              <w:rPr>
                <w:rFonts w:ascii="Times New Roman" w:hAnsi="Times New Roman" w:cs="Times New Roman"/>
                <w:sz w:val="24"/>
                <w:szCs w:val="24"/>
              </w:rPr>
              <w:t>ПЗ №12  «Исследование текста с целью освоения основных понятий морфологии: грамматические категории и грамматические значения; выведение алгоритма морфологического разбора.»</w:t>
            </w:r>
          </w:p>
        </w:tc>
        <w:tc>
          <w:tcPr>
            <w:tcW w:w="1843" w:type="dxa"/>
          </w:tcPr>
          <w:p w:rsidR="006567B4" w:rsidRPr="002E340C" w:rsidRDefault="006567B4" w:rsidP="002E340C">
            <w:pPr>
              <w:widowControl w:val="0"/>
              <w:overflowPunct w:val="0"/>
              <w:autoSpaceDE w:val="0"/>
              <w:autoSpaceDN w:val="0"/>
              <w:adjustRightInd w:val="0"/>
              <w:spacing w:after="0" w:line="240" w:lineRule="auto"/>
              <w:ind w:right="-2936"/>
              <w:jc w:val="both"/>
              <w:rPr>
                <w:rFonts w:ascii="Times New Roman" w:hAnsi="Times New Roman" w:cs="Times New Roman"/>
                <w:sz w:val="24"/>
                <w:szCs w:val="24"/>
              </w:rPr>
            </w:pPr>
          </w:p>
        </w:tc>
      </w:tr>
      <w:tr w:rsidR="006567B4" w:rsidRPr="002E340C">
        <w:trPr>
          <w:trHeight w:val="250"/>
        </w:trPr>
        <w:tc>
          <w:tcPr>
            <w:tcW w:w="7763" w:type="dxa"/>
          </w:tcPr>
          <w:p w:rsidR="006567B4" w:rsidRPr="002E340C" w:rsidRDefault="006567B4" w:rsidP="002E340C">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p>
          <w:p w:rsidR="006567B4" w:rsidRPr="002E340C" w:rsidRDefault="006567B4" w:rsidP="002E340C">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2E340C">
              <w:rPr>
                <w:rFonts w:ascii="Times New Roman" w:hAnsi="Times New Roman" w:cs="Times New Roman"/>
                <w:sz w:val="24"/>
                <w:szCs w:val="24"/>
              </w:rPr>
              <w:t>ПЗ №13 «Наблюдение над функционированием правил орфографии и пунктуации в образцах письменных текстов.»</w:t>
            </w:r>
          </w:p>
          <w:p w:rsidR="006567B4" w:rsidRPr="002E340C" w:rsidRDefault="006567B4" w:rsidP="002E340C">
            <w:pPr>
              <w:spacing w:after="0" w:line="240" w:lineRule="auto"/>
              <w:rPr>
                <w:rFonts w:ascii="Times New Roman" w:hAnsi="Times New Roman" w:cs="Times New Roman"/>
                <w:sz w:val="24"/>
                <w:szCs w:val="24"/>
              </w:rPr>
            </w:pPr>
          </w:p>
        </w:tc>
        <w:tc>
          <w:tcPr>
            <w:tcW w:w="1843" w:type="dxa"/>
          </w:tcPr>
          <w:p w:rsidR="006567B4" w:rsidRPr="002E340C" w:rsidRDefault="006567B4" w:rsidP="002E340C">
            <w:pPr>
              <w:widowControl w:val="0"/>
              <w:overflowPunct w:val="0"/>
              <w:autoSpaceDE w:val="0"/>
              <w:autoSpaceDN w:val="0"/>
              <w:adjustRightInd w:val="0"/>
              <w:spacing w:after="0" w:line="240" w:lineRule="auto"/>
              <w:ind w:right="-2936"/>
              <w:jc w:val="both"/>
              <w:rPr>
                <w:rFonts w:ascii="Times New Roman" w:hAnsi="Times New Roman" w:cs="Times New Roman"/>
                <w:sz w:val="24"/>
                <w:szCs w:val="24"/>
              </w:rPr>
            </w:pPr>
          </w:p>
        </w:tc>
      </w:tr>
      <w:tr w:rsidR="006567B4" w:rsidRPr="002E340C">
        <w:trPr>
          <w:trHeight w:val="250"/>
        </w:trPr>
        <w:tc>
          <w:tcPr>
            <w:tcW w:w="7763" w:type="dxa"/>
          </w:tcPr>
          <w:p w:rsidR="006567B4" w:rsidRPr="002E340C" w:rsidRDefault="006567B4" w:rsidP="002E340C">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6567B4" w:rsidRPr="002E340C" w:rsidRDefault="006567B4" w:rsidP="002E340C">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2E340C">
              <w:rPr>
                <w:rFonts w:ascii="Times New Roman" w:hAnsi="Times New Roman" w:cs="Times New Roman"/>
                <w:sz w:val="24"/>
                <w:szCs w:val="24"/>
              </w:rPr>
              <w:t>ПЗ №14 «Наблюдение над существенными признаками словосочетания. Особенности употребления словосочетаний. Синонимия словосочетаний»</w:t>
            </w:r>
          </w:p>
          <w:p w:rsidR="006567B4" w:rsidRPr="002E340C" w:rsidRDefault="006567B4" w:rsidP="002E340C">
            <w:pPr>
              <w:spacing w:after="0" w:line="240" w:lineRule="auto"/>
              <w:rPr>
                <w:rFonts w:ascii="Times New Roman" w:hAnsi="Times New Roman" w:cs="Times New Roman"/>
                <w:sz w:val="24"/>
                <w:szCs w:val="24"/>
              </w:rPr>
            </w:pPr>
          </w:p>
        </w:tc>
        <w:tc>
          <w:tcPr>
            <w:tcW w:w="1843" w:type="dxa"/>
          </w:tcPr>
          <w:p w:rsidR="006567B4" w:rsidRPr="002E340C" w:rsidRDefault="006567B4" w:rsidP="002E340C">
            <w:pPr>
              <w:widowControl w:val="0"/>
              <w:overflowPunct w:val="0"/>
              <w:autoSpaceDE w:val="0"/>
              <w:autoSpaceDN w:val="0"/>
              <w:adjustRightInd w:val="0"/>
              <w:spacing w:after="0" w:line="240" w:lineRule="auto"/>
              <w:ind w:right="-2936"/>
              <w:jc w:val="both"/>
              <w:rPr>
                <w:rFonts w:ascii="Times New Roman" w:hAnsi="Times New Roman" w:cs="Times New Roman"/>
                <w:sz w:val="24"/>
                <w:szCs w:val="24"/>
              </w:rPr>
            </w:pPr>
          </w:p>
        </w:tc>
      </w:tr>
      <w:tr w:rsidR="006567B4" w:rsidRPr="002E340C">
        <w:trPr>
          <w:trHeight w:val="250"/>
        </w:trPr>
        <w:tc>
          <w:tcPr>
            <w:tcW w:w="7763" w:type="dxa"/>
          </w:tcPr>
          <w:p w:rsidR="006567B4" w:rsidRPr="002E340C" w:rsidRDefault="006567B4" w:rsidP="002E340C">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6567B4" w:rsidRPr="002E340C" w:rsidRDefault="006567B4" w:rsidP="002E340C">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2E340C">
              <w:rPr>
                <w:rFonts w:ascii="Times New Roman" w:hAnsi="Times New Roman" w:cs="Times New Roman"/>
                <w:sz w:val="24"/>
                <w:szCs w:val="24"/>
              </w:rPr>
              <w:t>ПЗ №15 «Наблюдение над существенными признаками простого и сложного предложения; использование способа анализа структуры и семантики простого и сложного предложения.»</w:t>
            </w:r>
          </w:p>
          <w:p w:rsidR="006567B4" w:rsidRPr="002E340C" w:rsidRDefault="006567B4" w:rsidP="002E340C">
            <w:pPr>
              <w:spacing w:after="0" w:line="240" w:lineRule="auto"/>
              <w:rPr>
                <w:rFonts w:ascii="Times New Roman" w:hAnsi="Times New Roman" w:cs="Times New Roman"/>
                <w:sz w:val="24"/>
                <w:szCs w:val="24"/>
              </w:rPr>
            </w:pPr>
          </w:p>
        </w:tc>
        <w:tc>
          <w:tcPr>
            <w:tcW w:w="1843" w:type="dxa"/>
          </w:tcPr>
          <w:p w:rsidR="006567B4" w:rsidRPr="002E340C" w:rsidRDefault="006567B4" w:rsidP="002E340C">
            <w:pPr>
              <w:widowControl w:val="0"/>
              <w:overflowPunct w:val="0"/>
              <w:autoSpaceDE w:val="0"/>
              <w:autoSpaceDN w:val="0"/>
              <w:adjustRightInd w:val="0"/>
              <w:spacing w:after="0" w:line="240" w:lineRule="auto"/>
              <w:ind w:right="-2936"/>
              <w:jc w:val="both"/>
              <w:rPr>
                <w:rFonts w:ascii="Times New Roman" w:hAnsi="Times New Roman" w:cs="Times New Roman"/>
                <w:sz w:val="24"/>
                <w:szCs w:val="24"/>
              </w:rPr>
            </w:pPr>
          </w:p>
        </w:tc>
      </w:tr>
      <w:tr w:rsidR="006567B4" w:rsidRPr="002E340C">
        <w:trPr>
          <w:trHeight w:val="250"/>
        </w:trPr>
        <w:tc>
          <w:tcPr>
            <w:tcW w:w="7763" w:type="dxa"/>
          </w:tcPr>
          <w:p w:rsidR="006567B4" w:rsidRPr="002E340C" w:rsidRDefault="006567B4" w:rsidP="002E340C">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2E340C">
              <w:rPr>
                <w:rFonts w:ascii="Times New Roman" w:hAnsi="Times New Roman" w:cs="Times New Roman"/>
                <w:sz w:val="24"/>
                <w:szCs w:val="24"/>
              </w:rPr>
              <w:t xml:space="preserve">ПЗ №16 «Наблюдение над функционированием правил пунктуации в </w:t>
            </w:r>
            <w:r w:rsidRPr="002E340C">
              <w:rPr>
                <w:rFonts w:ascii="Times New Roman" w:hAnsi="Times New Roman" w:cs="Times New Roman"/>
                <w:sz w:val="24"/>
                <w:szCs w:val="24"/>
              </w:rPr>
              <w:lastRenderedPageBreak/>
              <w:t>образцах письменных текстов.»</w:t>
            </w:r>
          </w:p>
          <w:p w:rsidR="006567B4" w:rsidRPr="002E340C" w:rsidRDefault="006567B4" w:rsidP="002E340C">
            <w:pPr>
              <w:widowControl w:val="0"/>
              <w:overflowPunct w:val="0"/>
              <w:autoSpaceDE w:val="0"/>
              <w:autoSpaceDN w:val="0"/>
              <w:adjustRightInd w:val="0"/>
              <w:spacing w:after="0" w:line="240" w:lineRule="auto"/>
              <w:jc w:val="both"/>
              <w:rPr>
                <w:rFonts w:ascii="Times New Roman" w:hAnsi="Times New Roman" w:cs="Times New Roman"/>
                <w:sz w:val="24"/>
                <w:szCs w:val="24"/>
              </w:rPr>
            </w:pPr>
          </w:p>
        </w:tc>
        <w:tc>
          <w:tcPr>
            <w:tcW w:w="1843" w:type="dxa"/>
          </w:tcPr>
          <w:p w:rsidR="006567B4" w:rsidRPr="002E340C" w:rsidRDefault="006567B4" w:rsidP="002E340C">
            <w:pPr>
              <w:widowControl w:val="0"/>
              <w:overflowPunct w:val="0"/>
              <w:autoSpaceDE w:val="0"/>
              <w:autoSpaceDN w:val="0"/>
              <w:adjustRightInd w:val="0"/>
              <w:spacing w:after="0" w:line="240" w:lineRule="auto"/>
              <w:ind w:right="-2936"/>
              <w:jc w:val="both"/>
              <w:rPr>
                <w:rFonts w:ascii="Times New Roman" w:hAnsi="Times New Roman" w:cs="Times New Roman"/>
                <w:sz w:val="24"/>
                <w:szCs w:val="24"/>
              </w:rPr>
            </w:pPr>
          </w:p>
        </w:tc>
      </w:tr>
      <w:tr w:rsidR="006567B4" w:rsidRPr="002E340C">
        <w:trPr>
          <w:trHeight w:val="264"/>
        </w:trPr>
        <w:tc>
          <w:tcPr>
            <w:tcW w:w="7763" w:type="dxa"/>
          </w:tcPr>
          <w:p w:rsidR="006567B4" w:rsidRPr="002E340C" w:rsidRDefault="006567B4" w:rsidP="002E340C">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6567B4" w:rsidRPr="002E340C" w:rsidRDefault="006567B4" w:rsidP="002E340C">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2E340C">
              <w:rPr>
                <w:rFonts w:ascii="Times New Roman" w:hAnsi="Times New Roman" w:cs="Times New Roman"/>
                <w:sz w:val="24"/>
                <w:szCs w:val="24"/>
              </w:rPr>
              <w:t>ПЗ №17 «Составление схем простых и сложных предложений и составление предложений по схемам.»</w:t>
            </w:r>
          </w:p>
          <w:p w:rsidR="006567B4" w:rsidRPr="002E340C" w:rsidRDefault="006567B4" w:rsidP="002E340C">
            <w:pPr>
              <w:spacing w:after="0" w:line="240" w:lineRule="auto"/>
              <w:rPr>
                <w:rFonts w:ascii="Times New Roman" w:hAnsi="Times New Roman" w:cs="Times New Roman"/>
                <w:sz w:val="24"/>
                <w:szCs w:val="24"/>
              </w:rPr>
            </w:pPr>
          </w:p>
        </w:tc>
        <w:tc>
          <w:tcPr>
            <w:tcW w:w="1843" w:type="dxa"/>
          </w:tcPr>
          <w:p w:rsidR="006567B4" w:rsidRPr="002E340C" w:rsidRDefault="006567B4" w:rsidP="002E340C">
            <w:pPr>
              <w:widowControl w:val="0"/>
              <w:overflowPunct w:val="0"/>
              <w:autoSpaceDE w:val="0"/>
              <w:autoSpaceDN w:val="0"/>
              <w:adjustRightInd w:val="0"/>
              <w:spacing w:after="0" w:line="240" w:lineRule="auto"/>
              <w:ind w:right="-2936"/>
              <w:jc w:val="both"/>
              <w:rPr>
                <w:rFonts w:ascii="Times New Roman" w:hAnsi="Times New Roman" w:cs="Times New Roman"/>
                <w:sz w:val="24"/>
                <w:szCs w:val="24"/>
              </w:rPr>
            </w:pPr>
          </w:p>
        </w:tc>
      </w:tr>
      <w:tr w:rsidR="006567B4" w:rsidRPr="002E340C">
        <w:trPr>
          <w:trHeight w:val="264"/>
        </w:trPr>
        <w:tc>
          <w:tcPr>
            <w:tcW w:w="7763" w:type="dxa"/>
          </w:tcPr>
          <w:p w:rsidR="006567B4" w:rsidRPr="002E340C" w:rsidRDefault="006567B4" w:rsidP="002E340C">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p>
          <w:p w:rsidR="006567B4" w:rsidRPr="002E340C" w:rsidRDefault="006567B4" w:rsidP="002E340C">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2E340C">
              <w:rPr>
                <w:rFonts w:ascii="Times New Roman" w:hAnsi="Times New Roman" w:cs="Times New Roman"/>
                <w:sz w:val="24"/>
                <w:szCs w:val="24"/>
              </w:rPr>
              <w:t>ПЗ №18 «Применение синтаксического и пунктуационного разбора простого предложения.»</w:t>
            </w:r>
          </w:p>
          <w:p w:rsidR="006567B4" w:rsidRPr="002E340C" w:rsidRDefault="006567B4" w:rsidP="002E340C">
            <w:pPr>
              <w:spacing w:after="0" w:line="240" w:lineRule="auto"/>
              <w:rPr>
                <w:rFonts w:ascii="Times New Roman" w:hAnsi="Times New Roman" w:cs="Times New Roman"/>
                <w:sz w:val="24"/>
                <w:szCs w:val="24"/>
              </w:rPr>
            </w:pPr>
          </w:p>
        </w:tc>
        <w:tc>
          <w:tcPr>
            <w:tcW w:w="1843" w:type="dxa"/>
          </w:tcPr>
          <w:p w:rsidR="006567B4" w:rsidRPr="002E340C" w:rsidRDefault="006567B4" w:rsidP="002E340C">
            <w:pPr>
              <w:widowControl w:val="0"/>
              <w:overflowPunct w:val="0"/>
              <w:autoSpaceDE w:val="0"/>
              <w:autoSpaceDN w:val="0"/>
              <w:adjustRightInd w:val="0"/>
              <w:spacing w:after="0" w:line="240" w:lineRule="auto"/>
              <w:ind w:right="-2936"/>
              <w:jc w:val="both"/>
              <w:rPr>
                <w:rFonts w:ascii="Times New Roman" w:hAnsi="Times New Roman" w:cs="Times New Roman"/>
                <w:sz w:val="24"/>
                <w:szCs w:val="24"/>
              </w:rPr>
            </w:pPr>
          </w:p>
        </w:tc>
      </w:tr>
      <w:tr w:rsidR="006567B4" w:rsidRPr="002E340C">
        <w:trPr>
          <w:trHeight w:val="264"/>
        </w:trPr>
        <w:tc>
          <w:tcPr>
            <w:tcW w:w="7763" w:type="dxa"/>
          </w:tcPr>
          <w:p w:rsidR="006567B4" w:rsidRPr="002E340C" w:rsidRDefault="006567B4" w:rsidP="002E340C">
            <w:pPr>
              <w:spacing w:after="0" w:line="240" w:lineRule="auto"/>
              <w:rPr>
                <w:rFonts w:ascii="Times New Roman" w:hAnsi="Times New Roman" w:cs="Times New Roman"/>
                <w:sz w:val="24"/>
                <w:szCs w:val="24"/>
              </w:rPr>
            </w:pPr>
            <w:r w:rsidRPr="002E340C">
              <w:rPr>
                <w:rFonts w:ascii="Times New Roman" w:hAnsi="Times New Roman" w:cs="Times New Roman"/>
                <w:sz w:val="24"/>
                <w:szCs w:val="24"/>
              </w:rPr>
              <w:t>ПЗ №19 «Составление связного высказывания с использованием предложений определенной структуры, в том числе на лингвистическую тему.»</w:t>
            </w:r>
          </w:p>
        </w:tc>
        <w:tc>
          <w:tcPr>
            <w:tcW w:w="1843" w:type="dxa"/>
          </w:tcPr>
          <w:p w:rsidR="006567B4" w:rsidRPr="002E340C" w:rsidRDefault="006567B4" w:rsidP="002E340C">
            <w:pPr>
              <w:spacing w:after="0" w:line="240" w:lineRule="auto"/>
              <w:ind w:right="-2936"/>
              <w:rPr>
                <w:rFonts w:ascii="Times New Roman" w:hAnsi="Times New Roman" w:cs="Times New Roman"/>
                <w:sz w:val="24"/>
                <w:szCs w:val="24"/>
              </w:rPr>
            </w:pPr>
          </w:p>
        </w:tc>
      </w:tr>
    </w:tbl>
    <w:p w:rsidR="006567B4" w:rsidRDefault="006567B4" w:rsidP="00C535B6">
      <w:pPr>
        <w:tabs>
          <w:tab w:val="left" w:pos="630"/>
          <w:tab w:val="left" w:pos="105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6567B4" w:rsidRDefault="006567B4" w:rsidP="00575301">
      <w:pPr>
        <w:jc w:val="center"/>
        <w:rPr>
          <w:rFonts w:ascii="Times New Roman" w:hAnsi="Times New Roman" w:cs="Times New Roman"/>
          <w:sz w:val="24"/>
          <w:szCs w:val="24"/>
        </w:rPr>
      </w:pPr>
    </w:p>
    <w:p w:rsidR="006567B4" w:rsidRDefault="006567B4" w:rsidP="00735933">
      <w:pPr>
        <w:rPr>
          <w:rFonts w:ascii="Times New Roman" w:hAnsi="Times New Roman" w:cs="Times New Roman"/>
          <w:sz w:val="24"/>
          <w:szCs w:val="24"/>
        </w:rPr>
      </w:pPr>
    </w:p>
    <w:p w:rsidR="006567B4" w:rsidRDefault="006567B4" w:rsidP="00735933">
      <w:pPr>
        <w:rPr>
          <w:rFonts w:ascii="Times New Roman" w:hAnsi="Times New Roman" w:cs="Times New Roman"/>
          <w:sz w:val="24"/>
          <w:szCs w:val="24"/>
        </w:rPr>
      </w:pPr>
    </w:p>
    <w:p w:rsidR="006567B4" w:rsidRDefault="006567B4" w:rsidP="00735933">
      <w:pPr>
        <w:rPr>
          <w:rFonts w:ascii="Times New Roman" w:hAnsi="Times New Roman" w:cs="Times New Roman"/>
          <w:sz w:val="24"/>
          <w:szCs w:val="24"/>
        </w:rPr>
      </w:pPr>
    </w:p>
    <w:p w:rsidR="006567B4" w:rsidRDefault="006567B4" w:rsidP="00735933">
      <w:pPr>
        <w:rPr>
          <w:rFonts w:ascii="Times New Roman" w:hAnsi="Times New Roman" w:cs="Times New Roman"/>
          <w:sz w:val="24"/>
          <w:szCs w:val="24"/>
        </w:rPr>
      </w:pPr>
    </w:p>
    <w:p w:rsidR="006567B4" w:rsidRDefault="006567B4" w:rsidP="00735933">
      <w:pPr>
        <w:rPr>
          <w:rFonts w:ascii="Times New Roman" w:hAnsi="Times New Roman" w:cs="Times New Roman"/>
          <w:sz w:val="24"/>
          <w:szCs w:val="24"/>
        </w:rPr>
      </w:pPr>
    </w:p>
    <w:p w:rsidR="006567B4" w:rsidRDefault="006567B4" w:rsidP="00735933">
      <w:pPr>
        <w:rPr>
          <w:rFonts w:ascii="Times New Roman" w:hAnsi="Times New Roman" w:cs="Times New Roman"/>
          <w:sz w:val="24"/>
          <w:szCs w:val="24"/>
        </w:rPr>
      </w:pPr>
    </w:p>
    <w:p w:rsidR="006567B4" w:rsidRDefault="006567B4" w:rsidP="00735933">
      <w:pPr>
        <w:rPr>
          <w:rFonts w:ascii="Times New Roman" w:hAnsi="Times New Roman" w:cs="Times New Roman"/>
          <w:sz w:val="24"/>
          <w:szCs w:val="24"/>
        </w:rPr>
      </w:pPr>
    </w:p>
    <w:p w:rsidR="006567B4" w:rsidRDefault="006567B4" w:rsidP="00735933">
      <w:pPr>
        <w:rPr>
          <w:rFonts w:ascii="Times New Roman" w:hAnsi="Times New Roman" w:cs="Times New Roman"/>
          <w:sz w:val="24"/>
          <w:szCs w:val="24"/>
        </w:rPr>
      </w:pPr>
    </w:p>
    <w:p w:rsidR="006567B4" w:rsidRDefault="006567B4" w:rsidP="00735933">
      <w:pPr>
        <w:rPr>
          <w:rFonts w:ascii="Times New Roman" w:hAnsi="Times New Roman" w:cs="Times New Roman"/>
          <w:sz w:val="24"/>
          <w:szCs w:val="24"/>
        </w:rPr>
      </w:pPr>
    </w:p>
    <w:p w:rsidR="006567B4" w:rsidRDefault="006567B4" w:rsidP="00735933">
      <w:pPr>
        <w:rPr>
          <w:rFonts w:ascii="Times New Roman" w:hAnsi="Times New Roman" w:cs="Times New Roman"/>
          <w:sz w:val="24"/>
          <w:szCs w:val="24"/>
        </w:rPr>
      </w:pPr>
    </w:p>
    <w:p w:rsidR="006567B4" w:rsidRDefault="006567B4" w:rsidP="00735933">
      <w:pPr>
        <w:rPr>
          <w:rFonts w:ascii="Times New Roman" w:hAnsi="Times New Roman" w:cs="Times New Roman"/>
          <w:sz w:val="24"/>
          <w:szCs w:val="24"/>
        </w:rPr>
      </w:pPr>
    </w:p>
    <w:p w:rsidR="006567B4" w:rsidRDefault="006567B4" w:rsidP="00735933">
      <w:pPr>
        <w:rPr>
          <w:rFonts w:ascii="Times New Roman" w:hAnsi="Times New Roman" w:cs="Times New Roman"/>
          <w:sz w:val="24"/>
          <w:szCs w:val="24"/>
        </w:rPr>
      </w:pPr>
    </w:p>
    <w:p w:rsidR="006567B4" w:rsidRDefault="006567B4" w:rsidP="00735933">
      <w:pPr>
        <w:rPr>
          <w:rFonts w:ascii="Times New Roman" w:hAnsi="Times New Roman" w:cs="Times New Roman"/>
          <w:sz w:val="24"/>
          <w:szCs w:val="24"/>
        </w:rPr>
      </w:pPr>
    </w:p>
    <w:p w:rsidR="006567B4" w:rsidRDefault="006567B4" w:rsidP="00735933">
      <w:pPr>
        <w:rPr>
          <w:rFonts w:ascii="Times New Roman" w:hAnsi="Times New Roman" w:cs="Times New Roman"/>
          <w:sz w:val="24"/>
          <w:szCs w:val="24"/>
        </w:rPr>
      </w:pPr>
    </w:p>
    <w:p w:rsidR="006567B4" w:rsidRDefault="006567B4" w:rsidP="00735933">
      <w:pPr>
        <w:rPr>
          <w:rFonts w:ascii="Times New Roman" w:hAnsi="Times New Roman" w:cs="Times New Roman"/>
          <w:sz w:val="24"/>
          <w:szCs w:val="24"/>
        </w:rPr>
      </w:pPr>
    </w:p>
    <w:p w:rsidR="006567B4" w:rsidRDefault="006567B4" w:rsidP="00735933">
      <w:pPr>
        <w:rPr>
          <w:rFonts w:ascii="Times New Roman" w:hAnsi="Times New Roman" w:cs="Times New Roman"/>
          <w:sz w:val="24"/>
          <w:szCs w:val="24"/>
        </w:rPr>
      </w:pPr>
    </w:p>
    <w:p w:rsidR="006567B4" w:rsidRDefault="006567B4" w:rsidP="00735933">
      <w:pPr>
        <w:rPr>
          <w:rFonts w:ascii="Times New Roman" w:hAnsi="Times New Roman" w:cs="Times New Roman"/>
          <w:sz w:val="24"/>
          <w:szCs w:val="24"/>
        </w:rPr>
      </w:pPr>
    </w:p>
    <w:p w:rsidR="006567B4" w:rsidRDefault="006567B4" w:rsidP="00735933">
      <w:pPr>
        <w:rPr>
          <w:rFonts w:ascii="Times New Roman" w:hAnsi="Times New Roman" w:cs="Times New Roman"/>
          <w:sz w:val="24"/>
          <w:szCs w:val="24"/>
        </w:rPr>
      </w:pPr>
    </w:p>
    <w:p w:rsidR="006567B4" w:rsidRDefault="006567B4" w:rsidP="00735933">
      <w:pPr>
        <w:rPr>
          <w:rFonts w:ascii="Times New Roman" w:hAnsi="Times New Roman" w:cs="Times New Roman"/>
          <w:sz w:val="24"/>
          <w:szCs w:val="24"/>
        </w:rPr>
      </w:pPr>
    </w:p>
    <w:p w:rsidR="006567B4" w:rsidRPr="00472CF7" w:rsidRDefault="00B511FB" w:rsidP="00472CF7">
      <w:pPr>
        <w:spacing w:after="0" w:line="240" w:lineRule="auto"/>
        <w:jc w:val="center"/>
        <w:rPr>
          <w:rFonts w:ascii="Times New Roman" w:hAnsi="Times New Roman" w:cs="Times New Roman"/>
          <w:b/>
          <w:bCs/>
          <w:sz w:val="24"/>
          <w:szCs w:val="24"/>
          <w:lang w:eastAsia="ru-RU"/>
        </w:rPr>
      </w:pPr>
      <w:r w:rsidRPr="00472CF7">
        <w:rPr>
          <w:rFonts w:ascii="Times New Roman" w:hAnsi="Times New Roman" w:cs="Times New Roman"/>
          <w:b/>
          <w:bCs/>
          <w:sz w:val="24"/>
          <w:szCs w:val="24"/>
          <w:lang w:eastAsia="ru-RU"/>
        </w:rPr>
        <w:lastRenderedPageBreak/>
        <w:t>Практическ</w:t>
      </w:r>
      <w:r>
        <w:rPr>
          <w:rFonts w:ascii="Times New Roman" w:hAnsi="Times New Roman" w:cs="Times New Roman"/>
          <w:b/>
          <w:bCs/>
          <w:sz w:val="24"/>
          <w:szCs w:val="24"/>
          <w:lang w:eastAsia="ru-RU"/>
        </w:rPr>
        <w:t>ое занятие</w:t>
      </w:r>
      <w:r w:rsidR="006567B4" w:rsidRPr="00472CF7">
        <w:rPr>
          <w:rFonts w:ascii="Times New Roman" w:hAnsi="Times New Roman" w:cs="Times New Roman"/>
          <w:b/>
          <w:bCs/>
          <w:sz w:val="24"/>
          <w:szCs w:val="24"/>
          <w:lang w:eastAsia="ru-RU"/>
        </w:rPr>
        <w:t xml:space="preserve"> № 1 </w:t>
      </w:r>
    </w:p>
    <w:p w:rsidR="006567B4" w:rsidRPr="00472CF7" w:rsidRDefault="006567B4" w:rsidP="00472CF7">
      <w:pPr>
        <w:spacing w:after="0" w:line="240" w:lineRule="auto"/>
        <w:jc w:val="center"/>
        <w:rPr>
          <w:rFonts w:ascii="Times New Roman" w:hAnsi="Times New Roman" w:cs="Times New Roman"/>
          <w:b/>
          <w:bCs/>
          <w:sz w:val="24"/>
          <w:szCs w:val="24"/>
          <w:lang w:eastAsia="ru-RU"/>
        </w:rPr>
      </w:pPr>
    </w:p>
    <w:p w:rsidR="006567B4" w:rsidRDefault="006567B4" w:rsidP="00472CF7">
      <w:pPr>
        <w:spacing w:after="0" w:line="240" w:lineRule="auto"/>
        <w:jc w:val="center"/>
        <w:rPr>
          <w:rFonts w:ascii="Times New Roman" w:hAnsi="Times New Roman" w:cs="Times New Roman"/>
          <w:b/>
          <w:bCs/>
          <w:sz w:val="24"/>
          <w:szCs w:val="24"/>
        </w:rPr>
      </w:pPr>
      <w:r w:rsidRPr="00472CF7">
        <w:rPr>
          <w:rFonts w:ascii="Times New Roman" w:hAnsi="Times New Roman" w:cs="Times New Roman"/>
          <w:b/>
          <w:bCs/>
          <w:sz w:val="24"/>
          <w:szCs w:val="24"/>
        </w:rPr>
        <w:t>Анализ основных стилевых разновидностей письменной и устной речи</w:t>
      </w:r>
      <w:r>
        <w:rPr>
          <w:rFonts w:ascii="Times New Roman" w:hAnsi="Times New Roman" w:cs="Times New Roman"/>
          <w:b/>
          <w:bCs/>
          <w:sz w:val="24"/>
          <w:szCs w:val="24"/>
        </w:rPr>
        <w:t>.</w:t>
      </w:r>
    </w:p>
    <w:p w:rsidR="006567B4" w:rsidRPr="00472CF7" w:rsidRDefault="006567B4" w:rsidP="00472CF7">
      <w:pPr>
        <w:spacing w:after="0" w:line="240" w:lineRule="auto"/>
        <w:jc w:val="center"/>
        <w:rPr>
          <w:rFonts w:ascii="Times New Roman" w:hAnsi="Times New Roman" w:cs="Times New Roman"/>
          <w:b/>
          <w:bCs/>
          <w:sz w:val="24"/>
          <w:szCs w:val="24"/>
          <w:lang w:eastAsia="ru-RU"/>
        </w:rPr>
      </w:pPr>
    </w:p>
    <w:p w:rsidR="006567B4" w:rsidRPr="00472CF7" w:rsidRDefault="006567B4" w:rsidP="00472CF7">
      <w:pPr>
        <w:spacing w:after="0"/>
        <w:jc w:val="both"/>
        <w:rPr>
          <w:rFonts w:ascii="Times New Roman" w:hAnsi="Times New Roman" w:cs="Times New Roman"/>
          <w:sz w:val="24"/>
          <w:szCs w:val="24"/>
        </w:rPr>
      </w:pPr>
      <w:r w:rsidRPr="00472CF7">
        <w:rPr>
          <w:rFonts w:ascii="Times New Roman" w:hAnsi="Times New Roman" w:cs="Times New Roman"/>
          <w:b/>
          <w:bCs/>
          <w:sz w:val="24"/>
          <w:szCs w:val="24"/>
        </w:rPr>
        <w:t xml:space="preserve">Учебная </w:t>
      </w:r>
      <w:r w:rsidR="00B511FB" w:rsidRPr="00472CF7">
        <w:rPr>
          <w:rFonts w:ascii="Times New Roman" w:hAnsi="Times New Roman" w:cs="Times New Roman"/>
          <w:b/>
          <w:bCs/>
          <w:sz w:val="24"/>
          <w:szCs w:val="24"/>
        </w:rPr>
        <w:t>цель:</w:t>
      </w:r>
      <w:r w:rsidR="00B511FB" w:rsidRPr="001072B6">
        <w:rPr>
          <w:rFonts w:ascii="Times New Roman" w:hAnsi="Times New Roman" w:cs="Times New Roman"/>
          <w:sz w:val="24"/>
          <w:szCs w:val="24"/>
        </w:rPr>
        <w:t xml:space="preserve"> совершенствование</w:t>
      </w:r>
      <w:r w:rsidRPr="001072B6">
        <w:rPr>
          <w:rFonts w:ascii="Times New Roman" w:hAnsi="Times New Roman" w:cs="Times New Roman"/>
          <w:sz w:val="24"/>
          <w:szCs w:val="24"/>
        </w:rPr>
        <w:t xml:space="preserve">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w:t>
      </w:r>
    </w:p>
    <w:p w:rsidR="006567B4" w:rsidRPr="00472CF7" w:rsidRDefault="006567B4" w:rsidP="00472CF7">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Учебные задачи:</w:t>
      </w:r>
    </w:p>
    <w:p w:rsidR="006567B4" w:rsidRPr="00472CF7" w:rsidRDefault="006567B4" w:rsidP="00472CF7">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Научиться </w:t>
      </w:r>
      <w:r>
        <w:rPr>
          <w:rFonts w:ascii="Times New Roman" w:hAnsi="Times New Roman" w:cs="Times New Roman"/>
          <w:sz w:val="24"/>
          <w:szCs w:val="24"/>
        </w:rPr>
        <w:t>р</w:t>
      </w:r>
      <w:r w:rsidRPr="001072B6">
        <w:rPr>
          <w:rFonts w:ascii="Times New Roman" w:hAnsi="Times New Roman" w:cs="Times New Roman"/>
          <w:sz w:val="24"/>
          <w:szCs w:val="24"/>
        </w:rPr>
        <w:t>азличать тексты разных функциональных стилей</w:t>
      </w:r>
      <w:r w:rsidRPr="00472CF7">
        <w:rPr>
          <w:rFonts w:ascii="Times New Roman" w:hAnsi="Times New Roman" w:cs="Times New Roman"/>
          <w:sz w:val="24"/>
          <w:szCs w:val="24"/>
        </w:rPr>
        <w:t>.</w:t>
      </w:r>
    </w:p>
    <w:p w:rsidR="006567B4" w:rsidRPr="00472CF7" w:rsidRDefault="006567B4" w:rsidP="00472CF7">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2. Уметь </w:t>
      </w:r>
      <w:r w:rsidRPr="001072B6">
        <w:rPr>
          <w:rFonts w:ascii="Times New Roman" w:hAnsi="Times New Roman" w:cs="Times New Roman"/>
          <w:sz w:val="24"/>
          <w:szCs w:val="24"/>
        </w:rPr>
        <w:t>анализировать тексты разных жанров научного (учебно-научного), публицистического, официально-делового стилей, разговорной речи</w:t>
      </w:r>
      <w:r w:rsidRPr="00472CF7">
        <w:rPr>
          <w:rFonts w:ascii="Times New Roman" w:hAnsi="Times New Roman" w:cs="Times New Roman"/>
          <w:sz w:val="24"/>
          <w:szCs w:val="24"/>
        </w:rPr>
        <w:t xml:space="preserve">. </w:t>
      </w:r>
    </w:p>
    <w:p w:rsidR="006567B4" w:rsidRPr="00472CF7" w:rsidRDefault="006567B4" w:rsidP="00472CF7">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Образовательные результаты, заявленные в ФГОС третьего поколения</w:t>
      </w:r>
    </w:p>
    <w:p w:rsidR="006567B4" w:rsidRPr="00472CF7" w:rsidRDefault="006567B4" w:rsidP="00472CF7">
      <w:pPr>
        <w:spacing w:after="0"/>
        <w:jc w:val="both"/>
        <w:rPr>
          <w:rFonts w:ascii="Times New Roman" w:hAnsi="Times New Roman" w:cs="Times New Roman"/>
          <w:sz w:val="24"/>
          <w:szCs w:val="24"/>
        </w:rPr>
      </w:pPr>
      <w:r w:rsidRPr="00472CF7">
        <w:rPr>
          <w:rFonts w:ascii="Times New Roman" w:hAnsi="Times New Roman" w:cs="Times New Roman"/>
          <w:sz w:val="24"/>
          <w:szCs w:val="24"/>
        </w:rPr>
        <w:t>Студент должен:</w:t>
      </w:r>
    </w:p>
    <w:p w:rsidR="006567B4" w:rsidRPr="00472CF7" w:rsidRDefault="006567B4" w:rsidP="00472CF7">
      <w:pPr>
        <w:spacing w:after="0"/>
        <w:jc w:val="both"/>
        <w:rPr>
          <w:rFonts w:ascii="Times New Roman" w:hAnsi="Times New Roman" w:cs="Times New Roman"/>
          <w:sz w:val="24"/>
          <w:szCs w:val="24"/>
        </w:rPr>
      </w:pPr>
      <w:r w:rsidRPr="00472CF7">
        <w:rPr>
          <w:rFonts w:ascii="Times New Roman" w:hAnsi="Times New Roman" w:cs="Times New Roman"/>
          <w:sz w:val="24"/>
          <w:szCs w:val="24"/>
        </w:rPr>
        <w:t>уметь:</w:t>
      </w:r>
    </w:p>
    <w:p w:rsidR="006567B4" w:rsidRPr="00D54431" w:rsidRDefault="006567B4" w:rsidP="00D54431">
      <w:pPr>
        <w:pStyle w:val="a8"/>
      </w:pPr>
      <w:r>
        <w:t>-</w:t>
      </w:r>
      <w:r w:rsidRPr="00D54431">
        <w:t xml:space="preserve">различать тексты по их принадлежности к стилям; </w:t>
      </w:r>
    </w:p>
    <w:p w:rsidR="006567B4" w:rsidRDefault="006567B4" w:rsidP="00D54431">
      <w:pPr>
        <w:pStyle w:val="a8"/>
        <w:jc w:val="left"/>
      </w:pPr>
      <w:r>
        <w:t>-</w:t>
      </w:r>
      <w:r w:rsidRPr="00D54431">
        <w:t xml:space="preserve">анализировать речь с точки зрения её нормативности, уместности и целесообразности; </w:t>
      </w:r>
    </w:p>
    <w:p w:rsidR="006567B4" w:rsidRPr="00D54431" w:rsidRDefault="006567B4" w:rsidP="00D54431">
      <w:pPr>
        <w:pStyle w:val="a8"/>
        <w:jc w:val="left"/>
      </w:pPr>
    </w:p>
    <w:p w:rsidR="006567B4" w:rsidRPr="00472CF7" w:rsidRDefault="006567B4" w:rsidP="00472CF7">
      <w:pPr>
        <w:spacing w:after="0"/>
        <w:jc w:val="both"/>
        <w:rPr>
          <w:rFonts w:ascii="Times New Roman" w:hAnsi="Times New Roman" w:cs="Times New Roman"/>
          <w:sz w:val="24"/>
          <w:szCs w:val="24"/>
        </w:rPr>
      </w:pPr>
      <w:r w:rsidRPr="00472CF7">
        <w:rPr>
          <w:rFonts w:ascii="Times New Roman" w:hAnsi="Times New Roman" w:cs="Times New Roman"/>
          <w:sz w:val="24"/>
          <w:szCs w:val="24"/>
        </w:rPr>
        <w:t>знать:</w:t>
      </w:r>
    </w:p>
    <w:p w:rsidR="006567B4" w:rsidRPr="00472CF7" w:rsidRDefault="006567B4" w:rsidP="00472CF7">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 </w:t>
      </w:r>
      <w:r>
        <w:rPr>
          <w:rFonts w:ascii="Times New Roman" w:hAnsi="Times New Roman" w:cs="Times New Roman"/>
          <w:sz w:val="24"/>
          <w:szCs w:val="24"/>
        </w:rPr>
        <w:t>наиболее важные признаки каждого из стилей речи</w:t>
      </w:r>
      <w:r w:rsidRPr="00472CF7">
        <w:rPr>
          <w:rFonts w:ascii="Times New Roman" w:hAnsi="Times New Roman" w:cs="Times New Roman"/>
          <w:sz w:val="24"/>
          <w:szCs w:val="24"/>
        </w:rPr>
        <w:t>;</w:t>
      </w:r>
    </w:p>
    <w:p w:rsidR="006567B4" w:rsidRPr="00472CF7" w:rsidRDefault="006567B4" w:rsidP="00472CF7">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 </w:t>
      </w:r>
      <w:r>
        <w:rPr>
          <w:rFonts w:ascii="Times New Roman" w:hAnsi="Times New Roman" w:cs="Times New Roman"/>
          <w:sz w:val="24"/>
          <w:szCs w:val="24"/>
        </w:rPr>
        <w:t>основные жанры функциональных стилей речи</w:t>
      </w:r>
      <w:r w:rsidRPr="00472CF7">
        <w:rPr>
          <w:rFonts w:ascii="Times New Roman" w:hAnsi="Times New Roman" w:cs="Times New Roman"/>
          <w:sz w:val="24"/>
          <w:szCs w:val="24"/>
        </w:rPr>
        <w:t>.</w:t>
      </w:r>
    </w:p>
    <w:p w:rsidR="006567B4" w:rsidRPr="00472CF7" w:rsidRDefault="006567B4" w:rsidP="00472CF7">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Задачи практической работы</w:t>
      </w:r>
    </w:p>
    <w:p w:rsidR="006567B4" w:rsidRPr="00472CF7" w:rsidRDefault="006567B4" w:rsidP="00472CF7">
      <w:pPr>
        <w:spacing w:after="0"/>
        <w:jc w:val="both"/>
        <w:rPr>
          <w:rFonts w:ascii="Times New Roman" w:hAnsi="Times New Roman" w:cs="Times New Roman"/>
          <w:sz w:val="24"/>
          <w:szCs w:val="24"/>
        </w:rPr>
      </w:pPr>
      <w:r w:rsidRPr="00472CF7">
        <w:rPr>
          <w:rFonts w:ascii="Times New Roman" w:hAnsi="Times New Roman" w:cs="Times New Roman"/>
          <w:sz w:val="24"/>
          <w:szCs w:val="24"/>
        </w:rPr>
        <w:t>1. Повторить теоретический материал по теме практической работы.</w:t>
      </w:r>
    </w:p>
    <w:p w:rsidR="006567B4" w:rsidRPr="00472CF7" w:rsidRDefault="006567B4" w:rsidP="00472CF7">
      <w:pPr>
        <w:spacing w:after="0"/>
        <w:jc w:val="both"/>
        <w:rPr>
          <w:rFonts w:ascii="Times New Roman" w:hAnsi="Times New Roman" w:cs="Times New Roman"/>
          <w:sz w:val="24"/>
          <w:szCs w:val="24"/>
        </w:rPr>
      </w:pPr>
      <w:r w:rsidRPr="00472CF7">
        <w:rPr>
          <w:rFonts w:ascii="Times New Roman" w:hAnsi="Times New Roman" w:cs="Times New Roman"/>
          <w:sz w:val="24"/>
          <w:szCs w:val="24"/>
        </w:rPr>
        <w:t>2.Ответить на вопросы для закрепления теоретического материала.</w:t>
      </w:r>
    </w:p>
    <w:p w:rsidR="006567B4" w:rsidRPr="00472CF7" w:rsidRDefault="006567B4" w:rsidP="00237364">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Выполнить предложенные задания.</w:t>
      </w:r>
    </w:p>
    <w:p w:rsidR="006567B4" w:rsidRPr="00472CF7" w:rsidRDefault="006567B4" w:rsidP="00472CF7">
      <w:pPr>
        <w:spacing w:after="0"/>
        <w:jc w:val="both"/>
        <w:rPr>
          <w:rFonts w:ascii="Times New Roman" w:hAnsi="Times New Roman" w:cs="Times New Roman"/>
          <w:sz w:val="24"/>
          <w:szCs w:val="24"/>
        </w:rPr>
      </w:pPr>
      <w:r>
        <w:rPr>
          <w:rFonts w:ascii="Times New Roman" w:hAnsi="Times New Roman" w:cs="Times New Roman"/>
          <w:sz w:val="24"/>
          <w:szCs w:val="24"/>
        </w:rPr>
        <w:t>4</w:t>
      </w:r>
      <w:r w:rsidRPr="00472CF7">
        <w:rPr>
          <w:rFonts w:ascii="Times New Roman" w:hAnsi="Times New Roman" w:cs="Times New Roman"/>
          <w:sz w:val="24"/>
          <w:szCs w:val="24"/>
        </w:rPr>
        <w:t xml:space="preserve">. Записать </w:t>
      </w:r>
      <w:r>
        <w:rPr>
          <w:rFonts w:ascii="Times New Roman" w:hAnsi="Times New Roman" w:cs="Times New Roman"/>
          <w:sz w:val="24"/>
          <w:szCs w:val="24"/>
        </w:rPr>
        <w:t xml:space="preserve">выполненные задания </w:t>
      </w:r>
      <w:r w:rsidRPr="00472CF7">
        <w:rPr>
          <w:rFonts w:ascii="Times New Roman" w:hAnsi="Times New Roman" w:cs="Times New Roman"/>
          <w:sz w:val="24"/>
          <w:szCs w:val="24"/>
        </w:rPr>
        <w:t>в тетради для практических работ.</w:t>
      </w:r>
    </w:p>
    <w:p w:rsidR="006567B4" w:rsidRPr="00472CF7" w:rsidRDefault="006567B4" w:rsidP="00472CF7">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Обеспеченность занятия (средства обучения)</w:t>
      </w:r>
    </w:p>
    <w:p w:rsidR="006567B4" w:rsidRPr="00472CF7" w:rsidRDefault="006567B4" w:rsidP="00472CF7">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Учебник по </w:t>
      </w:r>
      <w:r>
        <w:rPr>
          <w:rFonts w:ascii="Times New Roman" w:hAnsi="Times New Roman" w:cs="Times New Roman"/>
          <w:sz w:val="24"/>
          <w:szCs w:val="24"/>
        </w:rPr>
        <w:t>русскому языку</w:t>
      </w:r>
      <w:r w:rsidRPr="00472CF7">
        <w:rPr>
          <w:rFonts w:ascii="Times New Roman" w:hAnsi="Times New Roman" w:cs="Times New Roman"/>
          <w:sz w:val="24"/>
          <w:szCs w:val="24"/>
        </w:rPr>
        <w:t>.</w:t>
      </w:r>
    </w:p>
    <w:p w:rsidR="006567B4" w:rsidRPr="00472CF7" w:rsidRDefault="006567B4" w:rsidP="00472CF7">
      <w:pPr>
        <w:spacing w:after="0"/>
        <w:jc w:val="both"/>
        <w:rPr>
          <w:rFonts w:ascii="Times New Roman" w:hAnsi="Times New Roman" w:cs="Times New Roman"/>
          <w:sz w:val="24"/>
          <w:szCs w:val="24"/>
        </w:rPr>
      </w:pPr>
      <w:r>
        <w:rPr>
          <w:rFonts w:ascii="Times New Roman" w:hAnsi="Times New Roman" w:cs="Times New Roman"/>
          <w:sz w:val="24"/>
          <w:szCs w:val="24"/>
        </w:rPr>
        <w:t>2</w:t>
      </w:r>
      <w:r w:rsidRPr="00472CF7">
        <w:rPr>
          <w:rFonts w:ascii="Times New Roman" w:hAnsi="Times New Roman" w:cs="Times New Roman"/>
          <w:sz w:val="24"/>
          <w:szCs w:val="24"/>
        </w:rPr>
        <w:t>.Тексты заданий.</w:t>
      </w:r>
    </w:p>
    <w:p w:rsidR="006567B4" w:rsidRPr="00472CF7" w:rsidRDefault="006567B4" w:rsidP="00472CF7">
      <w:pPr>
        <w:spacing w:after="0"/>
        <w:jc w:val="both"/>
        <w:rPr>
          <w:rFonts w:ascii="Times New Roman" w:hAnsi="Times New Roman" w:cs="Times New Roman"/>
          <w:sz w:val="24"/>
          <w:szCs w:val="24"/>
        </w:rPr>
      </w:pPr>
      <w:r>
        <w:rPr>
          <w:rFonts w:ascii="Times New Roman" w:hAnsi="Times New Roman" w:cs="Times New Roman"/>
          <w:sz w:val="24"/>
          <w:szCs w:val="24"/>
        </w:rPr>
        <w:t>3</w:t>
      </w:r>
      <w:r w:rsidRPr="00472CF7">
        <w:rPr>
          <w:rFonts w:ascii="Times New Roman" w:hAnsi="Times New Roman" w:cs="Times New Roman"/>
          <w:sz w:val="24"/>
          <w:szCs w:val="24"/>
        </w:rPr>
        <w:t>. Тетради для практических работ.</w:t>
      </w:r>
    </w:p>
    <w:p w:rsidR="006567B4" w:rsidRPr="00472CF7" w:rsidRDefault="006567B4" w:rsidP="00472CF7">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Вопросы для закрепления теоретического материала по теме:</w:t>
      </w:r>
    </w:p>
    <w:p w:rsidR="006567B4" w:rsidRPr="00472CF7" w:rsidRDefault="006567B4" w:rsidP="00472CF7">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Дайте понятие </w:t>
      </w:r>
      <w:r>
        <w:rPr>
          <w:rFonts w:ascii="Times New Roman" w:hAnsi="Times New Roman" w:cs="Times New Roman"/>
          <w:sz w:val="24"/>
          <w:szCs w:val="24"/>
        </w:rPr>
        <w:t>стиля речи</w:t>
      </w:r>
      <w:r w:rsidRPr="00472CF7">
        <w:rPr>
          <w:rFonts w:ascii="Times New Roman" w:hAnsi="Times New Roman" w:cs="Times New Roman"/>
          <w:sz w:val="24"/>
          <w:szCs w:val="24"/>
        </w:rPr>
        <w:t xml:space="preserve">. </w:t>
      </w:r>
      <w:r w:rsidR="00B511FB" w:rsidRPr="00472CF7">
        <w:rPr>
          <w:rFonts w:ascii="Times New Roman" w:hAnsi="Times New Roman" w:cs="Times New Roman"/>
          <w:sz w:val="24"/>
          <w:szCs w:val="24"/>
        </w:rPr>
        <w:t>Назовите</w:t>
      </w:r>
      <w:r w:rsidR="00B511FB">
        <w:rPr>
          <w:rFonts w:ascii="Times New Roman" w:hAnsi="Times New Roman" w:cs="Times New Roman"/>
          <w:sz w:val="24"/>
          <w:szCs w:val="24"/>
        </w:rPr>
        <w:t xml:space="preserve"> характерные</w:t>
      </w:r>
      <w:bookmarkStart w:id="0" w:name="_GoBack"/>
      <w:bookmarkEnd w:id="0"/>
      <w:r>
        <w:rPr>
          <w:rFonts w:ascii="Times New Roman" w:hAnsi="Times New Roman" w:cs="Times New Roman"/>
          <w:sz w:val="24"/>
          <w:szCs w:val="24"/>
        </w:rPr>
        <w:t xml:space="preserve"> признаки каждого из стилей.</w:t>
      </w:r>
    </w:p>
    <w:p w:rsidR="006567B4" w:rsidRPr="00472CF7" w:rsidRDefault="006567B4" w:rsidP="00472CF7">
      <w:pPr>
        <w:spacing w:after="0"/>
        <w:jc w:val="both"/>
        <w:rPr>
          <w:rFonts w:ascii="Times New Roman" w:hAnsi="Times New Roman" w:cs="Times New Roman"/>
          <w:sz w:val="24"/>
          <w:szCs w:val="24"/>
        </w:rPr>
      </w:pPr>
      <w:r w:rsidRPr="00472CF7">
        <w:rPr>
          <w:rFonts w:ascii="Times New Roman" w:hAnsi="Times New Roman" w:cs="Times New Roman"/>
          <w:sz w:val="24"/>
          <w:szCs w:val="24"/>
        </w:rPr>
        <w:t>2.</w:t>
      </w:r>
      <w:r>
        <w:rPr>
          <w:rFonts w:ascii="Times New Roman" w:hAnsi="Times New Roman" w:cs="Times New Roman"/>
          <w:sz w:val="24"/>
          <w:szCs w:val="24"/>
        </w:rPr>
        <w:t xml:space="preserve"> Расскажите об особенностях лексики научного стиля. Раскройте понятие термина</w:t>
      </w:r>
      <w:r w:rsidRPr="00472CF7">
        <w:rPr>
          <w:rFonts w:ascii="Times New Roman" w:hAnsi="Times New Roman" w:cs="Times New Roman"/>
          <w:sz w:val="24"/>
          <w:szCs w:val="24"/>
        </w:rPr>
        <w:t>.</w:t>
      </w:r>
      <w:r>
        <w:rPr>
          <w:rFonts w:ascii="Times New Roman" w:hAnsi="Times New Roman" w:cs="Times New Roman"/>
          <w:sz w:val="24"/>
          <w:szCs w:val="24"/>
        </w:rPr>
        <w:t xml:space="preserve"> В чем особенности синтаксиса этого стиля.</w:t>
      </w:r>
    </w:p>
    <w:p w:rsidR="006567B4" w:rsidRPr="00472CF7" w:rsidRDefault="006567B4" w:rsidP="00472CF7">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Расскажите о лексических, морфологических и синтаксических особенностях публицистического стиля речи.</w:t>
      </w:r>
    </w:p>
    <w:p w:rsidR="006567B4" w:rsidRPr="00472CF7" w:rsidRDefault="006567B4" w:rsidP="00472CF7">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4. </w:t>
      </w:r>
      <w:r>
        <w:rPr>
          <w:rFonts w:ascii="Times New Roman" w:hAnsi="Times New Roman" w:cs="Times New Roman"/>
          <w:sz w:val="24"/>
          <w:szCs w:val="24"/>
        </w:rPr>
        <w:t>В чем отличие официально-делового стиля от других стилей речи?</w:t>
      </w:r>
    </w:p>
    <w:p w:rsidR="006567B4" w:rsidRPr="00472CF7" w:rsidRDefault="006567B4" w:rsidP="00472CF7">
      <w:pPr>
        <w:spacing w:after="0"/>
        <w:jc w:val="both"/>
        <w:rPr>
          <w:rFonts w:ascii="Times New Roman" w:hAnsi="Times New Roman" w:cs="Times New Roman"/>
          <w:sz w:val="24"/>
          <w:szCs w:val="24"/>
        </w:rPr>
      </w:pPr>
      <w:r w:rsidRPr="00472CF7">
        <w:rPr>
          <w:rFonts w:ascii="Times New Roman" w:hAnsi="Times New Roman" w:cs="Times New Roman"/>
          <w:sz w:val="24"/>
          <w:szCs w:val="24"/>
        </w:rPr>
        <w:t>5.</w:t>
      </w:r>
      <w:r>
        <w:rPr>
          <w:rFonts w:ascii="Times New Roman" w:hAnsi="Times New Roman" w:cs="Times New Roman"/>
          <w:sz w:val="24"/>
          <w:szCs w:val="24"/>
        </w:rPr>
        <w:t>Что такое язык художественной литературы</w:t>
      </w:r>
      <w:r w:rsidRPr="00472CF7">
        <w:rPr>
          <w:rFonts w:ascii="Times New Roman" w:hAnsi="Times New Roman" w:cs="Times New Roman"/>
          <w:sz w:val="24"/>
          <w:szCs w:val="24"/>
        </w:rPr>
        <w:t>?</w:t>
      </w:r>
      <w:r>
        <w:rPr>
          <w:rFonts w:ascii="Times New Roman" w:hAnsi="Times New Roman" w:cs="Times New Roman"/>
          <w:sz w:val="24"/>
          <w:szCs w:val="24"/>
        </w:rPr>
        <w:t xml:space="preserve"> Какие изобразительно-выразительные средства языка художественной литературы вы знаете? Назовите основные тропы и стилистические фигуры.</w:t>
      </w:r>
    </w:p>
    <w:p w:rsidR="006567B4" w:rsidRPr="00472CF7" w:rsidRDefault="006567B4" w:rsidP="00472CF7">
      <w:pPr>
        <w:spacing w:after="0" w:line="240" w:lineRule="auto"/>
        <w:jc w:val="center"/>
        <w:rPr>
          <w:rFonts w:ascii="Times New Roman" w:hAnsi="Times New Roman" w:cs="Times New Roman"/>
          <w:b/>
          <w:bCs/>
          <w:sz w:val="24"/>
          <w:szCs w:val="24"/>
        </w:rPr>
      </w:pPr>
    </w:p>
    <w:p w:rsidR="006567B4" w:rsidRPr="00472CF7" w:rsidRDefault="006567B4" w:rsidP="00472CF7">
      <w:pPr>
        <w:spacing w:after="0" w:line="240" w:lineRule="auto"/>
        <w:jc w:val="center"/>
        <w:rPr>
          <w:rFonts w:ascii="Times New Roman" w:hAnsi="Times New Roman" w:cs="Times New Roman"/>
          <w:b/>
          <w:bCs/>
          <w:sz w:val="24"/>
          <w:szCs w:val="24"/>
        </w:rPr>
      </w:pPr>
      <w:r w:rsidRPr="00472CF7">
        <w:rPr>
          <w:rFonts w:ascii="Times New Roman" w:hAnsi="Times New Roman" w:cs="Times New Roman"/>
          <w:b/>
          <w:bCs/>
          <w:sz w:val="24"/>
          <w:szCs w:val="24"/>
        </w:rPr>
        <w:t>Задания для практического занятия</w:t>
      </w:r>
    </w:p>
    <w:p w:rsidR="006567B4" w:rsidRPr="00472CF7" w:rsidRDefault="006567B4" w:rsidP="00472CF7">
      <w:pPr>
        <w:spacing w:after="0" w:line="240" w:lineRule="auto"/>
        <w:jc w:val="center"/>
        <w:rPr>
          <w:rFonts w:ascii="Times New Roman" w:hAnsi="Times New Roman" w:cs="Times New Roman"/>
          <w:b/>
          <w:bCs/>
          <w:sz w:val="24"/>
          <w:szCs w:val="24"/>
        </w:rPr>
      </w:pPr>
    </w:p>
    <w:p w:rsidR="006567B4" w:rsidRPr="008537C3" w:rsidRDefault="006567B4" w:rsidP="008537C3">
      <w:pPr>
        <w:spacing w:after="0" w:line="240" w:lineRule="auto"/>
        <w:ind w:left="360"/>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Задание 1</w:t>
      </w:r>
    </w:p>
    <w:p w:rsidR="006567B4" w:rsidRPr="008537C3" w:rsidRDefault="006567B4" w:rsidP="008537C3">
      <w:pPr>
        <w:spacing w:after="0" w:line="240" w:lineRule="auto"/>
        <w:ind w:left="360"/>
        <w:jc w:val="both"/>
        <w:rPr>
          <w:rFonts w:ascii="Times New Roman" w:hAnsi="Times New Roman" w:cs="Times New Roman"/>
          <w:sz w:val="24"/>
          <w:szCs w:val="24"/>
          <w:lang w:eastAsia="ru-RU"/>
        </w:rPr>
      </w:pPr>
      <w:r w:rsidRPr="008537C3">
        <w:rPr>
          <w:rFonts w:ascii="Times New Roman" w:hAnsi="Times New Roman" w:cs="Times New Roman"/>
          <w:sz w:val="24"/>
          <w:szCs w:val="24"/>
          <w:lang w:eastAsia="ru-RU"/>
        </w:rPr>
        <w:t>Узнайте стили по их характеристикам:</w:t>
      </w:r>
    </w:p>
    <w:p w:rsidR="006567B4" w:rsidRPr="008537C3" w:rsidRDefault="006567B4" w:rsidP="008537C3">
      <w:pPr>
        <w:spacing w:after="0" w:line="240" w:lineRule="auto"/>
        <w:ind w:left="360"/>
        <w:jc w:val="both"/>
        <w:rPr>
          <w:rFonts w:ascii="Times New Roman" w:hAnsi="Times New Roman" w:cs="Times New Roman"/>
          <w:sz w:val="24"/>
          <w:szCs w:val="24"/>
          <w:lang w:eastAsia="ru-RU"/>
        </w:rPr>
      </w:pPr>
    </w:p>
    <w:p w:rsidR="006567B4" w:rsidRPr="008537C3" w:rsidRDefault="006567B4" w:rsidP="008537C3">
      <w:pPr>
        <w:numPr>
          <w:ilvl w:val="0"/>
          <w:numId w:val="1"/>
        </w:numPr>
        <w:spacing w:after="0" w:line="240" w:lineRule="auto"/>
        <w:jc w:val="both"/>
        <w:rPr>
          <w:rFonts w:ascii="Times New Roman" w:hAnsi="Times New Roman" w:cs="Times New Roman"/>
          <w:sz w:val="24"/>
          <w:szCs w:val="24"/>
          <w:lang w:eastAsia="ru-RU"/>
        </w:rPr>
      </w:pPr>
      <w:r w:rsidRPr="008537C3">
        <w:rPr>
          <w:rFonts w:ascii="Times New Roman" w:hAnsi="Times New Roman" w:cs="Times New Roman"/>
          <w:sz w:val="24"/>
          <w:szCs w:val="24"/>
          <w:lang w:eastAsia="ru-RU"/>
        </w:rPr>
        <w:t>Логично (последовательно и аргументировано), беспристрастно, точно (исключая приблизительность) передаётся информация для сообщения  знаний.</w:t>
      </w:r>
    </w:p>
    <w:p w:rsidR="006567B4" w:rsidRPr="008537C3" w:rsidRDefault="006567B4" w:rsidP="008537C3">
      <w:pPr>
        <w:numPr>
          <w:ilvl w:val="0"/>
          <w:numId w:val="1"/>
        </w:numPr>
        <w:spacing w:after="0" w:line="240" w:lineRule="auto"/>
        <w:jc w:val="both"/>
        <w:rPr>
          <w:rFonts w:ascii="Times New Roman" w:hAnsi="Times New Roman" w:cs="Times New Roman"/>
          <w:sz w:val="24"/>
          <w:szCs w:val="24"/>
          <w:lang w:eastAsia="ru-RU"/>
        </w:rPr>
      </w:pPr>
      <w:r w:rsidRPr="008537C3">
        <w:rPr>
          <w:rFonts w:ascii="Times New Roman" w:hAnsi="Times New Roman" w:cs="Times New Roman"/>
          <w:sz w:val="24"/>
          <w:szCs w:val="24"/>
          <w:lang w:eastAsia="ru-RU"/>
        </w:rPr>
        <w:lastRenderedPageBreak/>
        <w:t>Точно (исключая двусмысленность), официально, по общепринятому стандарту, в виде документа излагается что-либо.</w:t>
      </w:r>
    </w:p>
    <w:p w:rsidR="006567B4" w:rsidRPr="008537C3" w:rsidRDefault="006567B4" w:rsidP="008537C3">
      <w:pPr>
        <w:numPr>
          <w:ilvl w:val="0"/>
          <w:numId w:val="1"/>
        </w:numPr>
        <w:spacing w:after="0" w:line="240" w:lineRule="auto"/>
        <w:jc w:val="both"/>
        <w:rPr>
          <w:rFonts w:ascii="Times New Roman" w:hAnsi="Times New Roman" w:cs="Times New Roman"/>
          <w:sz w:val="24"/>
          <w:szCs w:val="24"/>
          <w:lang w:eastAsia="ru-RU"/>
        </w:rPr>
      </w:pPr>
      <w:r w:rsidRPr="008537C3">
        <w:rPr>
          <w:rFonts w:ascii="Times New Roman" w:hAnsi="Times New Roman" w:cs="Times New Roman"/>
          <w:sz w:val="24"/>
          <w:szCs w:val="24"/>
          <w:lang w:eastAsia="ru-RU"/>
        </w:rPr>
        <w:t>Непринуждённо, без особых забот о литературной правильности речи выражается личное отношение к чему-либо или сообщается что-либо в процессе общения людей.</w:t>
      </w:r>
    </w:p>
    <w:p w:rsidR="006567B4" w:rsidRPr="008537C3" w:rsidRDefault="006567B4" w:rsidP="008537C3">
      <w:pPr>
        <w:numPr>
          <w:ilvl w:val="0"/>
          <w:numId w:val="1"/>
        </w:numPr>
        <w:spacing w:after="0" w:line="240" w:lineRule="auto"/>
        <w:jc w:val="both"/>
        <w:rPr>
          <w:rFonts w:ascii="Times New Roman" w:hAnsi="Times New Roman" w:cs="Times New Roman"/>
          <w:sz w:val="24"/>
          <w:szCs w:val="24"/>
          <w:lang w:eastAsia="ru-RU"/>
        </w:rPr>
      </w:pPr>
      <w:r w:rsidRPr="008537C3">
        <w:rPr>
          <w:rFonts w:ascii="Times New Roman" w:hAnsi="Times New Roman" w:cs="Times New Roman"/>
          <w:sz w:val="24"/>
          <w:szCs w:val="24"/>
          <w:lang w:eastAsia="ru-RU"/>
        </w:rPr>
        <w:t>Прямо и призывно, с целью воздействия на читателя (слушателя) выражается гражданская позиция автора в связи с чем-либо.</w:t>
      </w:r>
    </w:p>
    <w:p w:rsidR="006567B4" w:rsidRPr="008537C3" w:rsidRDefault="006567B4" w:rsidP="008537C3">
      <w:pPr>
        <w:numPr>
          <w:ilvl w:val="0"/>
          <w:numId w:val="1"/>
        </w:numPr>
        <w:spacing w:after="0" w:line="240" w:lineRule="auto"/>
        <w:jc w:val="both"/>
        <w:rPr>
          <w:rFonts w:ascii="Times New Roman" w:hAnsi="Times New Roman" w:cs="Times New Roman"/>
          <w:sz w:val="24"/>
          <w:szCs w:val="24"/>
          <w:lang w:eastAsia="ru-RU"/>
        </w:rPr>
      </w:pPr>
      <w:r w:rsidRPr="008537C3">
        <w:rPr>
          <w:rFonts w:ascii="Times New Roman" w:hAnsi="Times New Roman" w:cs="Times New Roman"/>
          <w:sz w:val="24"/>
          <w:szCs w:val="24"/>
          <w:lang w:eastAsia="ru-RU"/>
        </w:rPr>
        <w:t>Опосредованно, через систему художественных образов в отшлифованной форме речевого произведения как вида словесного искусства повествуется о чём-либо для воздействия авторской  поэтической мыслью на читателя.</w:t>
      </w:r>
    </w:p>
    <w:p w:rsidR="006567B4" w:rsidRPr="008537C3" w:rsidRDefault="006567B4" w:rsidP="008537C3">
      <w:pPr>
        <w:spacing w:after="0" w:line="240" w:lineRule="auto"/>
        <w:jc w:val="both"/>
        <w:rPr>
          <w:rFonts w:ascii="Times New Roman" w:hAnsi="Times New Roman" w:cs="Times New Roman"/>
          <w:sz w:val="24"/>
          <w:szCs w:val="24"/>
          <w:lang w:eastAsia="ru-RU"/>
        </w:rPr>
      </w:pPr>
    </w:p>
    <w:p w:rsidR="006567B4" w:rsidRPr="008537C3" w:rsidRDefault="006567B4" w:rsidP="008537C3">
      <w:pPr>
        <w:spacing w:after="0" w:line="240" w:lineRule="auto"/>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Задание 2.</w:t>
      </w:r>
    </w:p>
    <w:p w:rsidR="006567B4" w:rsidRPr="008537C3" w:rsidRDefault="006567B4" w:rsidP="008537C3">
      <w:pPr>
        <w:spacing w:after="0" w:line="240" w:lineRule="auto"/>
        <w:jc w:val="both"/>
        <w:rPr>
          <w:rFonts w:ascii="Times New Roman" w:hAnsi="Times New Roman" w:cs="Times New Roman"/>
          <w:sz w:val="24"/>
          <w:szCs w:val="24"/>
          <w:lang w:eastAsia="ru-RU"/>
        </w:rPr>
      </w:pPr>
      <w:r w:rsidRPr="008537C3">
        <w:rPr>
          <w:rFonts w:ascii="Times New Roman" w:hAnsi="Times New Roman" w:cs="Times New Roman"/>
          <w:sz w:val="24"/>
          <w:szCs w:val="24"/>
          <w:lang w:eastAsia="ru-RU"/>
        </w:rPr>
        <w:t>Определите, в каком функциональном стиле могут быть использованы приведенные ниже слова и словосочетания. Найдите слова и словосочетания, которые в равной  степени могут быть употреблены во всех стилях. Выпишите их по группам (научные, официально-деловые, разговорные). Составьте небольшой текст с использованием слов и сочетаний одной стилистической группы.</w:t>
      </w:r>
    </w:p>
    <w:p w:rsidR="006567B4" w:rsidRPr="008537C3" w:rsidRDefault="006567B4" w:rsidP="008537C3">
      <w:pPr>
        <w:spacing w:after="0" w:line="240" w:lineRule="auto"/>
        <w:jc w:val="both"/>
        <w:rPr>
          <w:rFonts w:ascii="Times New Roman" w:hAnsi="Times New Roman" w:cs="Times New Roman"/>
          <w:sz w:val="24"/>
          <w:szCs w:val="24"/>
          <w:lang w:eastAsia="ru-RU"/>
        </w:rPr>
      </w:pPr>
    </w:p>
    <w:p w:rsidR="006567B4" w:rsidRPr="008537C3" w:rsidRDefault="006567B4" w:rsidP="008537C3">
      <w:pPr>
        <w:numPr>
          <w:ilvl w:val="0"/>
          <w:numId w:val="2"/>
        </w:numPr>
        <w:spacing w:after="0" w:line="240" w:lineRule="auto"/>
        <w:jc w:val="both"/>
        <w:rPr>
          <w:rFonts w:ascii="Times New Roman" w:hAnsi="Times New Roman" w:cs="Times New Roman"/>
          <w:sz w:val="24"/>
          <w:szCs w:val="24"/>
          <w:lang w:eastAsia="ru-RU"/>
        </w:rPr>
      </w:pPr>
      <w:r w:rsidRPr="008537C3">
        <w:rPr>
          <w:rFonts w:ascii="Times New Roman" w:hAnsi="Times New Roman" w:cs="Times New Roman"/>
          <w:sz w:val="24"/>
          <w:szCs w:val="24"/>
          <w:lang w:eastAsia="ru-RU"/>
        </w:rPr>
        <w:t>Уведомление, дубликат, город, рефлекс, симпозиум, ингредиент, иммунитет, экологический, бестия, книжка, пятый, ворчун, дрыхнуть, явление, нижеподписавшийся, синий, сорвиголова, строить, конституция.</w:t>
      </w:r>
    </w:p>
    <w:p w:rsidR="006567B4" w:rsidRPr="008537C3" w:rsidRDefault="006567B4" w:rsidP="008537C3">
      <w:pPr>
        <w:numPr>
          <w:ilvl w:val="0"/>
          <w:numId w:val="2"/>
        </w:numPr>
        <w:spacing w:after="0" w:line="240" w:lineRule="auto"/>
        <w:jc w:val="both"/>
        <w:rPr>
          <w:rFonts w:ascii="Times New Roman" w:hAnsi="Times New Roman" w:cs="Times New Roman"/>
          <w:sz w:val="24"/>
          <w:szCs w:val="24"/>
          <w:lang w:eastAsia="ru-RU"/>
        </w:rPr>
      </w:pPr>
      <w:r w:rsidRPr="008537C3">
        <w:rPr>
          <w:rFonts w:ascii="Times New Roman" w:hAnsi="Times New Roman" w:cs="Times New Roman"/>
          <w:sz w:val="24"/>
          <w:szCs w:val="24"/>
          <w:lang w:eastAsia="ru-RU"/>
        </w:rPr>
        <w:t>Уполномочен сообщить, обоснованный вывод, вкалывать без обеда, обобщить сказанное, обвинительная речь, замотанный вконец, в соответствии с вышеизложенным, развалился на стуле, привести в соответствие, настоящий закон, коммуникативная компетенция, культура речи, без царя в голове.</w:t>
      </w:r>
    </w:p>
    <w:p w:rsidR="006567B4" w:rsidRPr="008537C3" w:rsidRDefault="006567B4" w:rsidP="008537C3">
      <w:pPr>
        <w:spacing w:after="0" w:line="240" w:lineRule="auto"/>
        <w:jc w:val="both"/>
        <w:rPr>
          <w:rFonts w:ascii="Times New Roman" w:hAnsi="Times New Roman" w:cs="Times New Roman"/>
          <w:sz w:val="24"/>
          <w:szCs w:val="24"/>
          <w:lang w:eastAsia="ru-RU"/>
        </w:rPr>
      </w:pPr>
    </w:p>
    <w:p w:rsidR="006567B4" w:rsidRDefault="006567B4" w:rsidP="008537C3">
      <w:pPr>
        <w:spacing w:after="0" w:line="240" w:lineRule="auto"/>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Задание 3.</w:t>
      </w:r>
    </w:p>
    <w:p w:rsidR="006567B4" w:rsidRPr="008537C3" w:rsidRDefault="006567B4" w:rsidP="008537C3">
      <w:pPr>
        <w:spacing w:after="0" w:line="240" w:lineRule="auto"/>
        <w:jc w:val="both"/>
        <w:rPr>
          <w:rFonts w:ascii="Times New Roman" w:hAnsi="Times New Roman" w:cs="Times New Roman"/>
          <w:sz w:val="24"/>
          <w:szCs w:val="24"/>
          <w:lang w:eastAsia="ru-RU"/>
        </w:rPr>
      </w:pPr>
      <w:r w:rsidRPr="008537C3">
        <w:rPr>
          <w:rFonts w:ascii="Times New Roman" w:hAnsi="Times New Roman" w:cs="Times New Roman"/>
          <w:sz w:val="24"/>
          <w:szCs w:val="24"/>
          <w:lang w:eastAsia="ru-RU"/>
        </w:rPr>
        <w:t xml:space="preserve"> К каким стилям относятся данные жанры речи (заполните таблицу по образцу).</w:t>
      </w:r>
    </w:p>
    <w:p w:rsidR="006567B4" w:rsidRPr="008537C3" w:rsidRDefault="006567B4" w:rsidP="008537C3">
      <w:pPr>
        <w:spacing w:after="0" w:line="240" w:lineRule="auto"/>
        <w:jc w:val="both"/>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1870"/>
        <w:gridCol w:w="2139"/>
        <w:gridCol w:w="1890"/>
        <w:gridCol w:w="1915"/>
      </w:tblGrid>
      <w:tr w:rsidR="006567B4" w:rsidRPr="002E340C">
        <w:tc>
          <w:tcPr>
            <w:tcW w:w="9571" w:type="dxa"/>
            <w:gridSpan w:val="5"/>
          </w:tcPr>
          <w:p w:rsidR="006567B4" w:rsidRPr="008537C3" w:rsidRDefault="006567B4" w:rsidP="008537C3">
            <w:pPr>
              <w:spacing w:after="0" w:line="240" w:lineRule="auto"/>
              <w:jc w:val="center"/>
              <w:rPr>
                <w:rFonts w:ascii="Times New Roman" w:hAnsi="Times New Roman" w:cs="Times New Roman"/>
                <w:sz w:val="24"/>
                <w:szCs w:val="24"/>
                <w:lang w:eastAsia="ru-RU"/>
              </w:rPr>
            </w:pPr>
            <w:r w:rsidRPr="008537C3">
              <w:rPr>
                <w:rFonts w:ascii="Times New Roman" w:hAnsi="Times New Roman" w:cs="Times New Roman"/>
                <w:sz w:val="24"/>
                <w:szCs w:val="24"/>
                <w:lang w:eastAsia="ru-RU"/>
              </w:rPr>
              <w:t>СТИЛЬ</w:t>
            </w:r>
          </w:p>
        </w:tc>
      </w:tr>
      <w:tr w:rsidR="006567B4" w:rsidRPr="002E340C">
        <w:tc>
          <w:tcPr>
            <w:tcW w:w="5742" w:type="dxa"/>
            <w:gridSpan w:val="3"/>
          </w:tcPr>
          <w:p w:rsidR="006567B4" w:rsidRPr="008537C3" w:rsidRDefault="006567B4" w:rsidP="008537C3">
            <w:pPr>
              <w:spacing w:after="0" w:line="240" w:lineRule="auto"/>
              <w:jc w:val="center"/>
              <w:rPr>
                <w:rFonts w:ascii="Times New Roman" w:hAnsi="Times New Roman" w:cs="Times New Roman"/>
                <w:sz w:val="24"/>
                <w:szCs w:val="24"/>
                <w:lang w:eastAsia="ru-RU"/>
              </w:rPr>
            </w:pPr>
            <w:r w:rsidRPr="008537C3">
              <w:rPr>
                <w:rFonts w:ascii="Times New Roman" w:hAnsi="Times New Roman" w:cs="Times New Roman"/>
                <w:sz w:val="24"/>
                <w:szCs w:val="24"/>
                <w:lang w:eastAsia="ru-RU"/>
              </w:rPr>
              <w:t>книжный</w:t>
            </w:r>
          </w:p>
        </w:tc>
        <w:tc>
          <w:tcPr>
            <w:tcW w:w="1914" w:type="dxa"/>
            <w:vMerge w:val="restart"/>
          </w:tcPr>
          <w:p w:rsidR="006567B4" w:rsidRPr="008537C3" w:rsidRDefault="006567B4" w:rsidP="008537C3">
            <w:pPr>
              <w:spacing w:after="0" w:line="240" w:lineRule="auto"/>
              <w:jc w:val="both"/>
              <w:rPr>
                <w:rFonts w:ascii="Times New Roman" w:hAnsi="Times New Roman" w:cs="Times New Roman"/>
                <w:sz w:val="24"/>
                <w:szCs w:val="24"/>
                <w:lang w:eastAsia="ru-RU"/>
              </w:rPr>
            </w:pPr>
            <w:r w:rsidRPr="008537C3">
              <w:rPr>
                <w:rFonts w:ascii="Times New Roman" w:hAnsi="Times New Roman" w:cs="Times New Roman"/>
                <w:sz w:val="24"/>
                <w:szCs w:val="24"/>
                <w:lang w:eastAsia="ru-RU"/>
              </w:rPr>
              <w:t xml:space="preserve"> разговорный</w:t>
            </w:r>
          </w:p>
        </w:tc>
        <w:tc>
          <w:tcPr>
            <w:tcW w:w="1915" w:type="dxa"/>
            <w:vMerge w:val="restart"/>
          </w:tcPr>
          <w:p w:rsidR="006567B4" w:rsidRPr="008537C3" w:rsidRDefault="006567B4" w:rsidP="008537C3">
            <w:pPr>
              <w:spacing w:after="0" w:line="240" w:lineRule="auto"/>
              <w:jc w:val="both"/>
              <w:rPr>
                <w:rFonts w:ascii="Times New Roman" w:hAnsi="Times New Roman" w:cs="Times New Roman"/>
                <w:sz w:val="24"/>
                <w:szCs w:val="24"/>
                <w:lang w:eastAsia="ru-RU"/>
              </w:rPr>
            </w:pPr>
            <w:r w:rsidRPr="008537C3">
              <w:rPr>
                <w:rFonts w:ascii="Times New Roman" w:hAnsi="Times New Roman" w:cs="Times New Roman"/>
                <w:sz w:val="24"/>
                <w:szCs w:val="24"/>
                <w:lang w:eastAsia="ru-RU"/>
              </w:rPr>
              <w:t>Стиль художественной литературы</w:t>
            </w:r>
          </w:p>
        </w:tc>
      </w:tr>
      <w:tr w:rsidR="006567B4" w:rsidRPr="002E340C">
        <w:tc>
          <w:tcPr>
            <w:tcW w:w="1914" w:type="dxa"/>
          </w:tcPr>
          <w:p w:rsidR="006567B4" w:rsidRPr="008537C3" w:rsidRDefault="006567B4" w:rsidP="008537C3">
            <w:pPr>
              <w:spacing w:after="0" w:line="240" w:lineRule="auto"/>
              <w:jc w:val="both"/>
              <w:rPr>
                <w:rFonts w:ascii="Times New Roman" w:hAnsi="Times New Roman" w:cs="Times New Roman"/>
                <w:sz w:val="24"/>
                <w:szCs w:val="24"/>
                <w:lang w:eastAsia="ru-RU"/>
              </w:rPr>
            </w:pPr>
            <w:r w:rsidRPr="008537C3">
              <w:rPr>
                <w:rFonts w:ascii="Times New Roman" w:hAnsi="Times New Roman" w:cs="Times New Roman"/>
                <w:sz w:val="24"/>
                <w:szCs w:val="24"/>
                <w:lang w:eastAsia="ru-RU"/>
              </w:rPr>
              <w:t>научный</w:t>
            </w:r>
          </w:p>
        </w:tc>
        <w:tc>
          <w:tcPr>
            <w:tcW w:w="1914" w:type="dxa"/>
          </w:tcPr>
          <w:p w:rsidR="006567B4" w:rsidRPr="008537C3" w:rsidRDefault="006567B4" w:rsidP="008537C3">
            <w:pPr>
              <w:spacing w:after="0" w:line="240" w:lineRule="auto"/>
              <w:jc w:val="both"/>
              <w:rPr>
                <w:rFonts w:ascii="Times New Roman" w:hAnsi="Times New Roman" w:cs="Times New Roman"/>
                <w:sz w:val="24"/>
                <w:szCs w:val="24"/>
                <w:lang w:eastAsia="ru-RU"/>
              </w:rPr>
            </w:pPr>
            <w:r w:rsidRPr="008537C3">
              <w:rPr>
                <w:rFonts w:ascii="Times New Roman" w:hAnsi="Times New Roman" w:cs="Times New Roman"/>
                <w:sz w:val="24"/>
                <w:szCs w:val="24"/>
                <w:lang w:eastAsia="ru-RU"/>
              </w:rPr>
              <w:t>деловой</w:t>
            </w:r>
          </w:p>
        </w:tc>
        <w:tc>
          <w:tcPr>
            <w:tcW w:w="1914" w:type="dxa"/>
          </w:tcPr>
          <w:p w:rsidR="006567B4" w:rsidRPr="008537C3" w:rsidRDefault="006567B4" w:rsidP="008537C3">
            <w:pPr>
              <w:spacing w:after="0" w:line="240" w:lineRule="auto"/>
              <w:jc w:val="both"/>
              <w:rPr>
                <w:rFonts w:ascii="Times New Roman" w:hAnsi="Times New Roman" w:cs="Times New Roman"/>
                <w:sz w:val="24"/>
                <w:szCs w:val="24"/>
                <w:lang w:eastAsia="ru-RU"/>
              </w:rPr>
            </w:pPr>
            <w:r w:rsidRPr="008537C3">
              <w:rPr>
                <w:rFonts w:ascii="Times New Roman" w:hAnsi="Times New Roman" w:cs="Times New Roman"/>
                <w:sz w:val="24"/>
                <w:szCs w:val="24"/>
                <w:lang w:eastAsia="ru-RU"/>
              </w:rPr>
              <w:t>публицистический</w:t>
            </w:r>
          </w:p>
        </w:tc>
        <w:tc>
          <w:tcPr>
            <w:tcW w:w="1914" w:type="dxa"/>
            <w:vMerge/>
          </w:tcPr>
          <w:p w:rsidR="006567B4" w:rsidRPr="008537C3" w:rsidRDefault="006567B4" w:rsidP="008537C3">
            <w:pPr>
              <w:spacing w:after="0" w:line="240" w:lineRule="auto"/>
              <w:jc w:val="both"/>
              <w:rPr>
                <w:rFonts w:ascii="Times New Roman" w:hAnsi="Times New Roman" w:cs="Times New Roman"/>
                <w:sz w:val="24"/>
                <w:szCs w:val="24"/>
                <w:lang w:eastAsia="ru-RU"/>
              </w:rPr>
            </w:pPr>
          </w:p>
        </w:tc>
        <w:tc>
          <w:tcPr>
            <w:tcW w:w="1915" w:type="dxa"/>
            <w:vMerge/>
          </w:tcPr>
          <w:p w:rsidR="006567B4" w:rsidRPr="008537C3" w:rsidRDefault="006567B4" w:rsidP="008537C3">
            <w:pPr>
              <w:spacing w:after="0" w:line="240" w:lineRule="auto"/>
              <w:jc w:val="both"/>
              <w:rPr>
                <w:rFonts w:ascii="Times New Roman" w:hAnsi="Times New Roman" w:cs="Times New Roman"/>
                <w:sz w:val="24"/>
                <w:szCs w:val="24"/>
                <w:lang w:eastAsia="ru-RU"/>
              </w:rPr>
            </w:pPr>
          </w:p>
        </w:tc>
      </w:tr>
      <w:tr w:rsidR="006567B4" w:rsidRPr="002E340C">
        <w:tc>
          <w:tcPr>
            <w:tcW w:w="1914" w:type="dxa"/>
          </w:tcPr>
          <w:p w:rsidR="006567B4" w:rsidRPr="008537C3" w:rsidRDefault="006567B4" w:rsidP="008537C3">
            <w:pPr>
              <w:spacing w:after="0" w:line="240" w:lineRule="auto"/>
              <w:jc w:val="both"/>
              <w:rPr>
                <w:rFonts w:ascii="Times New Roman" w:hAnsi="Times New Roman" w:cs="Times New Roman"/>
                <w:i/>
                <w:iCs/>
                <w:sz w:val="24"/>
                <w:szCs w:val="24"/>
                <w:lang w:eastAsia="ru-RU"/>
              </w:rPr>
            </w:pPr>
            <w:r w:rsidRPr="008537C3">
              <w:rPr>
                <w:rFonts w:ascii="Times New Roman" w:hAnsi="Times New Roman" w:cs="Times New Roman"/>
                <w:i/>
                <w:iCs/>
                <w:sz w:val="24"/>
                <w:szCs w:val="24"/>
                <w:lang w:eastAsia="ru-RU"/>
              </w:rPr>
              <w:t>тезисы</w:t>
            </w:r>
          </w:p>
        </w:tc>
        <w:tc>
          <w:tcPr>
            <w:tcW w:w="1914" w:type="dxa"/>
          </w:tcPr>
          <w:p w:rsidR="006567B4" w:rsidRPr="008537C3" w:rsidRDefault="006567B4" w:rsidP="008537C3">
            <w:pPr>
              <w:spacing w:after="0" w:line="240" w:lineRule="auto"/>
              <w:jc w:val="both"/>
              <w:rPr>
                <w:rFonts w:ascii="Times New Roman" w:hAnsi="Times New Roman" w:cs="Times New Roman"/>
                <w:i/>
                <w:iCs/>
                <w:sz w:val="24"/>
                <w:szCs w:val="24"/>
                <w:lang w:eastAsia="ru-RU"/>
              </w:rPr>
            </w:pPr>
            <w:r w:rsidRPr="008537C3">
              <w:rPr>
                <w:rFonts w:ascii="Times New Roman" w:hAnsi="Times New Roman" w:cs="Times New Roman"/>
                <w:i/>
                <w:iCs/>
                <w:sz w:val="24"/>
                <w:szCs w:val="24"/>
                <w:lang w:eastAsia="ru-RU"/>
              </w:rPr>
              <w:t>протокол</w:t>
            </w:r>
          </w:p>
        </w:tc>
        <w:tc>
          <w:tcPr>
            <w:tcW w:w="1914" w:type="dxa"/>
          </w:tcPr>
          <w:p w:rsidR="006567B4" w:rsidRPr="008537C3" w:rsidRDefault="006567B4" w:rsidP="008537C3">
            <w:pPr>
              <w:spacing w:after="0" w:line="240" w:lineRule="auto"/>
              <w:jc w:val="both"/>
              <w:rPr>
                <w:rFonts w:ascii="Times New Roman" w:hAnsi="Times New Roman" w:cs="Times New Roman"/>
                <w:i/>
                <w:iCs/>
                <w:sz w:val="24"/>
                <w:szCs w:val="24"/>
                <w:lang w:eastAsia="ru-RU"/>
              </w:rPr>
            </w:pPr>
            <w:r w:rsidRPr="008537C3">
              <w:rPr>
                <w:rFonts w:ascii="Times New Roman" w:hAnsi="Times New Roman" w:cs="Times New Roman"/>
                <w:i/>
                <w:iCs/>
                <w:sz w:val="24"/>
                <w:szCs w:val="24"/>
                <w:lang w:eastAsia="ru-RU"/>
              </w:rPr>
              <w:t>очерк</w:t>
            </w:r>
          </w:p>
        </w:tc>
        <w:tc>
          <w:tcPr>
            <w:tcW w:w="1914" w:type="dxa"/>
          </w:tcPr>
          <w:p w:rsidR="006567B4" w:rsidRPr="008537C3" w:rsidRDefault="006567B4" w:rsidP="008537C3">
            <w:pPr>
              <w:spacing w:after="0" w:line="240" w:lineRule="auto"/>
              <w:jc w:val="both"/>
              <w:rPr>
                <w:rFonts w:ascii="Times New Roman" w:hAnsi="Times New Roman" w:cs="Times New Roman"/>
                <w:i/>
                <w:iCs/>
                <w:sz w:val="24"/>
                <w:szCs w:val="24"/>
                <w:lang w:eastAsia="ru-RU"/>
              </w:rPr>
            </w:pPr>
            <w:r w:rsidRPr="008537C3">
              <w:rPr>
                <w:rFonts w:ascii="Times New Roman" w:hAnsi="Times New Roman" w:cs="Times New Roman"/>
                <w:i/>
                <w:iCs/>
                <w:sz w:val="24"/>
                <w:szCs w:val="24"/>
                <w:lang w:eastAsia="ru-RU"/>
              </w:rPr>
              <w:t>реплика</w:t>
            </w:r>
          </w:p>
        </w:tc>
        <w:tc>
          <w:tcPr>
            <w:tcW w:w="1915" w:type="dxa"/>
          </w:tcPr>
          <w:p w:rsidR="006567B4" w:rsidRPr="008537C3" w:rsidRDefault="006567B4" w:rsidP="008537C3">
            <w:pPr>
              <w:spacing w:after="0" w:line="240" w:lineRule="auto"/>
              <w:jc w:val="both"/>
              <w:rPr>
                <w:rFonts w:ascii="Times New Roman" w:hAnsi="Times New Roman" w:cs="Times New Roman"/>
                <w:i/>
                <w:iCs/>
                <w:sz w:val="24"/>
                <w:szCs w:val="24"/>
                <w:lang w:eastAsia="ru-RU"/>
              </w:rPr>
            </w:pPr>
            <w:r w:rsidRPr="008537C3">
              <w:rPr>
                <w:rFonts w:ascii="Times New Roman" w:hAnsi="Times New Roman" w:cs="Times New Roman"/>
                <w:i/>
                <w:iCs/>
                <w:sz w:val="24"/>
                <w:szCs w:val="24"/>
                <w:lang w:eastAsia="ru-RU"/>
              </w:rPr>
              <w:t>повесть</w:t>
            </w:r>
          </w:p>
        </w:tc>
      </w:tr>
    </w:tbl>
    <w:p w:rsidR="006567B4" w:rsidRPr="008537C3" w:rsidRDefault="006567B4" w:rsidP="008537C3">
      <w:pPr>
        <w:spacing w:after="0" w:line="240" w:lineRule="auto"/>
        <w:jc w:val="both"/>
        <w:rPr>
          <w:rFonts w:ascii="Times New Roman" w:hAnsi="Times New Roman" w:cs="Times New Roman"/>
          <w:sz w:val="24"/>
          <w:szCs w:val="24"/>
          <w:lang w:eastAsia="ru-RU"/>
        </w:rPr>
      </w:pPr>
    </w:p>
    <w:p w:rsidR="006567B4" w:rsidRPr="008537C3" w:rsidRDefault="006567B4" w:rsidP="008537C3">
      <w:pPr>
        <w:spacing w:after="0" w:line="240" w:lineRule="auto"/>
        <w:jc w:val="both"/>
        <w:rPr>
          <w:rFonts w:ascii="Times New Roman" w:hAnsi="Times New Roman" w:cs="Times New Roman"/>
          <w:sz w:val="24"/>
          <w:szCs w:val="24"/>
          <w:lang w:eastAsia="ru-RU"/>
        </w:rPr>
      </w:pPr>
      <w:r w:rsidRPr="008537C3">
        <w:rPr>
          <w:rFonts w:ascii="Times New Roman" w:hAnsi="Times New Roman" w:cs="Times New Roman"/>
          <w:sz w:val="24"/>
          <w:szCs w:val="24"/>
          <w:lang w:eastAsia="ru-RU"/>
        </w:rPr>
        <w:t>Диссертация, реферат, отчёт, роман, рассказ, репортаж, поэма, повестка, заявление, акт, открытое письмо, конспект, докладная, сопроводительное письмо, обвинительное заключение, диалог, басня, фраза, лозунг, листовка, закон, постановление, анкета, характеристика, ода, сказка, статья, заметка, объявление, договор, указ, речь (выступление).</w:t>
      </w:r>
    </w:p>
    <w:p w:rsidR="006567B4" w:rsidRDefault="006567B4" w:rsidP="008C4806">
      <w:pPr>
        <w:spacing w:after="0" w:line="240" w:lineRule="auto"/>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4</w:t>
      </w:r>
      <w:r w:rsidRPr="008537C3">
        <w:rPr>
          <w:rFonts w:ascii="Times New Roman" w:hAnsi="Times New Roman" w:cs="Times New Roman"/>
          <w:b/>
          <w:bCs/>
          <w:sz w:val="24"/>
          <w:szCs w:val="24"/>
          <w:lang w:eastAsia="ru-RU"/>
        </w:rPr>
        <w:t>.</w:t>
      </w:r>
    </w:p>
    <w:p w:rsidR="006567B4" w:rsidRDefault="006567B4" w:rsidP="00472CF7">
      <w:pPr>
        <w:spacing w:after="0"/>
        <w:jc w:val="center"/>
        <w:rPr>
          <w:rFonts w:ascii="Times New Roman" w:hAnsi="Times New Roman" w:cs="Times New Roman"/>
          <w:b/>
          <w:bCs/>
          <w:sz w:val="24"/>
          <w:szCs w:val="24"/>
        </w:rPr>
      </w:pPr>
    </w:p>
    <w:p w:rsidR="006567B4"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Отметьте черты официально-делового стиля в данном фрагменте.</w:t>
      </w:r>
    </w:p>
    <w:p w:rsidR="006567B4" w:rsidRPr="008C4806" w:rsidRDefault="006567B4" w:rsidP="008C4806">
      <w:pPr>
        <w:spacing w:after="0" w:line="240" w:lineRule="auto"/>
        <w:jc w:val="both"/>
        <w:rPr>
          <w:rFonts w:ascii="Times New Roman" w:hAnsi="Times New Roman" w:cs="Times New Roman"/>
          <w:sz w:val="24"/>
          <w:szCs w:val="24"/>
          <w:lang w:eastAsia="ar-SA"/>
        </w:rPr>
      </w:pPr>
    </w:p>
    <w:p w:rsidR="006567B4"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 xml:space="preserve">  Доводим до  Вашего сведения, что вчера вскоре после полуночи над районным центром – городом Нижний Ломов и прилегающей к нему сельской местностью пронеслась сильная гроза, продолжавшаяся около часа. Скорость ветра  достигала 30-35 метров в секунду. Причинен значительный материальный ущерб собственности деревень Ивановка, Щепиловка и Вязники, исчисляемый, по предварительным данным, в сотни тысяч рублей. Имели место пожары, возникшие вследствие удара молнии. Образована специальная комиссия из представителей районной администрации, медицинских, страховых и других организаций для выяснения размеров причиненного стихийным бедствием ущерба и </w:t>
      </w:r>
      <w:r w:rsidRPr="008C4806">
        <w:rPr>
          <w:rFonts w:ascii="Times New Roman" w:hAnsi="Times New Roman" w:cs="Times New Roman"/>
          <w:sz w:val="24"/>
          <w:szCs w:val="24"/>
          <w:lang w:eastAsia="ar-SA"/>
        </w:rPr>
        <w:lastRenderedPageBreak/>
        <w:t>оказания помощи пострадавшему населению. О принятых мерах будет незамедлительно доложено.</w:t>
      </w:r>
    </w:p>
    <w:p w:rsidR="006567B4" w:rsidRDefault="006567B4" w:rsidP="008C4806">
      <w:pPr>
        <w:spacing w:after="0" w:line="240" w:lineRule="auto"/>
        <w:jc w:val="both"/>
        <w:rPr>
          <w:rFonts w:ascii="Times New Roman" w:hAnsi="Times New Roman" w:cs="Times New Roman"/>
          <w:sz w:val="24"/>
          <w:szCs w:val="24"/>
          <w:lang w:eastAsia="ar-SA"/>
        </w:rPr>
      </w:pPr>
    </w:p>
    <w:p w:rsidR="006567B4" w:rsidRDefault="006567B4" w:rsidP="008C4806">
      <w:pPr>
        <w:spacing w:after="0" w:line="240" w:lineRule="auto"/>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5</w:t>
      </w:r>
      <w:r w:rsidRPr="008537C3">
        <w:rPr>
          <w:rFonts w:ascii="Times New Roman" w:hAnsi="Times New Roman" w:cs="Times New Roman"/>
          <w:b/>
          <w:bCs/>
          <w:sz w:val="24"/>
          <w:szCs w:val="24"/>
          <w:lang w:eastAsia="ru-RU"/>
        </w:rPr>
        <w:t>.</w:t>
      </w:r>
    </w:p>
    <w:p w:rsidR="006567B4" w:rsidRPr="008C4806" w:rsidRDefault="006567B4" w:rsidP="008C4806">
      <w:pPr>
        <w:spacing w:after="0" w:line="240" w:lineRule="auto"/>
        <w:jc w:val="both"/>
        <w:rPr>
          <w:rFonts w:ascii="Times New Roman" w:hAnsi="Times New Roman" w:cs="Times New Roman"/>
          <w:sz w:val="24"/>
          <w:szCs w:val="24"/>
          <w:lang w:eastAsia="ar-SA"/>
        </w:rPr>
      </w:pPr>
    </w:p>
    <w:p w:rsidR="006567B4" w:rsidRDefault="006567B4" w:rsidP="008C4806">
      <w:pPr>
        <w:tabs>
          <w:tab w:val="left" w:pos="720"/>
        </w:tabs>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 Напишите заявление с просьбой предоставить вам академический отпуск.</w:t>
      </w:r>
    </w:p>
    <w:p w:rsidR="006567B4" w:rsidRDefault="006567B4" w:rsidP="008C4806">
      <w:pPr>
        <w:tabs>
          <w:tab w:val="left" w:pos="720"/>
        </w:tabs>
        <w:spacing w:after="0" w:line="240" w:lineRule="auto"/>
        <w:jc w:val="both"/>
        <w:rPr>
          <w:rFonts w:ascii="Times New Roman" w:hAnsi="Times New Roman" w:cs="Times New Roman"/>
          <w:sz w:val="24"/>
          <w:szCs w:val="24"/>
          <w:lang w:eastAsia="ar-SA"/>
        </w:rPr>
      </w:pPr>
    </w:p>
    <w:p w:rsidR="006567B4" w:rsidRDefault="006567B4" w:rsidP="008C4806">
      <w:pPr>
        <w:spacing w:after="0" w:line="240" w:lineRule="auto"/>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6</w:t>
      </w:r>
      <w:r w:rsidRPr="008537C3">
        <w:rPr>
          <w:rFonts w:ascii="Times New Roman" w:hAnsi="Times New Roman" w:cs="Times New Roman"/>
          <w:b/>
          <w:bCs/>
          <w:sz w:val="24"/>
          <w:szCs w:val="24"/>
          <w:lang w:eastAsia="ru-RU"/>
        </w:rPr>
        <w:t>.</w:t>
      </w:r>
    </w:p>
    <w:p w:rsidR="006567B4" w:rsidRPr="008C4806" w:rsidRDefault="006567B4" w:rsidP="008C4806">
      <w:pPr>
        <w:tabs>
          <w:tab w:val="left" w:pos="720"/>
        </w:tabs>
        <w:spacing w:after="0" w:line="240" w:lineRule="auto"/>
        <w:jc w:val="both"/>
        <w:rPr>
          <w:rFonts w:ascii="Times New Roman" w:hAnsi="Times New Roman" w:cs="Times New Roman"/>
          <w:sz w:val="24"/>
          <w:szCs w:val="24"/>
          <w:lang w:eastAsia="ar-SA"/>
        </w:rPr>
      </w:pPr>
    </w:p>
    <w:p w:rsidR="006567B4"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Определите тип приведенных ниже деловых бумаг (извещение, подтверждение, напоминание, просьба, ответ, сопроводительное письмо).</w:t>
      </w:r>
    </w:p>
    <w:p w:rsidR="006567B4" w:rsidRPr="008C4806" w:rsidRDefault="006567B4" w:rsidP="008C4806">
      <w:pPr>
        <w:spacing w:after="0" w:line="240" w:lineRule="auto"/>
        <w:jc w:val="both"/>
        <w:rPr>
          <w:rFonts w:ascii="Times New Roman" w:hAnsi="Times New Roman" w:cs="Times New Roman"/>
          <w:sz w:val="24"/>
          <w:szCs w:val="24"/>
          <w:lang w:eastAsia="ar-SA"/>
        </w:rPr>
      </w:pPr>
    </w:p>
    <w:p w:rsidR="006567B4" w:rsidRPr="008C4806" w:rsidRDefault="006567B4" w:rsidP="008C4806">
      <w:pPr>
        <w:spacing w:after="0" w:line="240" w:lineRule="auto"/>
        <w:ind w:firstLine="708"/>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 xml:space="preserve">1. На Ваш запрос сообщаем, что все компоненты автобусных воздушных кондиционеров и транспортных морозильных устройств имеют подтверждение стандарту </w:t>
      </w:r>
      <w:r w:rsidRPr="008C4806">
        <w:rPr>
          <w:rFonts w:ascii="Times New Roman" w:hAnsi="Times New Roman" w:cs="Times New Roman"/>
          <w:sz w:val="24"/>
          <w:szCs w:val="24"/>
          <w:lang w:val="en-US" w:eastAsia="ar-SA"/>
        </w:rPr>
        <w:t>ISO</w:t>
      </w:r>
      <w:r w:rsidRPr="008C4806">
        <w:rPr>
          <w:rFonts w:ascii="Times New Roman" w:hAnsi="Times New Roman" w:cs="Times New Roman"/>
          <w:sz w:val="24"/>
          <w:szCs w:val="24"/>
          <w:lang w:eastAsia="ar-SA"/>
        </w:rPr>
        <w:t xml:space="preserve"> 9001.</w:t>
      </w:r>
    </w:p>
    <w:p w:rsidR="006567B4" w:rsidRPr="008C4806" w:rsidRDefault="006567B4" w:rsidP="008C4806">
      <w:pPr>
        <w:tabs>
          <w:tab w:val="left" w:pos="0"/>
        </w:tabs>
        <w:spacing w:after="0" w:line="240" w:lineRule="auto"/>
        <w:ind w:firstLine="360"/>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ab/>
        <w:t>2. Просим Вас сообщить, когда и на каких условиях Вы можете поставить нам 200 комбайнов марки В-45.</w:t>
      </w:r>
    </w:p>
    <w:p w:rsidR="006567B4" w:rsidRPr="008C4806" w:rsidRDefault="006567B4" w:rsidP="008C4806">
      <w:pPr>
        <w:spacing w:after="0" w:line="240" w:lineRule="auto"/>
        <w:ind w:firstLine="360"/>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ab/>
        <w:t>3. С сожалением сообщаем, что кадровая ситуация в нашем университете не позволяет положительно откликнуться на ваше предложение.</w:t>
      </w:r>
    </w:p>
    <w:p w:rsidR="006567B4" w:rsidRPr="008C4806" w:rsidRDefault="006567B4" w:rsidP="008C4806">
      <w:pPr>
        <w:spacing w:after="0" w:line="240" w:lineRule="auto"/>
        <w:ind w:firstLine="708"/>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4.  В ответ на Ваш запрос сообщаем, что ООО “Кольмекс” осуществляет поставки в Россию концентрата циркониевого порошкообразного (КЦП), производства Вольногорского ГГМК. Поставки осуществляются  в г.Ростове н/Д партиями по 10-15 т автомобильным транспортом.</w:t>
      </w:r>
    </w:p>
    <w:p w:rsidR="006567B4" w:rsidRPr="008C4806" w:rsidRDefault="006567B4" w:rsidP="008C4806">
      <w:pPr>
        <w:spacing w:after="0" w:line="240" w:lineRule="auto"/>
        <w:ind w:firstLine="708"/>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5. Подтверждаем получение Ваших предложений, изложенных в письме № 01-05.326. от 15.03.2000.</w:t>
      </w:r>
    </w:p>
    <w:p w:rsidR="006567B4" w:rsidRPr="008C4806" w:rsidRDefault="006567B4" w:rsidP="008C4806">
      <w:pPr>
        <w:spacing w:after="0" w:line="240" w:lineRule="auto"/>
        <w:ind w:firstLine="360"/>
        <w:jc w:val="both"/>
        <w:rPr>
          <w:rFonts w:ascii="Times New Roman" w:hAnsi="Times New Roman" w:cs="Times New Roman"/>
          <w:sz w:val="24"/>
          <w:szCs w:val="24"/>
          <w:lang w:eastAsia="ar-SA"/>
        </w:rPr>
      </w:pPr>
      <w:r w:rsidRPr="008C4806">
        <w:rPr>
          <w:rFonts w:ascii="Times New Roman" w:hAnsi="Times New Roman" w:cs="Times New Roman"/>
          <w:i/>
          <w:iCs/>
          <w:sz w:val="24"/>
          <w:szCs w:val="24"/>
          <w:lang w:eastAsia="ar-SA"/>
        </w:rPr>
        <w:tab/>
      </w:r>
      <w:r w:rsidRPr="008C4806">
        <w:rPr>
          <w:rFonts w:ascii="Times New Roman" w:hAnsi="Times New Roman" w:cs="Times New Roman"/>
          <w:sz w:val="24"/>
          <w:szCs w:val="24"/>
          <w:lang w:eastAsia="ar-SA"/>
        </w:rPr>
        <w:t>6. Напоминаем Вам, что в соответствии с договором 24-16 от 16.03.99 Вы должны завершить разработку проекта до 16.11.99. Просим Вас сообщить состояние работы.</w:t>
      </w:r>
    </w:p>
    <w:p w:rsidR="006567B4" w:rsidRDefault="006567B4" w:rsidP="008C4806">
      <w:pPr>
        <w:spacing w:after="0" w:line="240" w:lineRule="auto"/>
        <w:ind w:firstLine="360"/>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ab/>
        <w:t xml:space="preserve">7. Высылаем запрошенные Вами сертификаты качества поставленных ранее кондиционеров. Получение просим подтвердить.  </w:t>
      </w:r>
    </w:p>
    <w:p w:rsidR="006567B4" w:rsidRDefault="006567B4" w:rsidP="008C4806">
      <w:pPr>
        <w:spacing w:after="0" w:line="240" w:lineRule="auto"/>
        <w:ind w:firstLine="360"/>
        <w:jc w:val="both"/>
        <w:rPr>
          <w:rFonts w:ascii="Times New Roman" w:hAnsi="Times New Roman" w:cs="Times New Roman"/>
          <w:sz w:val="24"/>
          <w:szCs w:val="24"/>
          <w:lang w:eastAsia="ar-SA"/>
        </w:rPr>
      </w:pPr>
    </w:p>
    <w:p w:rsidR="006567B4" w:rsidRDefault="006567B4" w:rsidP="008C4806">
      <w:pPr>
        <w:spacing w:after="0" w:line="240" w:lineRule="auto"/>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7</w:t>
      </w:r>
      <w:r w:rsidRPr="008537C3">
        <w:rPr>
          <w:rFonts w:ascii="Times New Roman" w:hAnsi="Times New Roman" w:cs="Times New Roman"/>
          <w:b/>
          <w:bCs/>
          <w:sz w:val="24"/>
          <w:szCs w:val="24"/>
          <w:lang w:eastAsia="ru-RU"/>
        </w:rPr>
        <w:t>.</w:t>
      </w:r>
    </w:p>
    <w:p w:rsidR="006567B4" w:rsidRDefault="006567B4" w:rsidP="008C4806">
      <w:pPr>
        <w:spacing w:after="0" w:line="240" w:lineRule="auto"/>
        <w:ind w:firstLine="360"/>
        <w:jc w:val="both"/>
        <w:rPr>
          <w:rFonts w:ascii="Times New Roman" w:hAnsi="Times New Roman" w:cs="Times New Roman"/>
          <w:sz w:val="24"/>
          <w:szCs w:val="24"/>
          <w:lang w:eastAsia="ar-SA"/>
        </w:rPr>
      </w:pPr>
    </w:p>
    <w:p w:rsidR="006567B4" w:rsidRPr="008C4806" w:rsidRDefault="006567B4" w:rsidP="008C4806">
      <w:pPr>
        <w:spacing w:after="0" w:line="223" w:lineRule="auto"/>
        <w:jc w:val="center"/>
        <w:rPr>
          <w:rFonts w:ascii="Times New Roman" w:hAnsi="Times New Roman" w:cs="Times New Roman"/>
          <w:b/>
          <w:bCs/>
          <w:sz w:val="24"/>
          <w:szCs w:val="24"/>
          <w:lang w:eastAsia="ar-SA"/>
        </w:rPr>
      </w:pPr>
      <w:r w:rsidRPr="008C4806">
        <w:rPr>
          <w:rFonts w:ascii="Times New Roman" w:hAnsi="Times New Roman" w:cs="Times New Roman"/>
          <w:b/>
          <w:bCs/>
          <w:sz w:val="24"/>
          <w:szCs w:val="24"/>
          <w:lang w:eastAsia="ar-SA"/>
        </w:rPr>
        <w:t>Тестовые задания</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b/>
          <w:bCs/>
          <w:sz w:val="24"/>
          <w:szCs w:val="24"/>
          <w:lang w:eastAsia="ar-SA"/>
        </w:rPr>
        <w:t>1. Приведенный ниже текст принадлежит к следующему стилю речи</w:t>
      </w:r>
    </w:p>
    <w:p w:rsidR="006567B4" w:rsidRPr="008C4806"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Всякое размножение связано с увеличением живой массы. Что представляет собой живая масса? Ёе главная составная часть - белок, первооснова живых образований, который наряду с нуклеиновыми кислотами является самым универсальным компонентом живой материи. Объясняется это прежде всего тем, что белки служат двигателями того бесчисленного множества химических реакций, которые лежат в основе всех явлений жизни. Сами по себе эти реакции протекали бы так медленно, что ни о какой жизни не могло быть и речи. В живой клетке они идут с огромной скоростью, благодаря наличию биологических катализаторов- ферментов. А все ферменты являются белками.</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 xml:space="preserve">1) разговорному </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2) художественному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3) газетно-публицистическому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4) официально-деловому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5) научному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b/>
          <w:bCs/>
          <w:sz w:val="24"/>
          <w:szCs w:val="24"/>
          <w:lang w:eastAsia="ar-SA"/>
        </w:rPr>
        <w:t>2. Приведенный ниже текст принадлежит к следующему стилю речи</w:t>
      </w:r>
    </w:p>
    <w:p w:rsidR="006567B4" w:rsidRPr="008C4806"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Человек должен быть интеллигентен. А если его профессия не требует интеллигентности? А если он не смог получить образования? А если окружающая среда не позволяет? А если интеллигентность сделает его белой вороной среди его сослуживцев, друзей, родных, будет просто мешать его сближению с другими людьми?</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lastRenderedPageBreak/>
        <w:t>Нет, нет и нет! Интеллигентность нужна при всех обстоятельствах. Она нужна и для окружающих, и для самого человека.</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 xml:space="preserve">Это очень, очень важно, и прежде всего для того, чтобы жить счастливо и долго: да, долго! Ибо интеллигентность равна нравственному здоровью, а здоровье нужно, чтобы жить долго, </w:t>
      </w:r>
    </w:p>
    <w:p w:rsidR="006567B4" w:rsidRPr="008C4806"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 не только физическое, но и умственное. В народе говорят: чти отца своего и матерь свою - и долголетен будешь на земле. Это относится и к целому народу, и к отдельному человеку. Это мудро.</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 xml:space="preserve">1) разговорному </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2) художественному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3) газетно-публицистическому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4) официально-деловому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5) научному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b/>
          <w:bCs/>
          <w:sz w:val="24"/>
          <w:szCs w:val="24"/>
          <w:lang w:eastAsia="ar-SA"/>
        </w:rPr>
        <w:t>3. Приведенный ниже текст принадлежит к следующему стилю речи</w:t>
      </w:r>
    </w:p>
    <w:p w:rsidR="006567B4" w:rsidRPr="008C4806"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К нашему большому сожалению, мы должны сообщить Вам, что партия лакокрасочных материалов, отгруженных Вами на судне "Ленинград" по контракту 27-005/40289, не соответствует по качеству нашим спецификациям, на основании которых был заключен контракт.</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Согласно параграфу №.... в договоре, мы имеем право отказаться от приемки этой партии товара. Однако, принимая во внимание наши длительные деловые отношения и то обстоятельство, что предыдущие поставки лакокрасочных материалов в счет данного контракта были произведены в соответствии с условиями договора и надлежащего качества, мы согласны принять эту партию товара, если Вы предоставите нам скидку в 10%.</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 xml:space="preserve">1) разговорному </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2) художественному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3) газетно-публицистическому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4) официально-деловому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5) научному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b/>
          <w:bCs/>
          <w:sz w:val="24"/>
          <w:szCs w:val="24"/>
          <w:lang w:eastAsia="ar-SA"/>
        </w:rPr>
        <w:t xml:space="preserve">4. Приведенный ниже текст принадлежит к следующему стилю речи </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У ворот бабка Маланья повстречала соседку и стала громко рассказывать:</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 Зовет Павел-то в Москву погостить.Прямо не знаю, что делать. Прямо ума не приложу.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"Приезжай, - говорит,- мама, шибко я по тебе соскучился".</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Соседка что-то отвечала.Шурка не слышал что, а бабка ей громко:</w:t>
      </w:r>
    </w:p>
    <w:p w:rsidR="006567B4" w:rsidRPr="008C4806"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 Оно, знамо дело, можно бы. Внучат ни разу не видела еще, только на карточке. Да шибко уж страшно...</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Около них остановились еще две бабы, потом еще одна подошла, потом еще... Скоро вокруг бабки Маланьи собралось изрядно народа, и она снова и снова начинала рассказывать:</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 Зовет Павел-то к себе, в Москву. Прямо не знаю, что делать...</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Видно было, что все ей советуют ехать.</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 xml:space="preserve">1) разговорному </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2) художественному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3) газетно-публицистическому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4) официально-деловому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5) научному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b/>
          <w:bCs/>
          <w:sz w:val="24"/>
          <w:szCs w:val="24"/>
          <w:lang w:eastAsia="ar-SA"/>
        </w:rPr>
        <w:t>5. Приведенный ниже текст принадлежит к следующему стилю речи</w:t>
      </w:r>
    </w:p>
    <w:p w:rsidR="006567B4" w:rsidRPr="008C4806"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 xml:space="preserve">"Я вырастал в глухое время..." - это сказано обо мне и моем поколении. Мне - тридцать три. Разберем, как говорят аппаратчики, по позициям. Десяток лет спишем на период розовощекой детской невинности. Три года совпали с перестройкой. Двадцать - точнехонько укладываются в эпоху застоя. К ним, этим двум десятилетиям,очень </w:t>
      </w:r>
      <w:r w:rsidRPr="008C4806">
        <w:rPr>
          <w:rFonts w:ascii="Times New Roman" w:hAnsi="Times New Roman" w:cs="Times New Roman"/>
          <w:sz w:val="24"/>
          <w:szCs w:val="24"/>
          <w:lang w:eastAsia="ar-SA"/>
        </w:rPr>
        <w:lastRenderedPageBreak/>
        <w:t>подходит строчка из Писания - "Суета и томление духа". Томление духа. Было оно, было - томление духа... Была бы одна только суета - и говорить что-либо нынче посовестился бы!</w:t>
      </w:r>
    </w:p>
    <w:p w:rsidR="006567B4" w:rsidRPr="008C4806"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Очевидно, нельзя зачеркивать целые поколения только лишь потому, что жили они в кровавые, несправедливые или выморочные годы. Человека можно обречь на бесмысленную суету, но заставить человека считать свою единственную, неповторимую жизнь бесмысленной, к счастью, невозможно.</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 xml:space="preserve">1) разговорному </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2) художественному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3) газетно-публицистическому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4) официально-деловому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5) научном</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b/>
          <w:bCs/>
          <w:sz w:val="24"/>
          <w:szCs w:val="24"/>
          <w:lang w:eastAsia="ar-SA"/>
        </w:rPr>
        <w:t>6. Приведенный ниже текст принадлежит к следующему стилю речи</w:t>
      </w:r>
    </w:p>
    <w:p w:rsidR="006567B4" w:rsidRPr="008C4806"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...Вспоминается мне ранняя погожая осень. Август был с теплыми дождиками, как будто нарочно выпадавшими для сева, - с дождиками в самую пору, в середине месяца, около праздника св.Лаврентия. А "осень и зима хороши живут, коли на Лаврентия вода тиха и дождик". Потом бабьим летом паутины много село на поля. Это тоже добрый знак: "Много тенетника на бабье лето - осень ядреная"... Помню ранее, свежее, тихое утро... Помню большой, весь золотой, подсохший и поредевший сад, помню кленовые аллеи, тонкий аромат опавшей листвы и - запах антоновских яблок, запах меда и осенней свежести. Воздух так чист, точно его совсем нет, по всему саду раздаются голоса и скрип телег. Это тархане, мещане-садовники, наняли мужиков и насыпают яблоки, чтобы в ночь отправить их в город, - непременно в ночь, когда так славно лежать на возу, смотреть в звездное небо, чувствовать запах дегтя в свежем воздухе и слушать, как осторожно поскрипывает в темноте длинный обоз по большой дороге.</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 xml:space="preserve">1) разговорному </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2) художественному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3) газетно-публицистическому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4) официально-деловому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5) научному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b/>
          <w:bCs/>
          <w:sz w:val="24"/>
          <w:szCs w:val="24"/>
          <w:lang w:eastAsia="ar-SA"/>
        </w:rPr>
        <w:t>7. Приведенный ниже текст принадлежит к следующему стилю речи</w:t>
      </w:r>
    </w:p>
    <w:p w:rsidR="006567B4" w:rsidRPr="008C4806"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Функциональные стили как системы речевых средств отличаются прежде всего тем, что эти средства обладают необходимым качеством - функциональной целесообразностью употребления. Эти специфические для каждого стиля средства определяются условиями, целями и задачами конкретного общения, т.е. экстралингвистическими факторами, и не разрушают единой системы общелитературного языка, который является нейтральной основой разных стилей. Специфические функциональные речевые средства и нейтральные общелитературные находятся в постоянном взаимодействии. Их соотношение между стилями и в пределах каждого функционального стиля изменчиво: общелитературные средства могут обособляться и закрепляться за определенной сферой общения, и, наоборот, специфические средства - переходить в разряд нейтральных.</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 xml:space="preserve">1) разговорному </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2) художественному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3) газетно-публицистическому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4) официально-деловому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5) научному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b/>
          <w:bCs/>
          <w:sz w:val="24"/>
          <w:szCs w:val="24"/>
          <w:lang w:eastAsia="ar-SA"/>
        </w:rPr>
        <w:t>8. Приведенный ниже текст принадлежит к следующему стилю речи</w:t>
      </w:r>
    </w:p>
    <w:p w:rsidR="006567B4" w:rsidRPr="008C4806"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 Марина Федоровна, мы были бы так рады видеть вас в качестве почетной гостьи на финале конкурса "Мисс Россия 1997".</w:t>
      </w:r>
    </w:p>
    <w:p w:rsidR="006567B4" w:rsidRPr="008C4806"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 Ох, нет. Смогу приехать только весной, когда тепло. Зимой болею. Боюсь русских морозов. От них у меня делаются бронхиты и Бог знает что.</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 Марина Федоровна, расскажите, пожалуйста, как вы стали "Мисс Россия".</w:t>
      </w:r>
    </w:p>
    <w:p w:rsidR="006567B4" w:rsidRPr="008C4806"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lastRenderedPageBreak/>
        <w:t>- Я не думала идти ни на какие конкурсы. Мне и в голову не приходило считать себя красавицей. Меня увидели (организаторы конкурса - Ред.) на одном вечере. Я, наверное, была очень хорошенькая в длинном до пола бархатном платье, загримированная. Это было на сцене. Они потом подошли к маме. Я не хотела. Но потом решилась и пошла на конкурс.</w:t>
      </w:r>
    </w:p>
    <w:p w:rsidR="006567B4" w:rsidRPr="008C4806"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 Как вы тогда выглядели?</w:t>
      </w:r>
    </w:p>
    <w:p w:rsidR="006567B4" w:rsidRPr="008C4806"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 Я была толстенькая довольно-таки, с круглым лицом. Волосы светлые, это называется "русые". Папа всегда пел, когда я входила: "Вот взошла луна златая".</w:t>
      </w:r>
    </w:p>
    <w:p w:rsidR="006567B4" w:rsidRPr="008C4806"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 Марина Федоровна, в свой последний приезд вы оставили в дирекции конкурса "Мисс Россия" свою фотографию тех лет с трогательной надписью. Но она черно-белая - непонятно, какого цвета глаза у вас.</w:t>
      </w:r>
    </w:p>
    <w:p w:rsidR="006567B4" w:rsidRPr="008C4806"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 Как у папы. Совершенно голубые. Как ледники.</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 xml:space="preserve">1) разговорному </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2) художественному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3) газетно-публицистическому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4) официально-деловому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5) научном</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b/>
          <w:bCs/>
          <w:sz w:val="24"/>
          <w:szCs w:val="24"/>
          <w:lang w:eastAsia="ar-SA"/>
        </w:rPr>
        <w:t>9. Приведенный ниже текст принадлежит к следующему стилю речи</w:t>
      </w:r>
    </w:p>
    <w:p w:rsidR="006567B4" w:rsidRPr="008C4806"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Работнику устанавливается 5-дневная 40- часовая рабочая неделя. Перевод на неполный рабочий день производится по дополнительной взаимной договоренности.</w:t>
      </w:r>
    </w:p>
    <w:p w:rsidR="006567B4" w:rsidRPr="008C4806"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Работник выполняет свои обязанности по трудовому договору посменно, с продолжительностью смены 8 часов. Последовательность работы в смену попеременная (утро-вечер) и определяется месячным графиком, объявленным работнику не позднее, чем за три рабочих дня до начала нового месяца.</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 xml:space="preserve">1) разговорному </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2) художественному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3) газетно-публицистическому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4) официально-деловому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5) научном</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b/>
          <w:bCs/>
          <w:sz w:val="24"/>
          <w:szCs w:val="24"/>
          <w:lang w:eastAsia="ar-SA"/>
        </w:rPr>
        <w:t>10. Приведенный ниже текст принадлежит к следующему стилю речи</w:t>
      </w:r>
    </w:p>
    <w:p w:rsidR="006567B4" w:rsidRPr="008C4806"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Реклама работает на подсознательном уровне, обращается к иррациональному в природе человека. Ее влияние и глубже и сильнее, чем мы думаем, потешаясь над каким-нибудь слабоумным персонажем вроде пропагандиста бытовой техники. Кого и в чем может убедить этот шут гороховый? Оказалось - нас. Но не в том, что его товары дешевле и лучше, а совсем в другом - в преимуществе нового образа жизни.</w:t>
      </w:r>
    </w:p>
    <w:p w:rsidR="006567B4" w:rsidRPr="008C4806" w:rsidRDefault="006567B4" w:rsidP="008C4806">
      <w:pPr>
        <w:spacing w:after="0" w:line="240" w:lineRule="auto"/>
        <w:jc w:val="both"/>
        <w:rPr>
          <w:rFonts w:ascii="Times New Roman" w:hAnsi="Times New Roman" w:cs="Times New Roman"/>
          <w:sz w:val="24"/>
          <w:szCs w:val="24"/>
          <w:lang w:eastAsia="ar-SA"/>
        </w:rPr>
      </w:pPr>
      <w:r w:rsidRPr="008C4806">
        <w:rPr>
          <w:rFonts w:ascii="Times New Roman" w:hAnsi="Times New Roman" w:cs="Times New Roman"/>
          <w:sz w:val="24"/>
          <w:szCs w:val="24"/>
          <w:lang w:eastAsia="ar-SA"/>
        </w:rPr>
        <w:t>От рекламы не требуется реализма. Задавая высокие нравственные стандарты, она порождает особое позитивное мышление. Задача рекламы состоит в том, чтобы потребитель подсознательно стремился отождествить себя с героем "коммершелз". Тогда он купит сковородку не для того, чтобы жарить яичницу, а для того, чтобы стать участником идеальной экранной жизни.</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 xml:space="preserve">1) разговорному </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2) художественному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3) газетно-публицистическому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4) официально-деловому</w:t>
      </w:r>
    </w:p>
    <w:p w:rsidR="006567B4" w:rsidRPr="008C4806" w:rsidRDefault="006567B4" w:rsidP="008C4806">
      <w:pPr>
        <w:spacing w:after="0" w:line="240" w:lineRule="auto"/>
        <w:rPr>
          <w:rFonts w:ascii="Times New Roman" w:hAnsi="Times New Roman" w:cs="Times New Roman"/>
          <w:sz w:val="24"/>
          <w:szCs w:val="24"/>
          <w:lang w:eastAsia="ar-SA"/>
        </w:rPr>
      </w:pPr>
      <w:r w:rsidRPr="008C4806">
        <w:rPr>
          <w:rFonts w:ascii="Times New Roman" w:hAnsi="Times New Roman" w:cs="Times New Roman"/>
          <w:sz w:val="24"/>
          <w:szCs w:val="24"/>
          <w:lang w:eastAsia="ar-SA"/>
        </w:rPr>
        <w:t>5) научном</w:t>
      </w:r>
    </w:p>
    <w:p w:rsidR="006567B4" w:rsidRPr="008C4806" w:rsidRDefault="006567B4" w:rsidP="008C4806">
      <w:pPr>
        <w:spacing w:after="0" w:line="240" w:lineRule="auto"/>
        <w:ind w:firstLine="360"/>
        <w:jc w:val="both"/>
        <w:rPr>
          <w:rFonts w:ascii="Times New Roman" w:hAnsi="Times New Roman" w:cs="Times New Roman"/>
          <w:sz w:val="24"/>
          <w:szCs w:val="24"/>
          <w:lang w:eastAsia="ar-SA"/>
        </w:rPr>
      </w:pPr>
    </w:p>
    <w:p w:rsidR="006567B4" w:rsidRDefault="006567B4" w:rsidP="00472CF7">
      <w:pPr>
        <w:spacing w:after="0"/>
        <w:jc w:val="center"/>
        <w:rPr>
          <w:rFonts w:ascii="Times New Roman" w:hAnsi="Times New Roman" w:cs="Times New Roman"/>
          <w:b/>
          <w:bCs/>
          <w:sz w:val="24"/>
          <w:szCs w:val="24"/>
        </w:rPr>
      </w:pPr>
    </w:p>
    <w:p w:rsidR="006567B4" w:rsidRPr="00472CF7" w:rsidRDefault="006567B4" w:rsidP="00472CF7">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Инструкция по выполнению практической работы</w:t>
      </w:r>
    </w:p>
    <w:p w:rsidR="006567B4" w:rsidRPr="00472CF7" w:rsidRDefault="006567B4" w:rsidP="00472CF7">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Повторите теоретический материал по теме, используя </w:t>
      </w:r>
      <w:r>
        <w:rPr>
          <w:rFonts w:ascii="Times New Roman" w:hAnsi="Times New Roman" w:cs="Times New Roman"/>
          <w:sz w:val="24"/>
          <w:szCs w:val="24"/>
        </w:rPr>
        <w:t>учебник</w:t>
      </w:r>
    </w:p>
    <w:p w:rsidR="006567B4" w:rsidRPr="00472CF7" w:rsidRDefault="006567B4" w:rsidP="00472CF7">
      <w:pPr>
        <w:spacing w:after="0"/>
        <w:jc w:val="both"/>
        <w:rPr>
          <w:rFonts w:ascii="Times New Roman" w:hAnsi="Times New Roman" w:cs="Times New Roman"/>
          <w:sz w:val="24"/>
          <w:szCs w:val="24"/>
        </w:rPr>
      </w:pPr>
      <w:r w:rsidRPr="00472CF7">
        <w:rPr>
          <w:rFonts w:ascii="Times New Roman" w:hAnsi="Times New Roman" w:cs="Times New Roman"/>
          <w:sz w:val="24"/>
          <w:szCs w:val="24"/>
        </w:rPr>
        <w:t>2. Ответьте на вопросы для закрепления теоретического материала по теме.</w:t>
      </w:r>
    </w:p>
    <w:p w:rsidR="006567B4" w:rsidRPr="00472CF7" w:rsidRDefault="006567B4" w:rsidP="00472CF7">
      <w:pPr>
        <w:spacing w:after="0"/>
        <w:jc w:val="both"/>
        <w:rPr>
          <w:rFonts w:ascii="Times New Roman" w:hAnsi="Times New Roman" w:cs="Times New Roman"/>
          <w:sz w:val="24"/>
          <w:szCs w:val="24"/>
        </w:rPr>
      </w:pPr>
      <w:r w:rsidRPr="00472CF7">
        <w:rPr>
          <w:rFonts w:ascii="Times New Roman" w:hAnsi="Times New Roman" w:cs="Times New Roman"/>
          <w:sz w:val="24"/>
          <w:szCs w:val="24"/>
        </w:rPr>
        <w:t>3. Выполните задания 1</w:t>
      </w:r>
      <w:r>
        <w:rPr>
          <w:rFonts w:ascii="Times New Roman" w:hAnsi="Times New Roman" w:cs="Times New Roman"/>
          <w:sz w:val="24"/>
          <w:szCs w:val="24"/>
        </w:rPr>
        <w:t>-7</w:t>
      </w:r>
      <w:r w:rsidRPr="00472CF7">
        <w:rPr>
          <w:rFonts w:ascii="Times New Roman" w:hAnsi="Times New Roman" w:cs="Times New Roman"/>
          <w:sz w:val="24"/>
          <w:szCs w:val="24"/>
        </w:rPr>
        <w:t>.</w:t>
      </w:r>
    </w:p>
    <w:p w:rsidR="006567B4" w:rsidRPr="00472CF7" w:rsidRDefault="006567B4" w:rsidP="00472CF7">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6. Оформите </w:t>
      </w:r>
      <w:r>
        <w:rPr>
          <w:rFonts w:ascii="Times New Roman" w:hAnsi="Times New Roman" w:cs="Times New Roman"/>
          <w:sz w:val="24"/>
          <w:szCs w:val="24"/>
        </w:rPr>
        <w:t>выполненные задания</w:t>
      </w:r>
      <w:r w:rsidRPr="00472CF7">
        <w:rPr>
          <w:rFonts w:ascii="Times New Roman" w:hAnsi="Times New Roman" w:cs="Times New Roman"/>
          <w:sz w:val="24"/>
          <w:szCs w:val="24"/>
        </w:rPr>
        <w:t xml:space="preserve"> в тетради для практических работ.</w:t>
      </w:r>
    </w:p>
    <w:p w:rsidR="006567B4" w:rsidRPr="00472CF7" w:rsidRDefault="006567B4" w:rsidP="00472CF7">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lastRenderedPageBreak/>
        <w:t>Форма контроля выполнения практической работы</w:t>
      </w:r>
    </w:p>
    <w:p w:rsidR="006567B4" w:rsidRPr="00472CF7" w:rsidRDefault="006567B4" w:rsidP="00472CF7">
      <w:pPr>
        <w:spacing w:after="0" w:line="240" w:lineRule="auto"/>
        <w:rPr>
          <w:rFonts w:ascii="Times New Roman" w:hAnsi="Times New Roman" w:cs="Times New Roman"/>
          <w:sz w:val="24"/>
          <w:szCs w:val="24"/>
          <w:lang w:eastAsia="ru-RU"/>
        </w:rPr>
      </w:pPr>
      <w:r w:rsidRPr="00472CF7">
        <w:rPr>
          <w:rFonts w:ascii="Times New Roman" w:hAnsi="Times New Roman" w:cs="Times New Roman"/>
          <w:sz w:val="24"/>
          <w:szCs w:val="24"/>
          <w:lang w:eastAsia="ru-RU"/>
        </w:rPr>
        <w:t>Выполненная работа представляется преподавателю в тетради для выполнения практических работ.</w:t>
      </w:r>
    </w:p>
    <w:p w:rsidR="006567B4" w:rsidRPr="00472CF7" w:rsidRDefault="006567B4" w:rsidP="00472CF7">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Список рекомендуемой литературы и нормативных актов</w:t>
      </w:r>
    </w:p>
    <w:p w:rsidR="006567B4" w:rsidRDefault="006567B4" w:rsidP="00237364">
      <w:pPr>
        <w:widowControl w:val="0"/>
        <w:spacing w:after="0" w:line="240" w:lineRule="auto"/>
        <w:rPr>
          <w:rFonts w:ascii="Times New Roman" w:hAnsi="Times New Roman" w:cs="Times New Roman"/>
          <w:sz w:val="24"/>
          <w:szCs w:val="24"/>
        </w:rPr>
      </w:pPr>
      <w:r w:rsidRPr="00472CF7">
        <w:rPr>
          <w:rFonts w:ascii="Times New Roman" w:hAnsi="Times New Roman" w:cs="Times New Roman"/>
          <w:sz w:val="24"/>
          <w:szCs w:val="24"/>
        </w:rPr>
        <w:t>1</w:t>
      </w:r>
      <w:r w:rsidRPr="00237364">
        <w:rPr>
          <w:rFonts w:ascii="Times New Roman" w:hAnsi="Times New Roman" w:cs="Times New Roman"/>
          <w:sz w:val="24"/>
          <w:szCs w:val="24"/>
        </w:rPr>
        <w:t xml:space="preserve"> Л3: Власенков А.И «Русский язык: Грамматика. Текст. Стиль речи: Учебник для 10-11 кл» общеобразоват. учреждений / А.И. Власенков, Л.М. Рыбченкова -9-е изд. – М:  «Просв</w:t>
      </w:r>
      <w:r>
        <w:rPr>
          <w:rFonts w:ascii="Times New Roman" w:hAnsi="Times New Roman" w:cs="Times New Roman"/>
          <w:sz w:val="24"/>
          <w:szCs w:val="24"/>
        </w:rPr>
        <w:t>е</w:t>
      </w:r>
      <w:r w:rsidRPr="00237364">
        <w:rPr>
          <w:rFonts w:ascii="Times New Roman" w:hAnsi="Times New Roman" w:cs="Times New Roman"/>
          <w:sz w:val="24"/>
          <w:szCs w:val="24"/>
        </w:rPr>
        <w:t>щение», 20</w:t>
      </w:r>
      <w:r>
        <w:rPr>
          <w:rFonts w:ascii="Times New Roman" w:hAnsi="Times New Roman" w:cs="Times New Roman"/>
          <w:sz w:val="24"/>
          <w:szCs w:val="24"/>
        </w:rPr>
        <w:t>1</w:t>
      </w:r>
      <w:r w:rsidRPr="00237364">
        <w:rPr>
          <w:rFonts w:ascii="Times New Roman" w:hAnsi="Times New Roman" w:cs="Times New Roman"/>
          <w:sz w:val="24"/>
          <w:szCs w:val="24"/>
        </w:rPr>
        <w:t>3.</w:t>
      </w:r>
    </w:p>
    <w:p w:rsidR="006567B4" w:rsidRDefault="006567B4" w:rsidP="00FD3F7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87C74">
        <w:rPr>
          <w:rFonts w:ascii="Times New Roman" w:hAnsi="Times New Roman" w:cs="Times New Roman"/>
          <w:sz w:val="24"/>
          <w:szCs w:val="24"/>
        </w:rPr>
        <w:t xml:space="preserve">Антонова Е.С., Воителева Т.М. Русский язык и культура речи: учебник для </w:t>
      </w:r>
      <w:r w:rsidRPr="00687C74">
        <w:rPr>
          <w:rFonts w:ascii="Times New Roman" w:hAnsi="Times New Roman" w:cs="Times New Roman"/>
          <w:sz w:val="24"/>
          <w:szCs w:val="24"/>
        </w:rPr>
        <w:br/>
        <w:t xml:space="preserve">студ.средн. проф.учебн.заведений/Е.С.Антонова, Т.М.Воителева.- 5-е изд., </w:t>
      </w:r>
      <w:r w:rsidRPr="00687C74">
        <w:rPr>
          <w:rFonts w:ascii="Times New Roman" w:hAnsi="Times New Roman" w:cs="Times New Roman"/>
          <w:sz w:val="24"/>
          <w:szCs w:val="24"/>
        </w:rPr>
        <w:br/>
        <w:t>стер.-М.: Издательский центр «Академия», 20</w:t>
      </w:r>
      <w:r>
        <w:rPr>
          <w:rFonts w:ascii="Times New Roman" w:hAnsi="Times New Roman" w:cs="Times New Roman"/>
          <w:sz w:val="24"/>
          <w:szCs w:val="24"/>
        </w:rPr>
        <w:t>12</w:t>
      </w:r>
      <w:r w:rsidRPr="00687C74">
        <w:rPr>
          <w:rFonts w:ascii="Times New Roman" w:hAnsi="Times New Roman" w:cs="Times New Roman"/>
          <w:sz w:val="24"/>
          <w:szCs w:val="24"/>
        </w:rPr>
        <w:t>.</w:t>
      </w:r>
      <w:r w:rsidRPr="00687C74">
        <w:rPr>
          <w:rFonts w:ascii="Times New Roman" w:hAnsi="Times New Roman" w:cs="Times New Roman"/>
          <w:sz w:val="24"/>
          <w:szCs w:val="24"/>
        </w:rPr>
        <w:br/>
      </w:r>
    </w:p>
    <w:p w:rsidR="006567B4" w:rsidRPr="00237364" w:rsidRDefault="006567B4" w:rsidP="00237364">
      <w:pPr>
        <w:widowControl w:val="0"/>
        <w:spacing w:after="0" w:line="240" w:lineRule="auto"/>
        <w:rPr>
          <w:rFonts w:ascii="Times New Roman" w:hAnsi="Times New Roman" w:cs="Times New Roman"/>
          <w:sz w:val="24"/>
          <w:szCs w:val="24"/>
        </w:rPr>
      </w:pPr>
    </w:p>
    <w:p w:rsidR="006567B4" w:rsidRDefault="006567B4" w:rsidP="00237364">
      <w:pPr>
        <w:spacing w:after="0"/>
        <w:jc w:val="both"/>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Pr="00472CF7" w:rsidRDefault="006567B4" w:rsidP="00414A4B">
      <w:pPr>
        <w:spacing w:after="0" w:line="240" w:lineRule="auto"/>
        <w:jc w:val="center"/>
        <w:rPr>
          <w:rFonts w:ascii="Times New Roman" w:hAnsi="Times New Roman" w:cs="Times New Roman"/>
          <w:b/>
          <w:bCs/>
          <w:sz w:val="24"/>
          <w:szCs w:val="24"/>
          <w:lang w:eastAsia="ru-RU"/>
        </w:rPr>
      </w:pPr>
      <w:r w:rsidRPr="00472CF7">
        <w:rPr>
          <w:rFonts w:ascii="Times New Roman" w:hAnsi="Times New Roman" w:cs="Times New Roman"/>
          <w:b/>
          <w:bCs/>
          <w:sz w:val="24"/>
          <w:szCs w:val="24"/>
          <w:lang w:eastAsia="ru-RU"/>
        </w:rPr>
        <w:lastRenderedPageBreak/>
        <w:t>Практическ</w:t>
      </w:r>
      <w:r>
        <w:rPr>
          <w:rFonts w:ascii="Times New Roman" w:hAnsi="Times New Roman" w:cs="Times New Roman"/>
          <w:b/>
          <w:bCs/>
          <w:sz w:val="24"/>
          <w:szCs w:val="24"/>
          <w:lang w:eastAsia="ru-RU"/>
        </w:rPr>
        <w:t>оезанятие</w:t>
      </w:r>
      <w:r w:rsidRPr="00472CF7">
        <w:rPr>
          <w:rFonts w:ascii="Times New Roman" w:hAnsi="Times New Roman" w:cs="Times New Roman"/>
          <w:b/>
          <w:bCs/>
          <w:sz w:val="24"/>
          <w:szCs w:val="24"/>
          <w:lang w:eastAsia="ru-RU"/>
        </w:rPr>
        <w:t xml:space="preserve"> № </w:t>
      </w:r>
      <w:r>
        <w:rPr>
          <w:rFonts w:ascii="Times New Roman" w:hAnsi="Times New Roman" w:cs="Times New Roman"/>
          <w:b/>
          <w:bCs/>
          <w:sz w:val="24"/>
          <w:szCs w:val="24"/>
          <w:lang w:eastAsia="ru-RU"/>
        </w:rPr>
        <w:t>2</w:t>
      </w:r>
    </w:p>
    <w:p w:rsidR="006567B4" w:rsidRPr="00472CF7" w:rsidRDefault="006567B4" w:rsidP="00414A4B">
      <w:pPr>
        <w:spacing w:after="0" w:line="240" w:lineRule="auto"/>
        <w:jc w:val="center"/>
        <w:rPr>
          <w:rFonts w:ascii="Times New Roman" w:hAnsi="Times New Roman" w:cs="Times New Roman"/>
          <w:b/>
          <w:bCs/>
          <w:sz w:val="24"/>
          <w:szCs w:val="24"/>
          <w:lang w:eastAsia="ru-RU"/>
        </w:rPr>
      </w:pPr>
    </w:p>
    <w:p w:rsidR="006567B4" w:rsidRDefault="006567B4" w:rsidP="00414A4B">
      <w:pPr>
        <w:jc w:val="center"/>
        <w:rPr>
          <w:rFonts w:ascii="Times New Roman" w:hAnsi="Times New Roman" w:cs="Times New Roman"/>
          <w:sz w:val="24"/>
          <w:szCs w:val="24"/>
        </w:rPr>
      </w:pPr>
      <w:r w:rsidRPr="001072B6">
        <w:rPr>
          <w:rFonts w:ascii="Times New Roman" w:hAnsi="Times New Roman" w:cs="Times New Roman"/>
          <w:sz w:val="24"/>
          <w:szCs w:val="24"/>
        </w:rPr>
        <w:t>Определение типа, стиля, жанра текста (по заданному способу).</w:t>
      </w:r>
    </w:p>
    <w:p w:rsidR="006567B4" w:rsidRPr="00472CF7" w:rsidRDefault="006567B4" w:rsidP="00414A4B">
      <w:pPr>
        <w:spacing w:after="0" w:line="240" w:lineRule="auto"/>
        <w:jc w:val="center"/>
        <w:rPr>
          <w:rFonts w:ascii="Times New Roman" w:hAnsi="Times New Roman" w:cs="Times New Roman"/>
          <w:b/>
          <w:bCs/>
          <w:sz w:val="24"/>
          <w:szCs w:val="24"/>
          <w:lang w:eastAsia="ru-RU"/>
        </w:rPr>
      </w:pPr>
    </w:p>
    <w:p w:rsidR="006567B4" w:rsidRDefault="006567B4" w:rsidP="00CB273E">
      <w:pPr>
        <w:rPr>
          <w:rFonts w:ascii="Times New Roman" w:hAnsi="Times New Roman" w:cs="Times New Roman"/>
          <w:sz w:val="24"/>
          <w:szCs w:val="24"/>
        </w:rPr>
      </w:pPr>
      <w:r w:rsidRPr="00472CF7">
        <w:rPr>
          <w:rFonts w:ascii="Times New Roman" w:hAnsi="Times New Roman" w:cs="Times New Roman"/>
          <w:b/>
          <w:bCs/>
          <w:sz w:val="24"/>
          <w:szCs w:val="24"/>
        </w:rPr>
        <w:t>Учебная цель:</w:t>
      </w:r>
      <w:r w:rsidRPr="001072B6">
        <w:rPr>
          <w:rFonts w:ascii="Times New Roman" w:hAnsi="Times New Roman" w:cs="Times New Roman"/>
          <w:sz w:val="24"/>
          <w:szCs w:val="24"/>
        </w:rPr>
        <w:t>совершенствование умений обучающихся</w:t>
      </w:r>
      <w:r>
        <w:rPr>
          <w:rFonts w:ascii="Times New Roman" w:hAnsi="Times New Roman" w:cs="Times New Roman"/>
          <w:sz w:val="24"/>
          <w:szCs w:val="24"/>
        </w:rPr>
        <w:t xml:space="preserve"> о</w:t>
      </w:r>
      <w:r w:rsidRPr="001072B6">
        <w:rPr>
          <w:rFonts w:ascii="Times New Roman" w:hAnsi="Times New Roman" w:cs="Times New Roman"/>
          <w:sz w:val="24"/>
          <w:szCs w:val="24"/>
        </w:rPr>
        <w:t>предел</w:t>
      </w:r>
      <w:r>
        <w:rPr>
          <w:rFonts w:ascii="Times New Roman" w:hAnsi="Times New Roman" w:cs="Times New Roman"/>
          <w:sz w:val="24"/>
          <w:szCs w:val="24"/>
        </w:rPr>
        <w:t xml:space="preserve">ять </w:t>
      </w:r>
      <w:r w:rsidRPr="001072B6">
        <w:rPr>
          <w:rFonts w:ascii="Times New Roman" w:hAnsi="Times New Roman" w:cs="Times New Roman"/>
          <w:sz w:val="24"/>
          <w:szCs w:val="24"/>
        </w:rPr>
        <w:t>тип, стил</w:t>
      </w:r>
      <w:r>
        <w:rPr>
          <w:rFonts w:ascii="Times New Roman" w:hAnsi="Times New Roman" w:cs="Times New Roman"/>
          <w:sz w:val="24"/>
          <w:szCs w:val="24"/>
        </w:rPr>
        <w:t>ь</w:t>
      </w:r>
      <w:r w:rsidRPr="001072B6">
        <w:rPr>
          <w:rFonts w:ascii="Times New Roman" w:hAnsi="Times New Roman" w:cs="Times New Roman"/>
          <w:sz w:val="24"/>
          <w:szCs w:val="24"/>
        </w:rPr>
        <w:t>, жанртекста (по заданному способу).</w:t>
      </w:r>
    </w:p>
    <w:p w:rsidR="006567B4" w:rsidRPr="00472CF7" w:rsidRDefault="006567B4" w:rsidP="00414A4B">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Учебные задачи:</w:t>
      </w:r>
    </w:p>
    <w:p w:rsidR="006567B4" w:rsidRPr="00472CF7" w:rsidRDefault="006567B4" w:rsidP="00414A4B">
      <w:pPr>
        <w:spacing w:after="0"/>
        <w:jc w:val="both"/>
        <w:rPr>
          <w:rFonts w:ascii="Times New Roman" w:hAnsi="Times New Roman" w:cs="Times New Roman"/>
          <w:sz w:val="24"/>
          <w:szCs w:val="24"/>
        </w:rPr>
      </w:pPr>
      <w:r w:rsidRPr="00472CF7">
        <w:rPr>
          <w:rFonts w:ascii="Times New Roman" w:hAnsi="Times New Roman" w:cs="Times New Roman"/>
          <w:sz w:val="24"/>
          <w:szCs w:val="24"/>
        </w:rPr>
        <w:t>1. Научиться</w:t>
      </w:r>
      <w:r>
        <w:rPr>
          <w:rFonts w:ascii="Times New Roman" w:hAnsi="Times New Roman" w:cs="Times New Roman"/>
          <w:sz w:val="24"/>
          <w:szCs w:val="24"/>
        </w:rPr>
        <w:t xml:space="preserve"> определять основные признаки повествования, рассуждения, описания</w:t>
      </w:r>
      <w:r w:rsidRPr="00472CF7">
        <w:rPr>
          <w:rFonts w:ascii="Times New Roman" w:hAnsi="Times New Roman" w:cs="Times New Roman"/>
          <w:sz w:val="24"/>
          <w:szCs w:val="24"/>
        </w:rPr>
        <w:t>.</w:t>
      </w:r>
    </w:p>
    <w:p w:rsidR="006567B4" w:rsidRPr="00472CF7" w:rsidRDefault="006567B4" w:rsidP="00414A4B">
      <w:pPr>
        <w:spacing w:after="0"/>
        <w:jc w:val="both"/>
        <w:rPr>
          <w:rFonts w:ascii="Times New Roman" w:hAnsi="Times New Roman" w:cs="Times New Roman"/>
          <w:sz w:val="24"/>
          <w:szCs w:val="24"/>
        </w:rPr>
      </w:pPr>
      <w:r w:rsidRPr="00472CF7">
        <w:rPr>
          <w:rFonts w:ascii="Times New Roman" w:hAnsi="Times New Roman" w:cs="Times New Roman"/>
          <w:sz w:val="24"/>
          <w:szCs w:val="24"/>
        </w:rPr>
        <w:t>2. Уметь</w:t>
      </w:r>
      <w:r>
        <w:rPr>
          <w:rFonts w:ascii="Times New Roman" w:hAnsi="Times New Roman" w:cs="Times New Roman"/>
          <w:sz w:val="24"/>
          <w:szCs w:val="24"/>
        </w:rPr>
        <w:t xml:space="preserve"> определять тип, стиль и жанр текста</w:t>
      </w:r>
      <w:r w:rsidRPr="00472CF7">
        <w:rPr>
          <w:rFonts w:ascii="Times New Roman" w:hAnsi="Times New Roman" w:cs="Times New Roman"/>
          <w:sz w:val="24"/>
          <w:szCs w:val="24"/>
        </w:rPr>
        <w:t xml:space="preserve">. </w:t>
      </w:r>
    </w:p>
    <w:p w:rsidR="006567B4" w:rsidRPr="00472CF7" w:rsidRDefault="006567B4" w:rsidP="00414A4B">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Образовательные результаты, заявленные в ФГОС третьего поколения</w:t>
      </w:r>
    </w:p>
    <w:p w:rsidR="006567B4" w:rsidRPr="00472CF7" w:rsidRDefault="006567B4" w:rsidP="00414A4B">
      <w:pPr>
        <w:spacing w:after="0"/>
        <w:jc w:val="both"/>
        <w:rPr>
          <w:rFonts w:ascii="Times New Roman" w:hAnsi="Times New Roman" w:cs="Times New Roman"/>
          <w:sz w:val="24"/>
          <w:szCs w:val="24"/>
        </w:rPr>
      </w:pPr>
      <w:r w:rsidRPr="00472CF7">
        <w:rPr>
          <w:rFonts w:ascii="Times New Roman" w:hAnsi="Times New Roman" w:cs="Times New Roman"/>
          <w:sz w:val="24"/>
          <w:szCs w:val="24"/>
        </w:rPr>
        <w:t>Студент должен:</w:t>
      </w:r>
    </w:p>
    <w:p w:rsidR="006567B4" w:rsidRPr="00472CF7" w:rsidRDefault="006567B4" w:rsidP="00414A4B">
      <w:pPr>
        <w:spacing w:after="0"/>
        <w:jc w:val="both"/>
        <w:rPr>
          <w:rFonts w:ascii="Times New Roman" w:hAnsi="Times New Roman" w:cs="Times New Roman"/>
          <w:sz w:val="24"/>
          <w:szCs w:val="24"/>
        </w:rPr>
      </w:pPr>
      <w:r w:rsidRPr="00472CF7">
        <w:rPr>
          <w:rFonts w:ascii="Times New Roman" w:hAnsi="Times New Roman" w:cs="Times New Roman"/>
          <w:sz w:val="24"/>
          <w:szCs w:val="24"/>
        </w:rPr>
        <w:t>уметь:</w:t>
      </w:r>
    </w:p>
    <w:p w:rsidR="006567B4" w:rsidRDefault="006567B4" w:rsidP="00B371C4">
      <w:pPr>
        <w:spacing w:after="0"/>
        <w:rPr>
          <w:rFonts w:ascii="Times New Roman" w:hAnsi="Times New Roman" w:cs="Times New Roman"/>
          <w:sz w:val="24"/>
          <w:szCs w:val="24"/>
        </w:rPr>
      </w:pPr>
      <w:r w:rsidRPr="00472CF7">
        <w:rPr>
          <w:rFonts w:ascii="Times New Roman" w:hAnsi="Times New Roman" w:cs="Times New Roman"/>
          <w:sz w:val="24"/>
          <w:szCs w:val="24"/>
        </w:rPr>
        <w:t xml:space="preserve">- </w:t>
      </w:r>
      <w:r w:rsidRPr="001072B6">
        <w:rPr>
          <w:rFonts w:ascii="Times New Roman" w:hAnsi="Times New Roman" w:cs="Times New Roman"/>
          <w:sz w:val="24"/>
          <w:szCs w:val="24"/>
        </w:rPr>
        <w:t>Определ</w:t>
      </w:r>
      <w:r>
        <w:rPr>
          <w:rFonts w:ascii="Times New Roman" w:hAnsi="Times New Roman" w:cs="Times New Roman"/>
          <w:sz w:val="24"/>
          <w:szCs w:val="24"/>
        </w:rPr>
        <w:t>ять</w:t>
      </w:r>
      <w:r w:rsidRPr="001072B6">
        <w:rPr>
          <w:rFonts w:ascii="Times New Roman" w:hAnsi="Times New Roman" w:cs="Times New Roman"/>
          <w:sz w:val="24"/>
          <w:szCs w:val="24"/>
        </w:rPr>
        <w:t xml:space="preserve"> тип, стил</w:t>
      </w:r>
      <w:r>
        <w:rPr>
          <w:rFonts w:ascii="Times New Roman" w:hAnsi="Times New Roman" w:cs="Times New Roman"/>
          <w:sz w:val="24"/>
          <w:szCs w:val="24"/>
        </w:rPr>
        <w:t>ь</w:t>
      </w:r>
      <w:r w:rsidRPr="001072B6">
        <w:rPr>
          <w:rFonts w:ascii="Times New Roman" w:hAnsi="Times New Roman" w:cs="Times New Roman"/>
          <w:sz w:val="24"/>
          <w:szCs w:val="24"/>
        </w:rPr>
        <w:t>, жанр текста (по заданному способу).</w:t>
      </w:r>
    </w:p>
    <w:p w:rsidR="006567B4" w:rsidRPr="00472CF7" w:rsidRDefault="006567B4" w:rsidP="00414A4B">
      <w:pPr>
        <w:spacing w:after="0"/>
        <w:jc w:val="both"/>
        <w:rPr>
          <w:rFonts w:ascii="Times New Roman" w:hAnsi="Times New Roman" w:cs="Times New Roman"/>
          <w:sz w:val="24"/>
          <w:szCs w:val="24"/>
        </w:rPr>
      </w:pPr>
      <w:r w:rsidRPr="00472CF7">
        <w:rPr>
          <w:rFonts w:ascii="Times New Roman" w:hAnsi="Times New Roman" w:cs="Times New Roman"/>
          <w:sz w:val="24"/>
          <w:szCs w:val="24"/>
        </w:rPr>
        <w:t>знать:</w:t>
      </w:r>
    </w:p>
    <w:p w:rsidR="006567B4" w:rsidRPr="00472CF7" w:rsidRDefault="006567B4" w:rsidP="00414A4B">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 </w:t>
      </w:r>
      <w:r>
        <w:rPr>
          <w:rFonts w:ascii="Times New Roman" w:hAnsi="Times New Roman" w:cs="Times New Roman"/>
          <w:sz w:val="24"/>
          <w:szCs w:val="24"/>
        </w:rPr>
        <w:t>основные признаки текста</w:t>
      </w:r>
      <w:r w:rsidRPr="00472CF7">
        <w:rPr>
          <w:rFonts w:ascii="Times New Roman" w:hAnsi="Times New Roman" w:cs="Times New Roman"/>
          <w:sz w:val="24"/>
          <w:szCs w:val="24"/>
        </w:rPr>
        <w:t>;</w:t>
      </w:r>
    </w:p>
    <w:p w:rsidR="006567B4" w:rsidRPr="00472CF7" w:rsidRDefault="006567B4" w:rsidP="00414A4B">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 </w:t>
      </w:r>
      <w:r>
        <w:rPr>
          <w:rFonts w:ascii="Times New Roman" w:hAnsi="Times New Roman" w:cs="Times New Roman"/>
          <w:sz w:val="24"/>
          <w:szCs w:val="24"/>
        </w:rPr>
        <w:t>типы речи и их отличие друг от друга</w:t>
      </w:r>
      <w:r w:rsidRPr="00472CF7">
        <w:rPr>
          <w:rFonts w:ascii="Times New Roman" w:hAnsi="Times New Roman" w:cs="Times New Roman"/>
          <w:sz w:val="24"/>
          <w:szCs w:val="24"/>
        </w:rPr>
        <w:t>.</w:t>
      </w:r>
    </w:p>
    <w:p w:rsidR="006567B4" w:rsidRPr="00472CF7" w:rsidRDefault="006567B4" w:rsidP="00414A4B">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Задачи практической работы</w:t>
      </w:r>
    </w:p>
    <w:p w:rsidR="006567B4" w:rsidRPr="00472CF7" w:rsidRDefault="006567B4" w:rsidP="00414A4B">
      <w:pPr>
        <w:spacing w:after="0"/>
        <w:jc w:val="both"/>
        <w:rPr>
          <w:rFonts w:ascii="Times New Roman" w:hAnsi="Times New Roman" w:cs="Times New Roman"/>
          <w:sz w:val="24"/>
          <w:szCs w:val="24"/>
        </w:rPr>
      </w:pPr>
      <w:r w:rsidRPr="00472CF7">
        <w:rPr>
          <w:rFonts w:ascii="Times New Roman" w:hAnsi="Times New Roman" w:cs="Times New Roman"/>
          <w:sz w:val="24"/>
          <w:szCs w:val="24"/>
        </w:rPr>
        <w:t>1. Повторить теоретический материал по теме практической работы.</w:t>
      </w:r>
    </w:p>
    <w:p w:rsidR="006567B4" w:rsidRPr="00472CF7" w:rsidRDefault="006567B4" w:rsidP="00414A4B">
      <w:pPr>
        <w:spacing w:after="0"/>
        <w:jc w:val="both"/>
        <w:rPr>
          <w:rFonts w:ascii="Times New Roman" w:hAnsi="Times New Roman" w:cs="Times New Roman"/>
          <w:sz w:val="24"/>
          <w:szCs w:val="24"/>
        </w:rPr>
      </w:pPr>
      <w:r w:rsidRPr="00472CF7">
        <w:rPr>
          <w:rFonts w:ascii="Times New Roman" w:hAnsi="Times New Roman" w:cs="Times New Roman"/>
          <w:sz w:val="24"/>
          <w:szCs w:val="24"/>
        </w:rPr>
        <w:t>2.Ответить на вопросы для закрепления теоретического материала.</w:t>
      </w:r>
    </w:p>
    <w:p w:rsidR="006567B4" w:rsidRPr="00472CF7" w:rsidRDefault="006567B4" w:rsidP="00414A4B">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Выполнить предложенные задания.</w:t>
      </w:r>
    </w:p>
    <w:p w:rsidR="006567B4" w:rsidRPr="00472CF7" w:rsidRDefault="006567B4" w:rsidP="00414A4B">
      <w:pPr>
        <w:spacing w:after="0"/>
        <w:jc w:val="both"/>
        <w:rPr>
          <w:rFonts w:ascii="Times New Roman" w:hAnsi="Times New Roman" w:cs="Times New Roman"/>
          <w:sz w:val="24"/>
          <w:szCs w:val="24"/>
        </w:rPr>
      </w:pPr>
      <w:r>
        <w:rPr>
          <w:rFonts w:ascii="Times New Roman" w:hAnsi="Times New Roman" w:cs="Times New Roman"/>
          <w:sz w:val="24"/>
          <w:szCs w:val="24"/>
        </w:rPr>
        <w:t>4</w:t>
      </w:r>
      <w:r w:rsidRPr="00472CF7">
        <w:rPr>
          <w:rFonts w:ascii="Times New Roman" w:hAnsi="Times New Roman" w:cs="Times New Roman"/>
          <w:sz w:val="24"/>
          <w:szCs w:val="24"/>
        </w:rPr>
        <w:t xml:space="preserve">. Записать </w:t>
      </w:r>
      <w:r>
        <w:rPr>
          <w:rFonts w:ascii="Times New Roman" w:hAnsi="Times New Roman" w:cs="Times New Roman"/>
          <w:sz w:val="24"/>
          <w:szCs w:val="24"/>
        </w:rPr>
        <w:t xml:space="preserve">выполненные задания </w:t>
      </w:r>
      <w:r w:rsidRPr="00472CF7">
        <w:rPr>
          <w:rFonts w:ascii="Times New Roman" w:hAnsi="Times New Roman" w:cs="Times New Roman"/>
          <w:sz w:val="24"/>
          <w:szCs w:val="24"/>
        </w:rPr>
        <w:t>в тетради для практических работ.</w:t>
      </w:r>
    </w:p>
    <w:p w:rsidR="006567B4" w:rsidRPr="00472CF7" w:rsidRDefault="006567B4" w:rsidP="00414A4B">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Обеспеченность занятия (средства обучения)</w:t>
      </w:r>
    </w:p>
    <w:p w:rsidR="006567B4" w:rsidRPr="00472CF7" w:rsidRDefault="006567B4" w:rsidP="00414A4B">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Учебник по </w:t>
      </w:r>
      <w:r>
        <w:rPr>
          <w:rFonts w:ascii="Times New Roman" w:hAnsi="Times New Roman" w:cs="Times New Roman"/>
          <w:sz w:val="24"/>
          <w:szCs w:val="24"/>
        </w:rPr>
        <w:t>русскому языку</w:t>
      </w:r>
      <w:r w:rsidRPr="00472CF7">
        <w:rPr>
          <w:rFonts w:ascii="Times New Roman" w:hAnsi="Times New Roman" w:cs="Times New Roman"/>
          <w:sz w:val="24"/>
          <w:szCs w:val="24"/>
        </w:rPr>
        <w:t>.</w:t>
      </w:r>
    </w:p>
    <w:p w:rsidR="006567B4" w:rsidRPr="00472CF7" w:rsidRDefault="006567B4" w:rsidP="00414A4B">
      <w:pPr>
        <w:spacing w:after="0"/>
        <w:jc w:val="both"/>
        <w:rPr>
          <w:rFonts w:ascii="Times New Roman" w:hAnsi="Times New Roman" w:cs="Times New Roman"/>
          <w:sz w:val="24"/>
          <w:szCs w:val="24"/>
        </w:rPr>
      </w:pPr>
      <w:r>
        <w:rPr>
          <w:rFonts w:ascii="Times New Roman" w:hAnsi="Times New Roman" w:cs="Times New Roman"/>
          <w:sz w:val="24"/>
          <w:szCs w:val="24"/>
        </w:rPr>
        <w:t>2</w:t>
      </w:r>
      <w:r w:rsidRPr="00472CF7">
        <w:rPr>
          <w:rFonts w:ascii="Times New Roman" w:hAnsi="Times New Roman" w:cs="Times New Roman"/>
          <w:sz w:val="24"/>
          <w:szCs w:val="24"/>
        </w:rPr>
        <w:t>.Тексты заданий.</w:t>
      </w:r>
    </w:p>
    <w:p w:rsidR="006567B4" w:rsidRPr="00472CF7" w:rsidRDefault="006567B4" w:rsidP="00414A4B">
      <w:pPr>
        <w:spacing w:after="0"/>
        <w:jc w:val="both"/>
        <w:rPr>
          <w:rFonts w:ascii="Times New Roman" w:hAnsi="Times New Roman" w:cs="Times New Roman"/>
          <w:sz w:val="24"/>
          <w:szCs w:val="24"/>
        </w:rPr>
      </w:pPr>
      <w:r>
        <w:rPr>
          <w:rFonts w:ascii="Times New Roman" w:hAnsi="Times New Roman" w:cs="Times New Roman"/>
          <w:sz w:val="24"/>
          <w:szCs w:val="24"/>
        </w:rPr>
        <w:t>3</w:t>
      </w:r>
      <w:r w:rsidRPr="00472CF7">
        <w:rPr>
          <w:rFonts w:ascii="Times New Roman" w:hAnsi="Times New Roman" w:cs="Times New Roman"/>
          <w:sz w:val="24"/>
          <w:szCs w:val="24"/>
        </w:rPr>
        <w:t>. Тетради для практических работ.</w:t>
      </w:r>
    </w:p>
    <w:p w:rsidR="006567B4" w:rsidRPr="00472CF7" w:rsidRDefault="006567B4" w:rsidP="00414A4B">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Вопросы для закрепления теоретического материала по теме:</w:t>
      </w:r>
    </w:p>
    <w:p w:rsidR="006567B4" w:rsidRPr="00472CF7" w:rsidRDefault="006567B4" w:rsidP="00414A4B">
      <w:pPr>
        <w:spacing w:after="0"/>
        <w:jc w:val="both"/>
        <w:rPr>
          <w:rFonts w:ascii="Times New Roman" w:hAnsi="Times New Roman" w:cs="Times New Roman"/>
          <w:sz w:val="24"/>
          <w:szCs w:val="24"/>
        </w:rPr>
      </w:pPr>
      <w:r w:rsidRPr="00472CF7">
        <w:rPr>
          <w:rFonts w:ascii="Times New Roman" w:hAnsi="Times New Roman" w:cs="Times New Roman"/>
          <w:sz w:val="24"/>
          <w:szCs w:val="24"/>
        </w:rPr>
        <w:t>1. Назовите</w:t>
      </w:r>
      <w:r>
        <w:rPr>
          <w:rFonts w:ascii="Times New Roman" w:hAnsi="Times New Roman" w:cs="Times New Roman"/>
          <w:sz w:val="24"/>
          <w:szCs w:val="24"/>
        </w:rPr>
        <w:t>основные признаки текста.</w:t>
      </w:r>
    </w:p>
    <w:p w:rsidR="006567B4" w:rsidRPr="00472CF7" w:rsidRDefault="006567B4" w:rsidP="00414A4B">
      <w:pPr>
        <w:spacing w:after="0"/>
        <w:jc w:val="both"/>
        <w:rPr>
          <w:rFonts w:ascii="Times New Roman" w:hAnsi="Times New Roman" w:cs="Times New Roman"/>
          <w:sz w:val="24"/>
          <w:szCs w:val="24"/>
        </w:rPr>
      </w:pPr>
      <w:r w:rsidRPr="00472CF7">
        <w:rPr>
          <w:rFonts w:ascii="Times New Roman" w:hAnsi="Times New Roman" w:cs="Times New Roman"/>
          <w:sz w:val="24"/>
          <w:szCs w:val="24"/>
        </w:rPr>
        <w:t>2.</w:t>
      </w:r>
      <w:r>
        <w:rPr>
          <w:rFonts w:ascii="Times New Roman" w:hAnsi="Times New Roman" w:cs="Times New Roman"/>
          <w:sz w:val="24"/>
          <w:szCs w:val="24"/>
        </w:rPr>
        <w:t xml:space="preserve">Что такое цепная связь? Расскажите о средствах связи между предложениями при этом способе связи. </w:t>
      </w:r>
    </w:p>
    <w:p w:rsidR="006567B4" w:rsidRPr="00472CF7" w:rsidRDefault="006567B4" w:rsidP="00055EB0">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Что такое параллельная связь? Какие средства связи между предложениями характерны для этого способа связи?</w:t>
      </w:r>
    </w:p>
    <w:p w:rsidR="006567B4" w:rsidRPr="00472CF7" w:rsidRDefault="006567B4" w:rsidP="00414A4B">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4. </w:t>
      </w:r>
      <w:r>
        <w:rPr>
          <w:rFonts w:ascii="Times New Roman" w:hAnsi="Times New Roman" w:cs="Times New Roman"/>
          <w:sz w:val="24"/>
          <w:szCs w:val="24"/>
        </w:rPr>
        <w:t>Что такое абзац? Какова его роль в тексте?</w:t>
      </w:r>
    </w:p>
    <w:p w:rsidR="006567B4" w:rsidRDefault="006567B4" w:rsidP="00414A4B">
      <w:pPr>
        <w:spacing w:after="0"/>
        <w:jc w:val="both"/>
        <w:rPr>
          <w:rFonts w:ascii="Times New Roman" w:hAnsi="Times New Roman" w:cs="Times New Roman"/>
          <w:sz w:val="24"/>
          <w:szCs w:val="24"/>
        </w:rPr>
      </w:pPr>
      <w:r w:rsidRPr="00472CF7">
        <w:rPr>
          <w:rFonts w:ascii="Times New Roman" w:hAnsi="Times New Roman" w:cs="Times New Roman"/>
          <w:sz w:val="24"/>
          <w:szCs w:val="24"/>
        </w:rPr>
        <w:t>5.</w:t>
      </w:r>
      <w:r>
        <w:rPr>
          <w:rFonts w:ascii="Times New Roman" w:hAnsi="Times New Roman" w:cs="Times New Roman"/>
          <w:sz w:val="24"/>
          <w:szCs w:val="24"/>
        </w:rPr>
        <w:t>Что такое микротекст и микротема</w:t>
      </w:r>
      <w:r w:rsidRPr="00472CF7">
        <w:rPr>
          <w:rFonts w:ascii="Times New Roman" w:hAnsi="Times New Roman" w:cs="Times New Roman"/>
          <w:sz w:val="24"/>
          <w:szCs w:val="24"/>
        </w:rPr>
        <w:t>?</w:t>
      </w:r>
    </w:p>
    <w:p w:rsidR="006567B4" w:rsidRDefault="006567B4" w:rsidP="00414A4B">
      <w:pPr>
        <w:spacing w:after="0"/>
        <w:jc w:val="both"/>
        <w:rPr>
          <w:rFonts w:ascii="Times New Roman" w:hAnsi="Times New Roman" w:cs="Times New Roman"/>
          <w:sz w:val="24"/>
          <w:szCs w:val="24"/>
        </w:rPr>
      </w:pPr>
      <w:r>
        <w:rPr>
          <w:rFonts w:ascii="Times New Roman" w:hAnsi="Times New Roman" w:cs="Times New Roman"/>
          <w:sz w:val="24"/>
          <w:szCs w:val="24"/>
        </w:rPr>
        <w:t>6. Какие типы речи вы знаете? Чем они отличаются друг от друга?</w:t>
      </w:r>
    </w:p>
    <w:p w:rsidR="006567B4" w:rsidRPr="00472CF7" w:rsidRDefault="006567B4" w:rsidP="00414A4B">
      <w:pPr>
        <w:spacing w:after="0"/>
        <w:jc w:val="both"/>
        <w:rPr>
          <w:rFonts w:ascii="Times New Roman" w:hAnsi="Times New Roman" w:cs="Times New Roman"/>
          <w:sz w:val="24"/>
          <w:szCs w:val="24"/>
        </w:rPr>
      </w:pPr>
      <w:r>
        <w:rPr>
          <w:rFonts w:ascii="Times New Roman" w:hAnsi="Times New Roman" w:cs="Times New Roman"/>
          <w:sz w:val="24"/>
          <w:szCs w:val="24"/>
        </w:rPr>
        <w:t xml:space="preserve">7. Назовите основные признаки повествования, рассуждения, описания, где применяются эти типы речи?  </w:t>
      </w:r>
    </w:p>
    <w:p w:rsidR="006567B4" w:rsidRPr="00472CF7" w:rsidRDefault="006567B4" w:rsidP="00414A4B">
      <w:pPr>
        <w:spacing w:after="0" w:line="240" w:lineRule="auto"/>
        <w:jc w:val="center"/>
        <w:rPr>
          <w:rFonts w:ascii="Times New Roman" w:hAnsi="Times New Roman" w:cs="Times New Roman"/>
          <w:b/>
          <w:bCs/>
          <w:sz w:val="24"/>
          <w:szCs w:val="24"/>
        </w:rPr>
      </w:pPr>
    </w:p>
    <w:p w:rsidR="006567B4" w:rsidRPr="00472CF7" w:rsidRDefault="006567B4" w:rsidP="00414A4B">
      <w:pPr>
        <w:spacing w:after="0" w:line="240" w:lineRule="auto"/>
        <w:jc w:val="center"/>
        <w:rPr>
          <w:rFonts w:ascii="Times New Roman" w:hAnsi="Times New Roman" w:cs="Times New Roman"/>
          <w:b/>
          <w:bCs/>
          <w:sz w:val="24"/>
          <w:szCs w:val="24"/>
        </w:rPr>
      </w:pPr>
      <w:r w:rsidRPr="00472CF7">
        <w:rPr>
          <w:rFonts w:ascii="Times New Roman" w:hAnsi="Times New Roman" w:cs="Times New Roman"/>
          <w:b/>
          <w:bCs/>
          <w:sz w:val="24"/>
          <w:szCs w:val="24"/>
        </w:rPr>
        <w:t>Задания для практического занятия</w:t>
      </w:r>
    </w:p>
    <w:p w:rsidR="006567B4" w:rsidRPr="00472CF7" w:rsidRDefault="006567B4" w:rsidP="00414A4B">
      <w:pPr>
        <w:spacing w:after="0" w:line="240" w:lineRule="auto"/>
        <w:jc w:val="center"/>
        <w:rPr>
          <w:rFonts w:ascii="Times New Roman" w:hAnsi="Times New Roman" w:cs="Times New Roman"/>
          <w:b/>
          <w:bCs/>
          <w:sz w:val="24"/>
          <w:szCs w:val="24"/>
        </w:rPr>
      </w:pPr>
    </w:p>
    <w:p w:rsidR="006567B4" w:rsidRDefault="006567B4" w:rsidP="00414A4B">
      <w:pPr>
        <w:spacing w:after="0" w:line="240" w:lineRule="auto"/>
        <w:ind w:left="360"/>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Задание 1</w:t>
      </w:r>
    </w:p>
    <w:p w:rsidR="006567B4" w:rsidRPr="004267EE" w:rsidRDefault="006567B4" w:rsidP="004267EE">
      <w:pPr>
        <w:spacing w:after="0" w:line="240" w:lineRule="auto"/>
        <w:ind w:left="360"/>
        <w:rPr>
          <w:rFonts w:ascii="Times New Roman" w:hAnsi="Times New Roman" w:cs="Times New Roman"/>
          <w:b/>
          <w:bCs/>
          <w:sz w:val="24"/>
          <w:szCs w:val="24"/>
          <w:lang w:eastAsia="ru-RU"/>
        </w:rPr>
      </w:pPr>
      <w:r w:rsidRPr="004267EE">
        <w:rPr>
          <w:rFonts w:ascii="Times New Roman" w:hAnsi="Times New Roman" w:cs="Times New Roman"/>
          <w:b/>
          <w:bCs/>
          <w:sz w:val="24"/>
          <w:szCs w:val="24"/>
        </w:rPr>
        <w:t xml:space="preserve"> Докажите, что данное высказывание является текстом. </w:t>
      </w:r>
      <w:r>
        <w:rPr>
          <w:rFonts w:ascii="Times New Roman" w:hAnsi="Times New Roman" w:cs="Times New Roman"/>
          <w:b/>
          <w:bCs/>
          <w:sz w:val="24"/>
          <w:szCs w:val="24"/>
        </w:rPr>
        <w:t xml:space="preserve">Определите тему </w:t>
      </w:r>
      <w:r w:rsidRPr="004267EE">
        <w:rPr>
          <w:rFonts w:ascii="Times New Roman" w:hAnsi="Times New Roman" w:cs="Times New Roman"/>
          <w:b/>
          <w:bCs/>
          <w:sz w:val="24"/>
          <w:szCs w:val="24"/>
        </w:rPr>
        <w:t>высказывания. Как в данном тексте связаны предложения?</w:t>
      </w:r>
    </w:p>
    <w:p w:rsidR="006567B4" w:rsidRPr="004267EE" w:rsidRDefault="006567B4" w:rsidP="004267EE">
      <w:pPr>
        <w:spacing w:after="0" w:line="240" w:lineRule="auto"/>
        <w:ind w:firstLine="851"/>
        <w:jc w:val="both"/>
        <w:rPr>
          <w:rFonts w:ascii="Times New Roman" w:hAnsi="Times New Roman" w:cs="Times New Roman"/>
          <w:sz w:val="24"/>
          <w:szCs w:val="24"/>
        </w:rPr>
      </w:pPr>
      <w:r w:rsidRPr="004267EE">
        <w:rPr>
          <w:rFonts w:ascii="Times New Roman" w:hAnsi="Times New Roman" w:cs="Times New Roman"/>
          <w:sz w:val="24"/>
          <w:szCs w:val="24"/>
        </w:rPr>
        <w:t xml:space="preserve">Воспитанные люди уважают человеческую личность, а потому всегда снисходительны, мягки, вежливы, уступчивы. Они не бунтуют из-за молотка или пропавшей резинки; живя с кем-нибудь, они не делают из этого одолжения, а, уходя, не говорят: с вами жить нельзя. Они прощают и шум, и холод, и остроты, и присутствие в их </w:t>
      </w:r>
      <w:r w:rsidRPr="004267EE">
        <w:rPr>
          <w:rFonts w:ascii="Times New Roman" w:hAnsi="Times New Roman" w:cs="Times New Roman"/>
          <w:sz w:val="24"/>
          <w:szCs w:val="24"/>
        </w:rPr>
        <w:lastRenderedPageBreak/>
        <w:t>жилье посторонних. Они сострадательны не к одним нищим и кошкам. Они болеют душой и от того, чего не увидишь простым глазом... (</w:t>
      </w:r>
      <w:r w:rsidRPr="004267EE">
        <w:rPr>
          <w:rFonts w:ascii="Times New Roman" w:hAnsi="Times New Roman" w:cs="Times New Roman"/>
          <w:i/>
          <w:iCs/>
          <w:sz w:val="24"/>
          <w:szCs w:val="24"/>
        </w:rPr>
        <w:t>А. П. Чехов</w:t>
      </w:r>
      <w:r w:rsidRPr="004267EE">
        <w:rPr>
          <w:rFonts w:ascii="Times New Roman" w:hAnsi="Times New Roman" w:cs="Times New Roman"/>
          <w:sz w:val="24"/>
          <w:szCs w:val="24"/>
        </w:rPr>
        <w:t>.)</w:t>
      </w:r>
    </w:p>
    <w:p w:rsidR="006567B4" w:rsidRDefault="006567B4" w:rsidP="00575301">
      <w:pPr>
        <w:jc w:val="center"/>
        <w:rPr>
          <w:rFonts w:ascii="Times New Roman" w:hAnsi="Times New Roman" w:cs="Times New Roman"/>
          <w:sz w:val="24"/>
          <w:szCs w:val="24"/>
        </w:rPr>
      </w:pPr>
    </w:p>
    <w:p w:rsidR="006567B4" w:rsidRDefault="006567B4" w:rsidP="000F0144">
      <w:pPr>
        <w:spacing w:after="0" w:line="240" w:lineRule="auto"/>
        <w:ind w:left="360"/>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2</w:t>
      </w:r>
    </w:p>
    <w:p w:rsidR="006567B4" w:rsidRPr="004267EE" w:rsidRDefault="006567B4" w:rsidP="004267EE">
      <w:pPr>
        <w:spacing w:after="0" w:line="240" w:lineRule="auto"/>
        <w:ind w:firstLine="851"/>
        <w:jc w:val="both"/>
        <w:rPr>
          <w:rFonts w:ascii="Times New Roman" w:hAnsi="Times New Roman" w:cs="Times New Roman"/>
          <w:b/>
          <w:bCs/>
          <w:sz w:val="24"/>
          <w:szCs w:val="24"/>
        </w:rPr>
      </w:pPr>
      <w:r w:rsidRPr="004267EE">
        <w:rPr>
          <w:rFonts w:ascii="Times New Roman" w:hAnsi="Times New Roman" w:cs="Times New Roman"/>
          <w:b/>
          <w:bCs/>
          <w:sz w:val="24"/>
          <w:szCs w:val="24"/>
        </w:rPr>
        <w:t>Текст списать, расставить запятые. Определить способ связи предложений. Назвать тип речи.</w:t>
      </w:r>
    </w:p>
    <w:p w:rsidR="006567B4" w:rsidRDefault="006567B4" w:rsidP="004267EE">
      <w:pPr>
        <w:spacing w:after="0" w:line="240" w:lineRule="auto"/>
        <w:ind w:firstLine="851"/>
        <w:jc w:val="both"/>
        <w:rPr>
          <w:rFonts w:ascii="Times New Roman" w:hAnsi="Times New Roman" w:cs="Times New Roman"/>
          <w:sz w:val="24"/>
          <w:szCs w:val="24"/>
        </w:rPr>
      </w:pPr>
      <w:r w:rsidRPr="004267EE">
        <w:rPr>
          <w:rFonts w:ascii="Times New Roman" w:hAnsi="Times New Roman" w:cs="Times New Roman"/>
          <w:sz w:val="24"/>
          <w:szCs w:val="24"/>
        </w:rPr>
        <w:t>Чтобы сохранить цветы купленные за неделю до праздника стебли цветов подрезают наискось острой бритвой и ставят цветы в воду комнатной температуры. Через два-три часа заворачивают букет в газету и кладут на нижнюю полку холодильника. На третий день проверяют букет снова подрезают стебли на 1—2 см часа два держат цветы в воде и опять кладут в холодильник.</w:t>
      </w:r>
    </w:p>
    <w:p w:rsidR="006567B4" w:rsidRDefault="006567B4" w:rsidP="004267EE">
      <w:pPr>
        <w:spacing w:after="0" w:line="240" w:lineRule="auto"/>
        <w:ind w:firstLine="851"/>
        <w:jc w:val="both"/>
        <w:rPr>
          <w:rFonts w:ascii="Times New Roman" w:hAnsi="Times New Roman" w:cs="Times New Roman"/>
          <w:sz w:val="24"/>
          <w:szCs w:val="24"/>
        </w:rPr>
      </w:pPr>
    </w:p>
    <w:p w:rsidR="006567B4" w:rsidRDefault="006567B4" w:rsidP="004267EE">
      <w:pPr>
        <w:spacing w:after="0" w:line="240" w:lineRule="auto"/>
        <w:ind w:left="360"/>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3</w:t>
      </w:r>
    </w:p>
    <w:p w:rsidR="006567B4" w:rsidRPr="004267EE" w:rsidRDefault="006567B4" w:rsidP="004267EE">
      <w:pPr>
        <w:spacing w:after="0" w:line="240" w:lineRule="auto"/>
        <w:ind w:firstLine="851"/>
        <w:jc w:val="both"/>
        <w:rPr>
          <w:rFonts w:ascii="Times New Roman" w:hAnsi="Times New Roman" w:cs="Times New Roman"/>
          <w:sz w:val="24"/>
          <w:szCs w:val="24"/>
        </w:rPr>
      </w:pPr>
    </w:p>
    <w:p w:rsidR="006567B4" w:rsidRDefault="006567B4" w:rsidP="00575301">
      <w:pPr>
        <w:jc w:val="center"/>
        <w:rPr>
          <w:rFonts w:ascii="Times New Roman" w:hAnsi="Times New Roman" w:cs="Times New Roman"/>
          <w:b/>
          <w:bCs/>
          <w:sz w:val="24"/>
          <w:szCs w:val="24"/>
        </w:rPr>
      </w:pPr>
      <w:r w:rsidRPr="004267EE">
        <w:rPr>
          <w:rFonts w:ascii="Times New Roman" w:hAnsi="Times New Roman" w:cs="Times New Roman"/>
          <w:b/>
          <w:bCs/>
          <w:sz w:val="24"/>
          <w:szCs w:val="24"/>
        </w:rPr>
        <w:t>Определите тип речи текста, обоснуйте свой ответ.</w:t>
      </w:r>
    </w:p>
    <w:p w:rsidR="006567B4" w:rsidRDefault="006567B4" w:rsidP="004267EE">
      <w:pPr>
        <w:spacing w:after="0" w:line="240" w:lineRule="auto"/>
        <w:ind w:firstLine="851"/>
        <w:jc w:val="both"/>
        <w:rPr>
          <w:rFonts w:ascii="Times New Roman" w:hAnsi="Times New Roman" w:cs="Times New Roman"/>
          <w:sz w:val="24"/>
          <w:szCs w:val="24"/>
        </w:rPr>
      </w:pPr>
      <w:r w:rsidRPr="001F3F72">
        <w:rPr>
          <w:rFonts w:ascii="Times New Roman" w:hAnsi="Times New Roman" w:cs="Times New Roman"/>
          <w:b/>
          <w:bCs/>
          <w:sz w:val="24"/>
          <w:szCs w:val="24"/>
        </w:rPr>
        <w:t>1)</w:t>
      </w:r>
      <w:r w:rsidRPr="004267EE">
        <w:rPr>
          <w:rFonts w:ascii="Times New Roman" w:hAnsi="Times New Roman" w:cs="Times New Roman"/>
          <w:sz w:val="24"/>
          <w:szCs w:val="24"/>
        </w:rPr>
        <w:t>Спавший в углу долговязый парень лет семнадцати проснулся и сел по-турецки, тараща на меня глаза. Парень был огненно, немыслимо ярко-рыж и так конопат, как мне ни разу не доводилось видеть. Он был усеян веснушками разных видов и мастей: по золотистому фону размытых в сплошное поле конопушек была пущена мелкая россыпь темных точек, как будто его спрыснули дегтем сквозь чистое сито. За этой пестрядью не было видно черт его лица. Лишь потом я обнаружил, что у него прямой, с легкой горбинкой нос, высокий лоб с двумя буграми, бутылочного цвета глаза с рыжеватым отливом, который им придавали пушистые рыжие ресницы. Я просто ослеп, будто взглянул на солнце. (</w:t>
      </w:r>
      <w:r w:rsidRPr="004267EE">
        <w:rPr>
          <w:rFonts w:ascii="Times New Roman" w:hAnsi="Times New Roman" w:cs="Times New Roman"/>
          <w:i/>
          <w:iCs/>
          <w:sz w:val="24"/>
          <w:szCs w:val="24"/>
        </w:rPr>
        <w:t>Ю. Нагибин</w:t>
      </w:r>
      <w:r w:rsidRPr="004267EE">
        <w:rPr>
          <w:rFonts w:ascii="Times New Roman" w:hAnsi="Times New Roman" w:cs="Times New Roman"/>
          <w:sz w:val="24"/>
          <w:szCs w:val="24"/>
        </w:rPr>
        <w:t>.)</w:t>
      </w:r>
    </w:p>
    <w:p w:rsidR="006567B4" w:rsidRDefault="006567B4" w:rsidP="004267EE">
      <w:pPr>
        <w:spacing w:after="0" w:line="240" w:lineRule="auto"/>
        <w:ind w:firstLine="851"/>
        <w:jc w:val="both"/>
        <w:rPr>
          <w:rFonts w:ascii="Times New Roman" w:hAnsi="Times New Roman" w:cs="Times New Roman"/>
          <w:sz w:val="24"/>
          <w:szCs w:val="24"/>
        </w:rPr>
      </w:pPr>
    </w:p>
    <w:p w:rsidR="006567B4" w:rsidRPr="001F3F72" w:rsidRDefault="006567B4" w:rsidP="001F3F72">
      <w:pPr>
        <w:spacing w:after="0" w:line="240" w:lineRule="auto"/>
        <w:ind w:firstLine="851"/>
        <w:jc w:val="both"/>
        <w:rPr>
          <w:rFonts w:ascii="Times New Roman" w:hAnsi="Times New Roman" w:cs="Times New Roman"/>
          <w:sz w:val="24"/>
          <w:szCs w:val="24"/>
        </w:rPr>
      </w:pPr>
      <w:r>
        <w:rPr>
          <w:rFonts w:ascii="Times New Roman" w:hAnsi="Times New Roman" w:cs="Times New Roman"/>
          <w:b/>
          <w:bCs/>
          <w:sz w:val="24"/>
          <w:szCs w:val="24"/>
        </w:rPr>
        <w:t>2</w:t>
      </w:r>
      <w:r w:rsidRPr="001F3F72">
        <w:rPr>
          <w:rFonts w:ascii="Times New Roman" w:hAnsi="Times New Roman" w:cs="Times New Roman"/>
          <w:b/>
          <w:bCs/>
          <w:sz w:val="24"/>
          <w:szCs w:val="24"/>
        </w:rPr>
        <w:t>)</w:t>
      </w:r>
      <w:r w:rsidRPr="001F3F72">
        <w:rPr>
          <w:rFonts w:ascii="Times New Roman" w:hAnsi="Times New Roman" w:cs="Times New Roman"/>
          <w:sz w:val="24"/>
          <w:szCs w:val="24"/>
        </w:rPr>
        <w:t>По стенам, около картины, ленилась в воде фестонов паутина, напитанная пылью; зеркала, вместо того, чтобы отражать предметы, могли бы служить скорее скрижалями для записывания на них, по пыли, каких-нибудь заметок на память. Ковры были в пятнах. На диване лежало забытое полотенце; на столе редкое утро не стояла не убранная от вчерашнего ужина тарелка с солонкой и с обглоданной косточкой.</w:t>
      </w:r>
    </w:p>
    <w:p w:rsidR="006567B4" w:rsidRDefault="006567B4" w:rsidP="001F3F72">
      <w:pPr>
        <w:spacing w:after="0" w:line="240" w:lineRule="auto"/>
        <w:ind w:firstLine="851"/>
        <w:jc w:val="both"/>
        <w:rPr>
          <w:rFonts w:ascii="Times New Roman" w:hAnsi="Times New Roman" w:cs="Times New Roman"/>
          <w:sz w:val="24"/>
          <w:szCs w:val="24"/>
        </w:rPr>
      </w:pPr>
      <w:r w:rsidRPr="001F3F72">
        <w:rPr>
          <w:rFonts w:ascii="Times New Roman" w:hAnsi="Times New Roman" w:cs="Times New Roman"/>
          <w:sz w:val="24"/>
          <w:szCs w:val="24"/>
        </w:rPr>
        <w:t>Если б не эта тарелка, да не прислоненная к постели только что выкуренная трубка, или не сам хозяин, лежащий на ней, то можно было подумать, что тут никто не живет, — так все запылилось, полиняло и вообще лишено было живых следов человеческого присутствия. (</w:t>
      </w:r>
      <w:r w:rsidRPr="001F3F72">
        <w:rPr>
          <w:rFonts w:ascii="Times New Roman" w:hAnsi="Times New Roman" w:cs="Times New Roman"/>
          <w:i/>
          <w:iCs/>
          <w:sz w:val="24"/>
          <w:szCs w:val="24"/>
        </w:rPr>
        <w:t>И. А. Гончаров</w:t>
      </w:r>
      <w:r w:rsidRPr="001F3F72">
        <w:rPr>
          <w:rFonts w:ascii="Times New Roman" w:hAnsi="Times New Roman" w:cs="Times New Roman"/>
          <w:sz w:val="24"/>
          <w:szCs w:val="24"/>
        </w:rPr>
        <w:t>.)</w:t>
      </w:r>
    </w:p>
    <w:p w:rsidR="006567B4" w:rsidRPr="001F3F72" w:rsidRDefault="006567B4" w:rsidP="001F3F72">
      <w:pPr>
        <w:spacing w:after="0" w:line="240" w:lineRule="auto"/>
        <w:ind w:firstLine="851"/>
        <w:jc w:val="both"/>
        <w:rPr>
          <w:rFonts w:ascii="Times New Roman" w:hAnsi="Times New Roman" w:cs="Times New Roman"/>
          <w:sz w:val="24"/>
          <w:szCs w:val="24"/>
        </w:rPr>
      </w:pPr>
    </w:p>
    <w:p w:rsidR="006567B4" w:rsidRDefault="006567B4" w:rsidP="001F3F72">
      <w:pPr>
        <w:spacing w:after="0" w:line="240" w:lineRule="auto"/>
        <w:ind w:firstLine="851"/>
        <w:jc w:val="both"/>
        <w:rPr>
          <w:rFonts w:ascii="Times New Roman" w:hAnsi="Times New Roman" w:cs="Times New Roman"/>
          <w:sz w:val="24"/>
          <w:szCs w:val="24"/>
        </w:rPr>
      </w:pPr>
      <w:r>
        <w:rPr>
          <w:rFonts w:ascii="Times New Roman" w:hAnsi="Times New Roman" w:cs="Times New Roman"/>
          <w:b/>
          <w:bCs/>
          <w:sz w:val="24"/>
          <w:szCs w:val="24"/>
        </w:rPr>
        <w:t>3</w:t>
      </w:r>
      <w:r w:rsidRPr="001F3F72">
        <w:rPr>
          <w:rFonts w:ascii="Times New Roman" w:hAnsi="Times New Roman" w:cs="Times New Roman"/>
          <w:b/>
          <w:bCs/>
          <w:sz w:val="24"/>
          <w:szCs w:val="24"/>
        </w:rPr>
        <w:t>)</w:t>
      </w:r>
      <w:r w:rsidRPr="001F3F72">
        <w:rPr>
          <w:rFonts w:ascii="Times New Roman" w:hAnsi="Times New Roman" w:cs="Times New Roman"/>
          <w:sz w:val="24"/>
          <w:szCs w:val="24"/>
        </w:rPr>
        <w:t>Пластмассовых полотенец пока нет. Ведь ткани из химических волокон плохо впитывают воду, поэтому ими нельзя вытирать руки.</w:t>
      </w:r>
    </w:p>
    <w:p w:rsidR="006567B4" w:rsidRPr="001F3F72" w:rsidRDefault="006567B4" w:rsidP="001F3F72">
      <w:pPr>
        <w:spacing w:after="0" w:line="240" w:lineRule="auto"/>
        <w:ind w:firstLine="851"/>
        <w:jc w:val="both"/>
        <w:rPr>
          <w:rFonts w:ascii="Times New Roman" w:hAnsi="Times New Roman" w:cs="Times New Roman"/>
          <w:sz w:val="24"/>
          <w:szCs w:val="24"/>
        </w:rPr>
      </w:pPr>
    </w:p>
    <w:p w:rsidR="006567B4" w:rsidRPr="004267EE" w:rsidRDefault="006567B4" w:rsidP="004267EE">
      <w:pPr>
        <w:spacing w:after="0" w:line="240" w:lineRule="auto"/>
        <w:ind w:firstLine="851"/>
        <w:jc w:val="both"/>
        <w:rPr>
          <w:rFonts w:ascii="Times New Roman" w:hAnsi="Times New Roman" w:cs="Times New Roman"/>
          <w:b/>
          <w:bCs/>
          <w:sz w:val="24"/>
          <w:szCs w:val="24"/>
        </w:rPr>
      </w:pPr>
      <w:r w:rsidRPr="001F3F72">
        <w:rPr>
          <w:rFonts w:ascii="Times New Roman" w:hAnsi="Times New Roman" w:cs="Times New Roman"/>
          <w:b/>
          <w:bCs/>
          <w:sz w:val="24"/>
          <w:szCs w:val="24"/>
        </w:rPr>
        <w:t>4)</w:t>
      </w:r>
      <w:r w:rsidRPr="005574C8">
        <w:rPr>
          <w:rFonts w:ascii="Times New Roman" w:hAnsi="Times New Roman" w:cs="Times New Roman"/>
          <w:sz w:val="24"/>
          <w:szCs w:val="24"/>
        </w:rPr>
        <w:t>В нескольких верстах от моей деревни находится большое село Шумихино, с каме</w:t>
      </w:r>
      <w:r>
        <w:rPr>
          <w:rFonts w:ascii="Times New Roman" w:hAnsi="Times New Roman" w:cs="Times New Roman"/>
          <w:sz w:val="24"/>
          <w:szCs w:val="24"/>
        </w:rPr>
        <w:t>нной церковью во имя преподобных Козьмы и Да</w:t>
      </w:r>
      <w:r w:rsidRPr="005574C8">
        <w:rPr>
          <w:rFonts w:ascii="Times New Roman" w:hAnsi="Times New Roman" w:cs="Times New Roman"/>
          <w:sz w:val="24"/>
          <w:szCs w:val="24"/>
        </w:rPr>
        <w:t>миана. Напротив этой церкви некогда красовались обшир</w:t>
      </w:r>
      <w:r>
        <w:rPr>
          <w:rFonts w:ascii="Times New Roman" w:hAnsi="Times New Roman" w:cs="Times New Roman"/>
          <w:sz w:val="24"/>
          <w:szCs w:val="24"/>
        </w:rPr>
        <w:t>ные господ</w:t>
      </w:r>
      <w:r w:rsidRPr="005574C8">
        <w:rPr>
          <w:rFonts w:ascii="Times New Roman" w:hAnsi="Times New Roman" w:cs="Times New Roman"/>
          <w:sz w:val="24"/>
          <w:szCs w:val="24"/>
        </w:rPr>
        <w:t>ские хоромы, окруженные разными постройками.</w:t>
      </w:r>
    </w:p>
    <w:p w:rsidR="006567B4" w:rsidRPr="004267EE" w:rsidRDefault="006567B4" w:rsidP="00575301">
      <w:pPr>
        <w:jc w:val="center"/>
        <w:rPr>
          <w:rFonts w:ascii="Times New Roman" w:hAnsi="Times New Roman" w:cs="Times New Roman"/>
          <w:b/>
          <w:bCs/>
          <w:sz w:val="24"/>
          <w:szCs w:val="24"/>
        </w:rPr>
      </w:pPr>
    </w:p>
    <w:p w:rsidR="006567B4" w:rsidRDefault="006567B4" w:rsidP="00575301">
      <w:pPr>
        <w:jc w:val="center"/>
        <w:rPr>
          <w:rFonts w:ascii="Times New Roman" w:hAnsi="Times New Roman" w:cs="Times New Roman"/>
          <w:sz w:val="24"/>
          <w:szCs w:val="24"/>
        </w:rPr>
      </w:pPr>
    </w:p>
    <w:p w:rsidR="006567B4" w:rsidRDefault="006567B4" w:rsidP="00003003">
      <w:pPr>
        <w:spacing w:after="0" w:line="240" w:lineRule="auto"/>
        <w:ind w:left="360"/>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4</w:t>
      </w:r>
    </w:p>
    <w:p w:rsidR="006567B4" w:rsidRDefault="006567B4" w:rsidP="00003003">
      <w:pPr>
        <w:spacing w:after="0" w:line="240" w:lineRule="auto"/>
        <w:ind w:left="360"/>
        <w:jc w:val="center"/>
        <w:rPr>
          <w:rFonts w:ascii="Times New Roman" w:hAnsi="Times New Roman" w:cs="Times New Roman"/>
          <w:b/>
          <w:bCs/>
          <w:sz w:val="24"/>
          <w:szCs w:val="24"/>
          <w:lang w:eastAsia="ru-RU"/>
        </w:rPr>
      </w:pPr>
    </w:p>
    <w:p w:rsidR="006567B4" w:rsidRPr="00003003" w:rsidRDefault="006567B4" w:rsidP="00003003">
      <w:pPr>
        <w:spacing w:after="0" w:line="240" w:lineRule="auto"/>
        <w:jc w:val="both"/>
        <w:rPr>
          <w:rFonts w:ascii="Times New Roman" w:hAnsi="Times New Roman" w:cs="Times New Roman"/>
          <w:b/>
          <w:bCs/>
          <w:sz w:val="24"/>
          <w:szCs w:val="24"/>
          <w:lang w:eastAsia="ru-RU"/>
        </w:rPr>
      </w:pPr>
      <w:r w:rsidRPr="00003003">
        <w:rPr>
          <w:rFonts w:ascii="Times New Roman" w:hAnsi="Times New Roman" w:cs="Times New Roman"/>
          <w:b/>
          <w:bCs/>
          <w:sz w:val="24"/>
          <w:szCs w:val="24"/>
          <w:lang w:eastAsia="ru-RU"/>
        </w:rPr>
        <w:t>Проанализируйте тексты публицистического стиля:</w:t>
      </w:r>
    </w:p>
    <w:p w:rsidR="006567B4" w:rsidRPr="00003003" w:rsidRDefault="006567B4" w:rsidP="00003003">
      <w:pPr>
        <w:numPr>
          <w:ilvl w:val="1"/>
          <w:numId w:val="1"/>
        </w:numPr>
        <w:spacing w:after="0" w:line="240" w:lineRule="auto"/>
        <w:jc w:val="both"/>
        <w:rPr>
          <w:rFonts w:ascii="Times New Roman" w:hAnsi="Times New Roman" w:cs="Times New Roman"/>
          <w:sz w:val="24"/>
          <w:szCs w:val="24"/>
          <w:lang w:eastAsia="ru-RU"/>
        </w:rPr>
      </w:pPr>
      <w:r w:rsidRPr="00003003">
        <w:rPr>
          <w:rFonts w:ascii="Times New Roman" w:hAnsi="Times New Roman" w:cs="Times New Roman"/>
          <w:sz w:val="24"/>
          <w:szCs w:val="24"/>
          <w:lang w:eastAsia="ru-RU"/>
        </w:rPr>
        <w:t xml:space="preserve">примерами из текстов подтвердите, что они: а) написаны на общественно значимую, злободневную тему; б) адресованы массовому читателю; </w:t>
      </w:r>
    </w:p>
    <w:p w:rsidR="006567B4" w:rsidRPr="00003003" w:rsidRDefault="006567B4" w:rsidP="00003003">
      <w:pPr>
        <w:spacing w:after="0" w:line="240" w:lineRule="auto"/>
        <w:ind w:left="1080"/>
        <w:jc w:val="both"/>
        <w:rPr>
          <w:rFonts w:ascii="Times New Roman" w:hAnsi="Times New Roman" w:cs="Times New Roman"/>
          <w:sz w:val="24"/>
          <w:szCs w:val="24"/>
          <w:lang w:eastAsia="ru-RU"/>
        </w:rPr>
      </w:pPr>
      <w:r w:rsidRPr="00003003">
        <w:rPr>
          <w:rFonts w:ascii="Times New Roman" w:hAnsi="Times New Roman" w:cs="Times New Roman"/>
          <w:sz w:val="24"/>
          <w:szCs w:val="24"/>
          <w:lang w:eastAsia="ru-RU"/>
        </w:rPr>
        <w:t xml:space="preserve">      в) призваны воздействовать на рассудок и чувства читателей с целью</w:t>
      </w:r>
    </w:p>
    <w:p w:rsidR="006567B4" w:rsidRPr="00003003" w:rsidRDefault="006567B4" w:rsidP="00003003">
      <w:pPr>
        <w:spacing w:after="0" w:line="240" w:lineRule="auto"/>
        <w:ind w:left="1080"/>
        <w:jc w:val="both"/>
        <w:rPr>
          <w:rFonts w:ascii="Times New Roman" w:hAnsi="Times New Roman" w:cs="Times New Roman"/>
          <w:sz w:val="24"/>
          <w:szCs w:val="24"/>
          <w:lang w:eastAsia="ru-RU"/>
        </w:rPr>
      </w:pPr>
      <w:r w:rsidRPr="00003003">
        <w:rPr>
          <w:rFonts w:ascii="Times New Roman" w:hAnsi="Times New Roman" w:cs="Times New Roman"/>
          <w:sz w:val="24"/>
          <w:szCs w:val="24"/>
          <w:lang w:eastAsia="ru-RU"/>
        </w:rPr>
        <w:lastRenderedPageBreak/>
        <w:t xml:space="preserve">      воспитания у них высоких, благородных гражданских чувств;</w:t>
      </w:r>
    </w:p>
    <w:p w:rsidR="006567B4" w:rsidRPr="00003003" w:rsidRDefault="006567B4" w:rsidP="00003003">
      <w:pPr>
        <w:numPr>
          <w:ilvl w:val="1"/>
          <w:numId w:val="1"/>
        </w:numPr>
        <w:spacing w:after="0" w:line="240" w:lineRule="auto"/>
        <w:jc w:val="both"/>
        <w:rPr>
          <w:rFonts w:ascii="Times New Roman" w:hAnsi="Times New Roman" w:cs="Times New Roman"/>
          <w:sz w:val="24"/>
          <w:szCs w:val="24"/>
          <w:lang w:eastAsia="ru-RU"/>
        </w:rPr>
      </w:pPr>
      <w:r w:rsidRPr="00003003">
        <w:rPr>
          <w:rFonts w:ascii="Times New Roman" w:hAnsi="Times New Roman" w:cs="Times New Roman"/>
          <w:sz w:val="24"/>
          <w:szCs w:val="24"/>
          <w:lang w:eastAsia="ru-RU"/>
        </w:rPr>
        <w:t>докажите, что для текстов характерна прямая и открытая оценочность (без обращения к художественным образам), в которой ярко выражена позиция автора, его страстное желание убедить читателя в своей правоте;</w:t>
      </w:r>
    </w:p>
    <w:p w:rsidR="006567B4" w:rsidRDefault="006567B4" w:rsidP="00003003">
      <w:pPr>
        <w:numPr>
          <w:ilvl w:val="1"/>
          <w:numId w:val="1"/>
        </w:numPr>
        <w:spacing w:after="0" w:line="240" w:lineRule="auto"/>
        <w:jc w:val="both"/>
        <w:rPr>
          <w:rFonts w:ascii="Times New Roman" w:hAnsi="Times New Roman" w:cs="Times New Roman"/>
          <w:sz w:val="24"/>
          <w:szCs w:val="24"/>
          <w:lang w:eastAsia="ru-RU"/>
        </w:rPr>
      </w:pPr>
      <w:r w:rsidRPr="00003003">
        <w:rPr>
          <w:rFonts w:ascii="Times New Roman" w:hAnsi="Times New Roman" w:cs="Times New Roman"/>
          <w:sz w:val="24"/>
          <w:szCs w:val="24"/>
          <w:lang w:eastAsia="ru-RU"/>
        </w:rPr>
        <w:t>найдите языковые средства, создающие общую экспрессивность текста: специальные выразительные средства – эпитеты, сравнения, метафоры, риторические вопросы или восклицания, противопоставления и т.п.; найдите характерные для публицистического стиля слова и словосочетания, обозначающие обобщённые и общественно-значимые понятия – политики, морали, нравственности, культуры, социальных чувств и т.п.</w:t>
      </w:r>
    </w:p>
    <w:p w:rsidR="006567B4" w:rsidRDefault="006567B4" w:rsidP="00003003">
      <w:pPr>
        <w:numPr>
          <w:ilvl w:val="1"/>
          <w:numId w:val="1"/>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определите к какому жанру можно отнести данный текст.</w:t>
      </w:r>
    </w:p>
    <w:p w:rsidR="006567B4" w:rsidRDefault="006567B4" w:rsidP="00003003">
      <w:pPr>
        <w:spacing w:after="0" w:line="240" w:lineRule="auto"/>
        <w:ind w:left="1440"/>
        <w:jc w:val="both"/>
        <w:rPr>
          <w:rFonts w:ascii="Times New Roman" w:hAnsi="Times New Roman" w:cs="Times New Roman"/>
          <w:sz w:val="24"/>
          <w:szCs w:val="24"/>
          <w:lang w:eastAsia="ru-RU"/>
        </w:rPr>
      </w:pPr>
    </w:p>
    <w:p w:rsidR="006567B4" w:rsidRDefault="006567B4" w:rsidP="00003003">
      <w:pPr>
        <w:spacing w:after="0" w:line="240" w:lineRule="auto"/>
        <w:ind w:left="1440"/>
        <w:jc w:val="both"/>
        <w:rPr>
          <w:rFonts w:ascii="Times New Roman" w:hAnsi="Times New Roman" w:cs="Times New Roman"/>
          <w:sz w:val="24"/>
          <w:szCs w:val="24"/>
          <w:lang w:eastAsia="ru-RU"/>
        </w:rPr>
      </w:pPr>
    </w:p>
    <w:p w:rsidR="006567B4" w:rsidRPr="00003003" w:rsidRDefault="006567B4" w:rsidP="00003003">
      <w:pPr>
        <w:spacing w:after="0" w:line="240" w:lineRule="auto"/>
        <w:jc w:val="both"/>
        <w:rPr>
          <w:rFonts w:ascii="Times New Roman" w:hAnsi="Times New Roman" w:cs="Times New Roman"/>
          <w:b/>
          <w:bCs/>
          <w:sz w:val="24"/>
          <w:szCs w:val="24"/>
          <w:lang w:eastAsia="ru-RU"/>
        </w:rPr>
      </w:pPr>
      <w:r w:rsidRPr="00003003">
        <w:rPr>
          <w:rFonts w:ascii="Times New Roman" w:hAnsi="Times New Roman" w:cs="Times New Roman"/>
          <w:b/>
          <w:bCs/>
          <w:sz w:val="24"/>
          <w:szCs w:val="24"/>
          <w:lang w:eastAsia="ru-RU"/>
        </w:rPr>
        <w:t xml:space="preserve">1 вариант. </w:t>
      </w:r>
    </w:p>
    <w:p w:rsidR="006567B4" w:rsidRPr="00003003" w:rsidRDefault="006567B4" w:rsidP="00003003">
      <w:pPr>
        <w:spacing w:after="0" w:line="240" w:lineRule="auto"/>
        <w:ind w:firstLine="708"/>
        <w:jc w:val="both"/>
        <w:rPr>
          <w:rFonts w:ascii="Times New Roman" w:hAnsi="Times New Roman" w:cs="Times New Roman"/>
          <w:sz w:val="24"/>
          <w:szCs w:val="24"/>
          <w:lang w:eastAsia="ru-RU"/>
        </w:rPr>
      </w:pPr>
      <w:r w:rsidRPr="00003003">
        <w:rPr>
          <w:rFonts w:ascii="Times New Roman" w:hAnsi="Times New Roman" w:cs="Times New Roman"/>
          <w:sz w:val="24"/>
          <w:szCs w:val="24"/>
          <w:lang w:eastAsia="ru-RU"/>
        </w:rPr>
        <w:t>Доказывать, что грамотность наших школьников сильно понизилась, значило бы ломиться в открытую дверь. Это обнаруживается на приёмных экзаменах в высшие учебные заведения и техникумы; на уровне грамотности машинисток и переписчиц, недавно окончивших школу; при обследованиях школ, и вообще везде,  где приходится наблюдать людей, обучавшихся письму последнее время. Не надо, конечно, думать, что в прежнее время по этой части всё обстояло благополучно; вопрос о поднятии грамотности всегда стоял на очереди. Но надо откровенно признать, что сейчас этот вопрос приобрёл совершенно необычную остроту и что вопли о недопустимой безграмотности питомцев нашей школы отнюдь не преувеличены. Надо откровенно признать, что это пробел в нашем школьном деле дошел до размеров общественного бедствия, что об этом надо кричать и изыскивать меры для его изживания.</w:t>
      </w:r>
    </w:p>
    <w:p w:rsidR="006567B4" w:rsidRPr="00003003" w:rsidRDefault="006567B4" w:rsidP="00003003">
      <w:pPr>
        <w:spacing w:after="0" w:line="240" w:lineRule="auto"/>
        <w:jc w:val="both"/>
        <w:rPr>
          <w:rFonts w:ascii="Times New Roman" w:hAnsi="Times New Roman" w:cs="Times New Roman"/>
          <w:sz w:val="24"/>
          <w:szCs w:val="24"/>
          <w:lang w:eastAsia="ru-RU"/>
        </w:rPr>
      </w:pPr>
      <w:r w:rsidRPr="00003003">
        <w:rPr>
          <w:rFonts w:ascii="Times New Roman" w:hAnsi="Times New Roman" w:cs="Times New Roman"/>
          <w:sz w:val="24"/>
          <w:szCs w:val="24"/>
          <w:lang w:eastAsia="ru-RU"/>
        </w:rPr>
        <w:t xml:space="preserve">                                                         Л.Щерба. Безграмотность и её причины</w:t>
      </w:r>
    </w:p>
    <w:p w:rsidR="006567B4" w:rsidRPr="00003003" w:rsidRDefault="006567B4" w:rsidP="00003003">
      <w:pPr>
        <w:spacing w:after="0" w:line="240" w:lineRule="auto"/>
        <w:jc w:val="both"/>
        <w:rPr>
          <w:rFonts w:ascii="Times New Roman" w:hAnsi="Times New Roman" w:cs="Times New Roman"/>
          <w:sz w:val="24"/>
          <w:szCs w:val="24"/>
          <w:lang w:eastAsia="ru-RU"/>
        </w:rPr>
      </w:pPr>
    </w:p>
    <w:p w:rsidR="006567B4" w:rsidRPr="00003003" w:rsidRDefault="006567B4" w:rsidP="00003003">
      <w:pPr>
        <w:spacing w:after="0" w:line="240" w:lineRule="auto"/>
        <w:jc w:val="both"/>
        <w:rPr>
          <w:rFonts w:ascii="Times New Roman" w:hAnsi="Times New Roman" w:cs="Times New Roman"/>
          <w:b/>
          <w:bCs/>
          <w:sz w:val="24"/>
          <w:szCs w:val="24"/>
          <w:lang w:eastAsia="ru-RU"/>
        </w:rPr>
      </w:pPr>
      <w:r w:rsidRPr="00003003">
        <w:rPr>
          <w:rFonts w:ascii="Times New Roman" w:hAnsi="Times New Roman" w:cs="Times New Roman"/>
          <w:b/>
          <w:bCs/>
          <w:sz w:val="24"/>
          <w:szCs w:val="24"/>
          <w:lang w:eastAsia="ru-RU"/>
        </w:rPr>
        <w:t>2 вариант.</w:t>
      </w:r>
    </w:p>
    <w:p w:rsidR="006567B4" w:rsidRPr="00003003" w:rsidRDefault="006567B4" w:rsidP="00003003">
      <w:pPr>
        <w:spacing w:after="0" w:line="240" w:lineRule="auto"/>
        <w:jc w:val="both"/>
        <w:rPr>
          <w:rFonts w:ascii="Times New Roman" w:hAnsi="Times New Roman" w:cs="Times New Roman"/>
          <w:sz w:val="24"/>
          <w:szCs w:val="24"/>
          <w:lang w:eastAsia="ru-RU"/>
        </w:rPr>
      </w:pPr>
      <w:r w:rsidRPr="00003003">
        <w:rPr>
          <w:rFonts w:ascii="Times New Roman" w:hAnsi="Times New Roman" w:cs="Times New Roman"/>
          <w:sz w:val="24"/>
          <w:szCs w:val="24"/>
          <w:lang w:eastAsia="ru-RU"/>
        </w:rPr>
        <w:tab/>
        <w:t>У каждого из нас «своя речка». Неважно какая, большая Волга или малютка Усманка. Все ли мы понимаем, какое это сокровище – речка? И как оно уязвимо, это сокровище?! Можно заново построить разрушенный город. Можно посадить новый лес, выкопать пруд. Но живую речку, если она умирает, как всякий живой организм, сконструировать заново невозможно.</w:t>
      </w:r>
    </w:p>
    <w:p w:rsidR="006567B4" w:rsidRPr="00003003" w:rsidRDefault="006567B4" w:rsidP="00003003">
      <w:pPr>
        <w:spacing w:after="0" w:line="240" w:lineRule="auto"/>
        <w:jc w:val="both"/>
        <w:rPr>
          <w:rFonts w:ascii="Times New Roman" w:hAnsi="Times New Roman" w:cs="Times New Roman"/>
          <w:sz w:val="24"/>
          <w:szCs w:val="24"/>
          <w:lang w:eastAsia="ru-RU"/>
        </w:rPr>
      </w:pPr>
      <w:r w:rsidRPr="00003003">
        <w:rPr>
          <w:rFonts w:ascii="Times New Roman" w:hAnsi="Times New Roman" w:cs="Times New Roman"/>
          <w:sz w:val="24"/>
          <w:szCs w:val="24"/>
          <w:lang w:eastAsia="ru-RU"/>
        </w:rPr>
        <w:tab/>
        <w:t>Последние годы во всем мире идет озабоченный разговор о воде. Вода становится одной из главных ценностей на земле. Но когда говорят: «Миссисипи  мелеет» или: «Мелеет Дон», не все понимают, что корень проблемы лежит на берегах маленьких усманок и даже безымянных речек и ручейков. Жизнь зародилась, осела и развивается около рек. Только-только пробившийся из земли ключик без пользы уже не течёт. Но, кроме благ и радостей, отдаваемых всему живущему на её берегах, речонка упорно несёт свою воду в «общий котёл», из которого пьют сегодня огромные города и крупные промышленные центры. А если какой-нибудь город начинает страдать от жажды, если мелеют большие реки, первую  из причин надо искать там, где расположены «капилляры» водной системы, - на малых речках.</w:t>
      </w:r>
    </w:p>
    <w:p w:rsidR="006567B4" w:rsidRPr="00003003" w:rsidRDefault="006567B4" w:rsidP="00003003">
      <w:pPr>
        <w:spacing w:after="0" w:line="240" w:lineRule="auto"/>
        <w:jc w:val="both"/>
        <w:rPr>
          <w:rFonts w:ascii="Times New Roman" w:hAnsi="Times New Roman" w:cs="Times New Roman"/>
          <w:sz w:val="24"/>
          <w:szCs w:val="24"/>
          <w:lang w:eastAsia="ru-RU"/>
        </w:rPr>
      </w:pPr>
    </w:p>
    <w:p w:rsidR="006567B4" w:rsidRPr="00003003" w:rsidRDefault="006567B4" w:rsidP="00003003">
      <w:pPr>
        <w:spacing w:after="0" w:line="240" w:lineRule="auto"/>
        <w:jc w:val="both"/>
        <w:rPr>
          <w:rFonts w:ascii="Times New Roman" w:hAnsi="Times New Roman" w:cs="Times New Roman"/>
          <w:sz w:val="24"/>
          <w:szCs w:val="24"/>
          <w:lang w:eastAsia="ru-RU"/>
        </w:rPr>
      </w:pPr>
      <w:r w:rsidRPr="00003003">
        <w:rPr>
          <w:rFonts w:ascii="Times New Roman" w:hAnsi="Times New Roman" w:cs="Times New Roman"/>
          <w:sz w:val="24"/>
          <w:szCs w:val="24"/>
          <w:lang w:eastAsia="ru-RU"/>
        </w:rPr>
        <w:t xml:space="preserve">                                                                                                  В.Песков. Отечество</w:t>
      </w:r>
    </w:p>
    <w:p w:rsidR="006567B4" w:rsidRPr="00003003" w:rsidRDefault="006567B4" w:rsidP="00003003">
      <w:pPr>
        <w:spacing w:after="0" w:line="240" w:lineRule="auto"/>
        <w:ind w:left="1440"/>
        <w:jc w:val="both"/>
        <w:rPr>
          <w:rFonts w:ascii="Times New Roman" w:hAnsi="Times New Roman" w:cs="Times New Roman"/>
          <w:sz w:val="24"/>
          <w:szCs w:val="24"/>
          <w:lang w:eastAsia="ru-RU"/>
        </w:rPr>
      </w:pPr>
    </w:p>
    <w:p w:rsidR="006567B4" w:rsidRDefault="006567B4" w:rsidP="00575301">
      <w:pPr>
        <w:jc w:val="center"/>
        <w:rPr>
          <w:rFonts w:ascii="Times New Roman" w:hAnsi="Times New Roman" w:cs="Times New Roman"/>
          <w:sz w:val="24"/>
          <w:szCs w:val="24"/>
        </w:rPr>
      </w:pPr>
    </w:p>
    <w:p w:rsidR="006567B4" w:rsidRDefault="006567B4" w:rsidP="00B64810">
      <w:pPr>
        <w:spacing w:after="0" w:line="240" w:lineRule="auto"/>
        <w:ind w:left="360"/>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5</w:t>
      </w:r>
    </w:p>
    <w:p w:rsidR="006567B4" w:rsidRPr="00B64810" w:rsidRDefault="006567B4" w:rsidP="00B64810">
      <w:pPr>
        <w:spacing w:after="0" w:line="240" w:lineRule="auto"/>
        <w:rPr>
          <w:rFonts w:ascii="Times New Roman" w:hAnsi="Times New Roman" w:cs="Times New Roman"/>
          <w:b/>
          <w:bCs/>
          <w:sz w:val="24"/>
          <w:szCs w:val="24"/>
          <w:lang w:eastAsia="ru-RU"/>
        </w:rPr>
      </w:pPr>
      <w:r w:rsidRPr="00B64810">
        <w:rPr>
          <w:rFonts w:ascii="Times New Roman" w:hAnsi="Times New Roman" w:cs="Times New Roman"/>
          <w:b/>
          <w:bCs/>
          <w:sz w:val="24"/>
          <w:szCs w:val="24"/>
          <w:lang w:eastAsia="ru-RU"/>
        </w:rPr>
        <w:t>1. Определить к какому  функциональному стилю относится текст?</w:t>
      </w:r>
    </w:p>
    <w:p w:rsidR="006567B4" w:rsidRPr="00B64810" w:rsidRDefault="006567B4" w:rsidP="00B64810">
      <w:pPr>
        <w:spacing w:after="0" w:line="240" w:lineRule="auto"/>
        <w:rPr>
          <w:rFonts w:ascii="Times New Roman" w:hAnsi="Times New Roman" w:cs="Times New Roman"/>
          <w:b/>
          <w:bCs/>
          <w:sz w:val="24"/>
          <w:szCs w:val="24"/>
          <w:lang w:eastAsia="ru-RU"/>
        </w:rPr>
      </w:pPr>
      <w:r w:rsidRPr="00B64810">
        <w:rPr>
          <w:rFonts w:ascii="Times New Roman" w:hAnsi="Times New Roman" w:cs="Times New Roman"/>
          <w:b/>
          <w:bCs/>
          <w:sz w:val="24"/>
          <w:szCs w:val="24"/>
          <w:lang w:eastAsia="ru-RU"/>
        </w:rPr>
        <w:t>2.Назовите главные особенности стиля?</w:t>
      </w:r>
    </w:p>
    <w:p w:rsidR="006567B4" w:rsidRPr="00B64810" w:rsidRDefault="006567B4" w:rsidP="00B64810">
      <w:pPr>
        <w:spacing w:after="0" w:line="240" w:lineRule="auto"/>
        <w:rPr>
          <w:rFonts w:ascii="Times New Roman" w:hAnsi="Times New Roman" w:cs="Times New Roman"/>
          <w:b/>
          <w:bCs/>
          <w:sz w:val="24"/>
          <w:szCs w:val="24"/>
          <w:lang w:eastAsia="ru-RU"/>
        </w:rPr>
      </w:pPr>
      <w:r w:rsidRPr="00B64810">
        <w:rPr>
          <w:rFonts w:ascii="Times New Roman" w:hAnsi="Times New Roman" w:cs="Times New Roman"/>
          <w:b/>
          <w:bCs/>
          <w:sz w:val="24"/>
          <w:szCs w:val="24"/>
          <w:lang w:eastAsia="ru-RU"/>
        </w:rPr>
        <w:t>3.Где используется этот стиль?</w:t>
      </w:r>
    </w:p>
    <w:p w:rsidR="006567B4" w:rsidRPr="00B64810" w:rsidRDefault="006567B4" w:rsidP="00B64810">
      <w:pPr>
        <w:spacing w:after="0" w:line="240" w:lineRule="auto"/>
        <w:rPr>
          <w:rFonts w:ascii="Times New Roman" w:hAnsi="Times New Roman" w:cs="Times New Roman"/>
          <w:b/>
          <w:bCs/>
          <w:sz w:val="24"/>
          <w:szCs w:val="24"/>
          <w:lang w:eastAsia="ru-RU"/>
        </w:rPr>
      </w:pPr>
      <w:r w:rsidRPr="00B64810">
        <w:rPr>
          <w:rFonts w:ascii="Times New Roman" w:hAnsi="Times New Roman" w:cs="Times New Roman"/>
          <w:b/>
          <w:bCs/>
          <w:sz w:val="24"/>
          <w:szCs w:val="24"/>
          <w:lang w:eastAsia="ru-RU"/>
        </w:rPr>
        <w:lastRenderedPageBreak/>
        <w:t>4.В каких сферах жизни применяется этот стиль?</w:t>
      </w:r>
    </w:p>
    <w:p w:rsidR="006567B4" w:rsidRDefault="006567B4" w:rsidP="00B64810">
      <w:pPr>
        <w:spacing w:after="0" w:line="240" w:lineRule="auto"/>
        <w:ind w:left="360"/>
        <w:jc w:val="center"/>
        <w:rPr>
          <w:rFonts w:ascii="Times New Roman" w:hAnsi="Times New Roman" w:cs="Times New Roman"/>
          <w:b/>
          <w:bCs/>
          <w:sz w:val="24"/>
          <w:szCs w:val="24"/>
          <w:lang w:eastAsia="ru-RU"/>
        </w:rPr>
      </w:pPr>
    </w:p>
    <w:p w:rsidR="006567B4" w:rsidRPr="00B64810" w:rsidRDefault="006567B4" w:rsidP="00B64810">
      <w:pPr>
        <w:spacing w:after="0" w:line="240" w:lineRule="auto"/>
        <w:rPr>
          <w:rFonts w:ascii="Times New Roman" w:hAnsi="Times New Roman" w:cs="Times New Roman"/>
          <w:sz w:val="24"/>
          <w:szCs w:val="24"/>
          <w:lang w:eastAsia="ru-RU"/>
        </w:rPr>
      </w:pPr>
      <w:r w:rsidRPr="00B64810">
        <w:rPr>
          <w:rFonts w:ascii="Times New Roman" w:hAnsi="Times New Roman" w:cs="Times New Roman"/>
          <w:sz w:val="24"/>
          <w:szCs w:val="24"/>
          <w:lang w:eastAsia="ru-RU"/>
        </w:rPr>
        <w:t>Статья 17</w:t>
      </w:r>
    </w:p>
    <w:p w:rsidR="006567B4" w:rsidRPr="00B64810" w:rsidRDefault="006567B4" w:rsidP="00B64810">
      <w:pPr>
        <w:spacing w:after="0" w:line="240" w:lineRule="auto"/>
        <w:rPr>
          <w:rFonts w:ascii="Times New Roman" w:hAnsi="Times New Roman" w:cs="Times New Roman"/>
          <w:sz w:val="24"/>
          <w:szCs w:val="24"/>
          <w:lang w:eastAsia="ru-RU"/>
        </w:rPr>
      </w:pPr>
      <w:r w:rsidRPr="00B64810">
        <w:rPr>
          <w:rFonts w:ascii="Times New Roman" w:hAnsi="Times New Roman" w:cs="Times New Roman"/>
          <w:sz w:val="24"/>
          <w:szCs w:val="24"/>
          <w:lang w:eastAsia="ru-RU"/>
        </w:rPr>
        <w:t xml:space="preserve">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Конституцией.2. Основные права и свободы человека неотчуждаемы и принадлежат каждому от рождения. 3. Осуществление прав и свобод человека и гражданина не должно нарушать права и свободы других лиц.               (Конституция Российской Федерации) </w:t>
      </w:r>
    </w:p>
    <w:p w:rsidR="006567B4" w:rsidRPr="00B64810" w:rsidRDefault="006567B4" w:rsidP="00B64810">
      <w:pPr>
        <w:spacing w:after="0" w:line="240" w:lineRule="auto"/>
        <w:rPr>
          <w:rFonts w:ascii="Times New Roman" w:hAnsi="Times New Roman" w:cs="Times New Roman"/>
          <w:sz w:val="24"/>
          <w:szCs w:val="24"/>
          <w:lang w:eastAsia="ru-RU"/>
        </w:rPr>
      </w:pPr>
    </w:p>
    <w:p w:rsidR="006567B4" w:rsidRDefault="006567B4" w:rsidP="00B64810">
      <w:pPr>
        <w:spacing w:after="0" w:line="240" w:lineRule="auto"/>
        <w:ind w:left="360"/>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6</w:t>
      </w:r>
    </w:p>
    <w:p w:rsidR="006567B4" w:rsidRPr="00B64810" w:rsidRDefault="006567B4" w:rsidP="00B64810">
      <w:pPr>
        <w:spacing w:after="0" w:line="240" w:lineRule="auto"/>
        <w:rPr>
          <w:rFonts w:ascii="Times New Roman" w:hAnsi="Times New Roman" w:cs="Times New Roman"/>
          <w:sz w:val="24"/>
          <w:szCs w:val="24"/>
          <w:lang w:eastAsia="ru-RU"/>
        </w:rPr>
      </w:pPr>
    </w:p>
    <w:p w:rsidR="006567B4" w:rsidRPr="00B64810" w:rsidRDefault="006567B4" w:rsidP="00B64810">
      <w:pPr>
        <w:spacing w:after="0" w:line="240" w:lineRule="auto"/>
        <w:rPr>
          <w:rFonts w:ascii="Times New Roman" w:hAnsi="Times New Roman" w:cs="Times New Roman"/>
          <w:b/>
          <w:bCs/>
          <w:sz w:val="24"/>
          <w:szCs w:val="24"/>
          <w:lang w:eastAsia="ru-RU"/>
        </w:rPr>
      </w:pPr>
      <w:r w:rsidRPr="00B64810">
        <w:rPr>
          <w:rFonts w:ascii="Times New Roman" w:hAnsi="Times New Roman" w:cs="Times New Roman"/>
          <w:b/>
          <w:bCs/>
          <w:sz w:val="24"/>
          <w:szCs w:val="24"/>
          <w:lang w:eastAsia="ru-RU"/>
        </w:rPr>
        <w:t>1. Определить к какому  функциональному стилю относится текст?</w:t>
      </w:r>
    </w:p>
    <w:p w:rsidR="006567B4" w:rsidRPr="00B64810" w:rsidRDefault="006567B4" w:rsidP="00B64810">
      <w:pPr>
        <w:spacing w:after="0" w:line="240" w:lineRule="auto"/>
        <w:rPr>
          <w:rFonts w:ascii="Times New Roman" w:hAnsi="Times New Roman" w:cs="Times New Roman"/>
          <w:b/>
          <w:bCs/>
          <w:sz w:val="24"/>
          <w:szCs w:val="24"/>
          <w:lang w:eastAsia="ru-RU"/>
        </w:rPr>
      </w:pPr>
      <w:r w:rsidRPr="00B64810">
        <w:rPr>
          <w:rFonts w:ascii="Times New Roman" w:hAnsi="Times New Roman" w:cs="Times New Roman"/>
          <w:b/>
          <w:bCs/>
          <w:sz w:val="24"/>
          <w:szCs w:val="24"/>
          <w:lang w:eastAsia="ru-RU"/>
        </w:rPr>
        <w:t>2.Назовите функции  стиля?</w:t>
      </w:r>
    </w:p>
    <w:p w:rsidR="006567B4" w:rsidRPr="00B64810" w:rsidRDefault="006567B4" w:rsidP="00B64810">
      <w:pPr>
        <w:spacing w:after="0" w:line="240" w:lineRule="auto"/>
        <w:rPr>
          <w:rFonts w:ascii="Times New Roman" w:hAnsi="Times New Roman" w:cs="Times New Roman"/>
          <w:b/>
          <w:bCs/>
          <w:sz w:val="24"/>
          <w:szCs w:val="24"/>
          <w:lang w:eastAsia="ru-RU"/>
        </w:rPr>
      </w:pPr>
      <w:r w:rsidRPr="00B64810">
        <w:rPr>
          <w:rFonts w:ascii="Times New Roman" w:hAnsi="Times New Roman" w:cs="Times New Roman"/>
          <w:b/>
          <w:bCs/>
          <w:sz w:val="24"/>
          <w:szCs w:val="24"/>
          <w:lang w:eastAsia="ru-RU"/>
        </w:rPr>
        <w:t>3Определите тип речи?</w:t>
      </w:r>
    </w:p>
    <w:p w:rsidR="006567B4" w:rsidRPr="00B64810" w:rsidRDefault="006567B4" w:rsidP="00B64810">
      <w:pPr>
        <w:spacing w:after="0" w:line="240" w:lineRule="auto"/>
        <w:rPr>
          <w:rFonts w:ascii="Times New Roman" w:hAnsi="Times New Roman" w:cs="Times New Roman"/>
          <w:b/>
          <w:bCs/>
          <w:sz w:val="24"/>
          <w:szCs w:val="24"/>
          <w:lang w:eastAsia="ru-RU"/>
        </w:rPr>
      </w:pPr>
      <w:r w:rsidRPr="00B64810">
        <w:rPr>
          <w:rFonts w:ascii="Times New Roman" w:hAnsi="Times New Roman" w:cs="Times New Roman"/>
          <w:b/>
          <w:bCs/>
          <w:sz w:val="24"/>
          <w:szCs w:val="24"/>
          <w:lang w:eastAsia="ru-RU"/>
        </w:rPr>
        <w:t>4.Выпишите фразеологический оборот из текста.</w:t>
      </w:r>
    </w:p>
    <w:p w:rsidR="006567B4" w:rsidRPr="00B64810" w:rsidRDefault="006567B4" w:rsidP="00B64810">
      <w:pPr>
        <w:spacing w:after="0" w:line="240" w:lineRule="auto"/>
        <w:rPr>
          <w:rFonts w:ascii="Times New Roman" w:hAnsi="Times New Roman" w:cs="Times New Roman"/>
          <w:b/>
          <w:bCs/>
          <w:sz w:val="24"/>
          <w:szCs w:val="24"/>
          <w:lang w:eastAsia="ru-RU"/>
        </w:rPr>
      </w:pPr>
      <w:r w:rsidRPr="00B64810">
        <w:rPr>
          <w:rFonts w:ascii="Times New Roman" w:hAnsi="Times New Roman" w:cs="Times New Roman"/>
          <w:b/>
          <w:bCs/>
          <w:sz w:val="24"/>
          <w:szCs w:val="24"/>
          <w:lang w:eastAsia="ru-RU"/>
        </w:rPr>
        <w:t>5.Лексическое значение слова «интеллигентный».</w:t>
      </w:r>
    </w:p>
    <w:p w:rsidR="006567B4" w:rsidRPr="00B64810" w:rsidRDefault="006567B4" w:rsidP="00B64810">
      <w:pPr>
        <w:spacing w:after="0" w:line="240" w:lineRule="auto"/>
        <w:rPr>
          <w:rFonts w:ascii="Times New Roman" w:hAnsi="Times New Roman" w:cs="Times New Roman"/>
          <w:sz w:val="24"/>
          <w:szCs w:val="24"/>
          <w:lang w:eastAsia="ru-RU"/>
        </w:rPr>
      </w:pPr>
    </w:p>
    <w:p w:rsidR="006567B4" w:rsidRPr="00B64810" w:rsidRDefault="006567B4" w:rsidP="00B64810">
      <w:pPr>
        <w:spacing w:after="0" w:line="240" w:lineRule="auto"/>
        <w:rPr>
          <w:rFonts w:ascii="Times New Roman" w:hAnsi="Times New Roman" w:cs="Times New Roman"/>
          <w:sz w:val="24"/>
          <w:szCs w:val="24"/>
          <w:lang w:eastAsia="ru-RU"/>
        </w:rPr>
      </w:pPr>
      <w:r w:rsidRPr="00B64810">
        <w:rPr>
          <w:rFonts w:ascii="Times New Roman" w:hAnsi="Times New Roman" w:cs="Times New Roman"/>
          <w:sz w:val="24"/>
          <w:szCs w:val="24"/>
          <w:lang w:eastAsia="ru-RU"/>
        </w:rPr>
        <w:t xml:space="preserve">Человек должен быть интеллигентен! А если у него профессия не требует интеллигентности? А если он не смог получить образования? А если интеллигентность сделает его «белой вороной», будет мешать его сближению с другими людьми? </w:t>
      </w:r>
    </w:p>
    <w:p w:rsidR="006567B4" w:rsidRPr="00B64810" w:rsidRDefault="006567B4" w:rsidP="00B64810">
      <w:pPr>
        <w:spacing w:after="0" w:line="240" w:lineRule="auto"/>
        <w:rPr>
          <w:rFonts w:ascii="Times New Roman" w:hAnsi="Times New Roman" w:cs="Times New Roman"/>
          <w:sz w:val="24"/>
          <w:szCs w:val="24"/>
          <w:lang w:eastAsia="ru-RU"/>
        </w:rPr>
      </w:pPr>
      <w:r w:rsidRPr="00B64810">
        <w:rPr>
          <w:rFonts w:ascii="Times New Roman" w:hAnsi="Times New Roman" w:cs="Times New Roman"/>
          <w:sz w:val="24"/>
          <w:szCs w:val="24"/>
          <w:lang w:eastAsia="ru-RU"/>
        </w:rPr>
        <w:t xml:space="preserve">   Нет, нет, нет! Интеллигентность нужна при всех обстоятельствах. Интеллигентность равна нравственному здоровью, а здоровье нужно, чтобы жить долго – не только физически, но и умственно. В одной старой книге сказано: «Чти отца своего и матерь свою, и долголетен будешь на земле».   Интеллигентность проявляется не только в знаниях, а в способностях к пониманию другого. Она проявляется в тысяче и тысяче мелочей: в умении уважительно спорить, вести себя скромно за столом, в умении незаметно (именно незаметно) помочь другому, беречь природу, не мусорить вокруг себя – не мусорить окурками или руганью, дурными идеями (это тоже мусор, и еще какой!).   Интеллигентность – это способность к пониманию, к восприятию, это терпимое отношение к миру и к  людям. Интеллигентность надо в себе развивать, тренировать – тренировать душевные силы, как тренируют и физические. </w:t>
      </w:r>
    </w:p>
    <w:p w:rsidR="006567B4" w:rsidRPr="00B64810" w:rsidRDefault="006567B4" w:rsidP="00B64810">
      <w:pPr>
        <w:spacing w:after="0" w:line="240" w:lineRule="auto"/>
        <w:rPr>
          <w:rFonts w:ascii="Times New Roman" w:hAnsi="Times New Roman" w:cs="Times New Roman"/>
          <w:sz w:val="24"/>
          <w:szCs w:val="24"/>
          <w:lang w:eastAsia="ru-RU"/>
        </w:rPr>
      </w:pPr>
      <w:r w:rsidRPr="00B64810">
        <w:rPr>
          <w:rFonts w:ascii="Times New Roman" w:hAnsi="Times New Roman" w:cs="Times New Roman"/>
          <w:sz w:val="24"/>
          <w:szCs w:val="24"/>
          <w:lang w:eastAsia="ru-RU"/>
        </w:rPr>
        <w:t xml:space="preserve">   Социальный долг человека – быть интеллигентным.</w:t>
      </w:r>
    </w:p>
    <w:p w:rsidR="006567B4" w:rsidRPr="00B64810" w:rsidRDefault="006567B4" w:rsidP="00B64810">
      <w:pPr>
        <w:spacing w:after="0" w:line="240" w:lineRule="auto"/>
        <w:rPr>
          <w:rFonts w:ascii="Times New Roman" w:hAnsi="Times New Roman" w:cs="Times New Roman"/>
          <w:sz w:val="24"/>
          <w:szCs w:val="24"/>
          <w:lang w:eastAsia="ru-RU"/>
        </w:rPr>
      </w:pPr>
      <w:r w:rsidRPr="00B64810">
        <w:rPr>
          <w:rFonts w:ascii="Times New Roman" w:hAnsi="Times New Roman" w:cs="Times New Roman"/>
          <w:sz w:val="24"/>
          <w:szCs w:val="24"/>
          <w:lang w:eastAsia="ru-RU"/>
        </w:rPr>
        <w:t xml:space="preserve">                                                                                                     ( Д.С. Лихачев)</w:t>
      </w:r>
    </w:p>
    <w:p w:rsidR="006567B4" w:rsidRPr="00B64810" w:rsidRDefault="006567B4" w:rsidP="00B64810">
      <w:pPr>
        <w:spacing w:after="0" w:line="240" w:lineRule="auto"/>
        <w:rPr>
          <w:rFonts w:ascii="Times New Roman" w:hAnsi="Times New Roman" w:cs="Times New Roman"/>
          <w:sz w:val="24"/>
          <w:szCs w:val="24"/>
          <w:lang w:eastAsia="ru-RU"/>
        </w:rPr>
      </w:pPr>
    </w:p>
    <w:p w:rsidR="006567B4" w:rsidRDefault="006567B4" w:rsidP="00CC4BB1">
      <w:pPr>
        <w:spacing w:after="0" w:line="240" w:lineRule="auto"/>
        <w:ind w:left="360"/>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7</w:t>
      </w:r>
    </w:p>
    <w:p w:rsidR="006567B4" w:rsidRPr="00B64810" w:rsidRDefault="006567B4" w:rsidP="00B64810">
      <w:pPr>
        <w:spacing w:after="0" w:line="240" w:lineRule="auto"/>
        <w:rPr>
          <w:rFonts w:ascii="Times New Roman" w:hAnsi="Times New Roman" w:cs="Times New Roman"/>
          <w:sz w:val="24"/>
          <w:szCs w:val="24"/>
          <w:lang w:eastAsia="ru-RU"/>
        </w:rPr>
      </w:pPr>
    </w:p>
    <w:p w:rsidR="006567B4" w:rsidRPr="00CC4BB1" w:rsidRDefault="006567B4" w:rsidP="00CC4BB1">
      <w:pPr>
        <w:spacing w:before="100" w:beforeAutospacing="1" w:after="100" w:afterAutospacing="1" w:line="240" w:lineRule="auto"/>
        <w:ind w:left="1004"/>
        <w:jc w:val="both"/>
        <w:rPr>
          <w:rFonts w:ascii="MS Sans Serif" w:hAnsi="MS Sans Serif" w:cs="MS Sans Serif"/>
          <w:b/>
          <w:bCs/>
          <w:color w:val="000000"/>
          <w:sz w:val="24"/>
          <w:szCs w:val="24"/>
          <w:lang w:eastAsia="ar-SA"/>
        </w:rPr>
      </w:pPr>
      <w:r w:rsidRPr="00CC4BB1">
        <w:rPr>
          <w:rFonts w:ascii="MS Sans Serif" w:hAnsi="MS Sans Serif" w:cs="MS Sans Serif"/>
          <w:b/>
          <w:bCs/>
          <w:color w:val="000000"/>
          <w:sz w:val="24"/>
          <w:szCs w:val="24"/>
          <w:lang w:eastAsia="ar-SA"/>
        </w:rPr>
        <w:t>Прочитайте приведенные отрывки и определите, к каким функциональным стилям они принадлежат. Докажите принадлежность текста к данному стилю (перечислите основные особенности данного стиля с примерами из текста). Расставьте знаки препинания.</w:t>
      </w:r>
    </w:p>
    <w:p w:rsidR="006567B4" w:rsidRPr="00CC4BB1" w:rsidRDefault="006567B4" w:rsidP="008B1055">
      <w:pPr>
        <w:numPr>
          <w:ilvl w:val="0"/>
          <w:numId w:val="5"/>
        </w:numPr>
        <w:spacing w:before="100" w:beforeAutospacing="1" w:after="100" w:afterAutospacing="1" w:line="240" w:lineRule="auto"/>
        <w:jc w:val="both"/>
        <w:rPr>
          <w:rFonts w:ascii="MS Sans Serif" w:hAnsi="MS Sans Serif" w:cs="MS Sans Serif"/>
          <w:color w:val="000000"/>
          <w:sz w:val="24"/>
          <w:szCs w:val="24"/>
          <w:lang w:eastAsia="ar-SA"/>
        </w:rPr>
      </w:pPr>
      <w:r w:rsidRPr="00CC4BB1">
        <w:rPr>
          <w:rFonts w:ascii="MS Sans Serif" w:hAnsi="MS Sans Serif" w:cs="MS Sans Serif"/>
          <w:b/>
          <w:bCs/>
          <w:color w:val="0000A0"/>
          <w:sz w:val="24"/>
          <w:szCs w:val="24"/>
          <w:lang w:eastAsia="ar-SA"/>
        </w:rPr>
        <w:t>А.</w:t>
      </w:r>
      <w:r w:rsidRPr="00CC4BB1">
        <w:rPr>
          <w:rFonts w:ascii="MS Sans Serif" w:hAnsi="MS Sans Serif" w:cs="MS Sans Serif"/>
          <w:color w:val="000000"/>
          <w:sz w:val="24"/>
          <w:szCs w:val="24"/>
          <w:lang w:eastAsia="ar-SA"/>
        </w:rPr>
        <w:t xml:space="preserve"> Уже древнегреческие мыслители видели что помимо общего в том масштабе в каком его постигают “частные науки” есть общее и большего масштаба а именно в отдельности для каждой из трех основных областей действительности природы человеческого общества сознания. Но существует и всеобщее которое присуще земному универсуму в целом и выражается в законах и категориях типа необходимость случайность причинность связь время и т.п. Таким образом структурное поле общего включает в себя конкретно- общее (компетенция отдельных наук) наиболее общее каждой из трех основных областей действительности и всеобщее (компетенция философии).</w:t>
      </w:r>
    </w:p>
    <w:p w:rsidR="006567B4" w:rsidRPr="00CC4BB1" w:rsidRDefault="006567B4" w:rsidP="008B1055">
      <w:pPr>
        <w:numPr>
          <w:ilvl w:val="0"/>
          <w:numId w:val="5"/>
        </w:numPr>
        <w:spacing w:before="100" w:beforeAutospacing="1" w:after="100" w:afterAutospacing="1" w:line="240" w:lineRule="auto"/>
        <w:rPr>
          <w:rFonts w:ascii="MS Sans Serif" w:hAnsi="MS Sans Serif" w:cs="MS Sans Serif"/>
          <w:color w:val="000000"/>
          <w:sz w:val="24"/>
          <w:szCs w:val="24"/>
          <w:lang w:eastAsia="ar-SA"/>
        </w:rPr>
      </w:pPr>
      <w:r w:rsidRPr="00CC4BB1">
        <w:rPr>
          <w:rFonts w:ascii="MS Sans Serif" w:hAnsi="MS Sans Serif" w:cs="MS Sans Serif"/>
          <w:b/>
          <w:bCs/>
          <w:color w:val="0000A0"/>
          <w:sz w:val="24"/>
          <w:szCs w:val="24"/>
          <w:lang w:eastAsia="ar-SA"/>
        </w:rPr>
        <w:lastRenderedPageBreak/>
        <w:t xml:space="preserve">Б. </w:t>
      </w:r>
      <w:r w:rsidRPr="00CC4BB1">
        <w:rPr>
          <w:rFonts w:ascii="MS Sans Serif" w:hAnsi="MS Sans Serif" w:cs="MS Sans Serif"/>
          <w:color w:val="000000"/>
          <w:sz w:val="24"/>
          <w:szCs w:val="24"/>
          <w:lang w:eastAsia="ar-SA"/>
        </w:rPr>
        <w:t>Согласно Гражданскому кодексу Российской Федерации обществом с ограниченной ответственностью далее ООО признается утвержденная одним или несколькими лицами коммерческая организация уставный капитал которой разделен на доли определенные учредительными документами. В отличие от акционерного общества право на долю подтверждается не ценной бумагой акцией а лишь свидетельством которое в соответствии с уставом ООО может выдаваться его участникам учредителям.</w:t>
      </w:r>
    </w:p>
    <w:p w:rsidR="006567B4" w:rsidRPr="00CC4BB1" w:rsidRDefault="006567B4" w:rsidP="008B1055">
      <w:pPr>
        <w:numPr>
          <w:ilvl w:val="0"/>
          <w:numId w:val="5"/>
        </w:numPr>
        <w:spacing w:before="100" w:beforeAutospacing="1" w:after="100" w:afterAutospacing="1" w:line="240" w:lineRule="auto"/>
        <w:rPr>
          <w:rFonts w:ascii="MS Sans Serif" w:hAnsi="MS Sans Serif" w:cs="MS Sans Serif"/>
          <w:color w:val="000000"/>
          <w:sz w:val="24"/>
          <w:szCs w:val="24"/>
          <w:lang w:eastAsia="ar-SA"/>
        </w:rPr>
      </w:pPr>
      <w:r w:rsidRPr="00CC4BB1">
        <w:rPr>
          <w:rFonts w:ascii="MS Sans Serif" w:hAnsi="MS Sans Serif" w:cs="MS Sans Serif"/>
          <w:b/>
          <w:bCs/>
          <w:color w:val="0000A0"/>
          <w:sz w:val="24"/>
          <w:szCs w:val="24"/>
          <w:lang w:eastAsia="ar-SA"/>
        </w:rPr>
        <w:t>В.</w:t>
      </w:r>
      <w:r w:rsidRPr="00CC4BB1">
        <w:rPr>
          <w:rFonts w:ascii="MS Sans Serif" w:hAnsi="MS Sans Serif" w:cs="MS Sans Serif"/>
          <w:color w:val="000000"/>
          <w:sz w:val="24"/>
          <w:szCs w:val="24"/>
          <w:lang w:eastAsia="ar-SA"/>
        </w:rPr>
        <w:t xml:space="preserve"> Можно ли давать урок если нет классной комнаты Сдавать экзамен без зачетки в кармане Входит ли вдыхание меловой пыли полной грудью необходимой составной частью в процесс получения высшего образования Вот Джо Мартин например так не думает Ему 41 год он не последний человек в одной из страховых компаний Индианаполиса и в то же время студент университета Дьюка во время перерыва на обед или вечером когда жена мистера Мартина уже спит Джо садится за клавиатуру компьютера входит в Интернет и начинает грызть гранит науки в том месте которое ему обозначил профессор стоящий на кафедре в семи сотнях километров от его дома.</w:t>
      </w:r>
    </w:p>
    <w:p w:rsidR="006567B4" w:rsidRDefault="006567B4" w:rsidP="00575301">
      <w:pPr>
        <w:jc w:val="center"/>
        <w:rPr>
          <w:rFonts w:ascii="Times New Roman" w:hAnsi="Times New Roman" w:cs="Times New Roman"/>
          <w:sz w:val="24"/>
          <w:szCs w:val="24"/>
        </w:rPr>
      </w:pPr>
    </w:p>
    <w:p w:rsidR="006567B4" w:rsidRPr="00472CF7" w:rsidRDefault="006567B4" w:rsidP="00A33695">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Форма контроля выполнения практической работы</w:t>
      </w:r>
    </w:p>
    <w:p w:rsidR="006567B4" w:rsidRPr="00472CF7" w:rsidRDefault="006567B4" w:rsidP="00A33695">
      <w:pPr>
        <w:spacing w:after="0" w:line="240" w:lineRule="auto"/>
        <w:rPr>
          <w:rFonts w:ascii="Times New Roman" w:hAnsi="Times New Roman" w:cs="Times New Roman"/>
          <w:sz w:val="24"/>
          <w:szCs w:val="24"/>
          <w:lang w:eastAsia="ru-RU"/>
        </w:rPr>
      </w:pPr>
      <w:r w:rsidRPr="00472CF7">
        <w:rPr>
          <w:rFonts w:ascii="Times New Roman" w:hAnsi="Times New Roman" w:cs="Times New Roman"/>
          <w:sz w:val="24"/>
          <w:szCs w:val="24"/>
          <w:lang w:eastAsia="ru-RU"/>
        </w:rPr>
        <w:t>Выполненная работа представляется преподавателю в тетради для выполнения практических работ.</w:t>
      </w:r>
    </w:p>
    <w:p w:rsidR="006567B4" w:rsidRPr="00472CF7" w:rsidRDefault="006567B4" w:rsidP="00A33695">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Список рекомендуемой литературы и нормативных актов</w:t>
      </w:r>
    </w:p>
    <w:p w:rsidR="006567B4" w:rsidRDefault="006567B4" w:rsidP="00A33695">
      <w:pPr>
        <w:widowControl w:val="0"/>
        <w:spacing w:after="0" w:line="240" w:lineRule="auto"/>
        <w:rPr>
          <w:rFonts w:ascii="Times New Roman" w:hAnsi="Times New Roman" w:cs="Times New Roman"/>
          <w:sz w:val="24"/>
          <w:szCs w:val="24"/>
        </w:rPr>
      </w:pPr>
      <w:r w:rsidRPr="00472CF7">
        <w:rPr>
          <w:rFonts w:ascii="Times New Roman" w:hAnsi="Times New Roman" w:cs="Times New Roman"/>
          <w:sz w:val="24"/>
          <w:szCs w:val="24"/>
        </w:rPr>
        <w:t>1</w:t>
      </w:r>
      <w:r w:rsidRPr="00237364">
        <w:rPr>
          <w:rFonts w:ascii="Times New Roman" w:hAnsi="Times New Roman" w:cs="Times New Roman"/>
          <w:sz w:val="24"/>
          <w:szCs w:val="24"/>
        </w:rPr>
        <w:t xml:space="preserve"> Л3: Власенков А.И «Русский язык: Грамматика. Текст. Стиль речи: Учебник для 10-11 кл» общеобразоват. учреждений / А.И. Власенков, Л.М. Рыбченкова -9-е изд. – М:  «Просв</w:t>
      </w:r>
      <w:r>
        <w:rPr>
          <w:rFonts w:ascii="Times New Roman" w:hAnsi="Times New Roman" w:cs="Times New Roman"/>
          <w:sz w:val="24"/>
          <w:szCs w:val="24"/>
        </w:rPr>
        <w:t>е</w:t>
      </w:r>
      <w:r w:rsidRPr="00237364">
        <w:rPr>
          <w:rFonts w:ascii="Times New Roman" w:hAnsi="Times New Roman" w:cs="Times New Roman"/>
          <w:sz w:val="24"/>
          <w:szCs w:val="24"/>
        </w:rPr>
        <w:t>щение», 20</w:t>
      </w:r>
      <w:r>
        <w:rPr>
          <w:rFonts w:ascii="Times New Roman" w:hAnsi="Times New Roman" w:cs="Times New Roman"/>
          <w:sz w:val="24"/>
          <w:szCs w:val="24"/>
        </w:rPr>
        <w:t>1</w:t>
      </w:r>
      <w:r w:rsidRPr="00237364">
        <w:rPr>
          <w:rFonts w:ascii="Times New Roman" w:hAnsi="Times New Roman" w:cs="Times New Roman"/>
          <w:sz w:val="24"/>
          <w:szCs w:val="24"/>
        </w:rPr>
        <w:t>3.</w:t>
      </w:r>
    </w:p>
    <w:p w:rsidR="006567B4" w:rsidRDefault="006567B4" w:rsidP="00FD3F7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87C74">
        <w:rPr>
          <w:rFonts w:ascii="Times New Roman" w:hAnsi="Times New Roman" w:cs="Times New Roman"/>
          <w:sz w:val="24"/>
          <w:szCs w:val="24"/>
        </w:rPr>
        <w:t xml:space="preserve">Антонова Е.С., Воителева Т.М. Русский язык и культура речи: учебник для </w:t>
      </w:r>
      <w:r w:rsidRPr="00687C74">
        <w:rPr>
          <w:rFonts w:ascii="Times New Roman" w:hAnsi="Times New Roman" w:cs="Times New Roman"/>
          <w:sz w:val="24"/>
          <w:szCs w:val="24"/>
        </w:rPr>
        <w:br/>
        <w:t xml:space="preserve">студ.средн. проф.учебн.заведений/Е.С.Антонова, Т.М.Воителева.- 5-е изд., </w:t>
      </w:r>
      <w:r w:rsidRPr="00687C74">
        <w:rPr>
          <w:rFonts w:ascii="Times New Roman" w:hAnsi="Times New Roman" w:cs="Times New Roman"/>
          <w:sz w:val="24"/>
          <w:szCs w:val="24"/>
        </w:rPr>
        <w:br/>
        <w:t>стер.-М.: Издательский центр «Академия», 20</w:t>
      </w:r>
      <w:r>
        <w:rPr>
          <w:rFonts w:ascii="Times New Roman" w:hAnsi="Times New Roman" w:cs="Times New Roman"/>
          <w:sz w:val="24"/>
          <w:szCs w:val="24"/>
        </w:rPr>
        <w:t>12</w:t>
      </w:r>
      <w:r w:rsidRPr="00687C74">
        <w:rPr>
          <w:rFonts w:ascii="Times New Roman" w:hAnsi="Times New Roman" w:cs="Times New Roman"/>
          <w:sz w:val="24"/>
          <w:szCs w:val="24"/>
        </w:rPr>
        <w:t>.</w:t>
      </w:r>
      <w:r w:rsidRPr="00687C74">
        <w:rPr>
          <w:rFonts w:ascii="Times New Roman" w:hAnsi="Times New Roman" w:cs="Times New Roman"/>
          <w:sz w:val="24"/>
          <w:szCs w:val="24"/>
        </w:rPr>
        <w:br/>
      </w:r>
    </w:p>
    <w:p w:rsidR="006567B4" w:rsidRPr="00237364" w:rsidRDefault="006567B4" w:rsidP="00A33695">
      <w:pPr>
        <w:widowControl w:val="0"/>
        <w:spacing w:after="0" w:line="240" w:lineRule="auto"/>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Pr="00472CF7" w:rsidRDefault="006567B4" w:rsidP="00A978A6">
      <w:pPr>
        <w:spacing w:after="0" w:line="240" w:lineRule="auto"/>
        <w:jc w:val="center"/>
        <w:rPr>
          <w:rFonts w:ascii="Times New Roman" w:hAnsi="Times New Roman" w:cs="Times New Roman"/>
          <w:b/>
          <w:bCs/>
          <w:sz w:val="24"/>
          <w:szCs w:val="24"/>
          <w:lang w:eastAsia="ru-RU"/>
        </w:rPr>
      </w:pPr>
      <w:r w:rsidRPr="00472CF7">
        <w:rPr>
          <w:rFonts w:ascii="Times New Roman" w:hAnsi="Times New Roman" w:cs="Times New Roman"/>
          <w:b/>
          <w:bCs/>
          <w:sz w:val="24"/>
          <w:szCs w:val="24"/>
          <w:lang w:eastAsia="ru-RU"/>
        </w:rPr>
        <w:lastRenderedPageBreak/>
        <w:t>Практическ</w:t>
      </w:r>
      <w:r>
        <w:rPr>
          <w:rFonts w:ascii="Times New Roman" w:hAnsi="Times New Roman" w:cs="Times New Roman"/>
          <w:b/>
          <w:bCs/>
          <w:sz w:val="24"/>
          <w:szCs w:val="24"/>
          <w:lang w:eastAsia="ru-RU"/>
        </w:rPr>
        <w:t>оезанятие</w:t>
      </w:r>
      <w:r w:rsidRPr="00472CF7">
        <w:rPr>
          <w:rFonts w:ascii="Times New Roman" w:hAnsi="Times New Roman" w:cs="Times New Roman"/>
          <w:b/>
          <w:bCs/>
          <w:sz w:val="24"/>
          <w:szCs w:val="24"/>
          <w:lang w:eastAsia="ru-RU"/>
        </w:rPr>
        <w:t xml:space="preserve"> № </w:t>
      </w:r>
      <w:r>
        <w:rPr>
          <w:rFonts w:ascii="Times New Roman" w:hAnsi="Times New Roman" w:cs="Times New Roman"/>
          <w:b/>
          <w:bCs/>
          <w:sz w:val="24"/>
          <w:szCs w:val="24"/>
          <w:lang w:eastAsia="ru-RU"/>
        </w:rPr>
        <w:t>3</w:t>
      </w:r>
    </w:p>
    <w:p w:rsidR="006567B4" w:rsidRPr="00472CF7" w:rsidRDefault="006567B4" w:rsidP="00A978A6">
      <w:pPr>
        <w:spacing w:after="0" w:line="240" w:lineRule="auto"/>
        <w:jc w:val="center"/>
        <w:rPr>
          <w:rFonts w:ascii="Times New Roman" w:hAnsi="Times New Roman" w:cs="Times New Roman"/>
          <w:b/>
          <w:bCs/>
          <w:sz w:val="24"/>
          <w:szCs w:val="24"/>
          <w:lang w:eastAsia="ru-RU"/>
        </w:rPr>
      </w:pPr>
    </w:p>
    <w:p w:rsidR="006567B4" w:rsidRPr="008275CF" w:rsidRDefault="006567B4" w:rsidP="00A978A6">
      <w:pPr>
        <w:jc w:val="center"/>
        <w:rPr>
          <w:rFonts w:ascii="Times New Roman" w:hAnsi="Times New Roman" w:cs="Times New Roman"/>
          <w:b/>
          <w:bCs/>
          <w:sz w:val="24"/>
          <w:szCs w:val="24"/>
        </w:rPr>
      </w:pPr>
      <w:r w:rsidRPr="008275CF">
        <w:rPr>
          <w:rFonts w:ascii="Times New Roman" w:hAnsi="Times New Roman" w:cs="Times New Roman"/>
          <w:b/>
          <w:bCs/>
          <w:sz w:val="24"/>
          <w:szCs w:val="24"/>
        </w:rPr>
        <w:t>Лингвостилистический (стилистический, речеведческий) анализ текста</w:t>
      </w:r>
    </w:p>
    <w:p w:rsidR="006567B4" w:rsidRPr="00472CF7" w:rsidRDefault="006567B4" w:rsidP="00A978A6">
      <w:pPr>
        <w:spacing w:after="0" w:line="240" w:lineRule="auto"/>
        <w:jc w:val="center"/>
        <w:rPr>
          <w:rFonts w:ascii="Times New Roman" w:hAnsi="Times New Roman" w:cs="Times New Roman"/>
          <w:b/>
          <w:bCs/>
          <w:sz w:val="24"/>
          <w:szCs w:val="24"/>
          <w:lang w:eastAsia="ru-RU"/>
        </w:rPr>
      </w:pPr>
    </w:p>
    <w:p w:rsidR="006567B4" w:rsidRDefault="006567B4" w:rsidP="005E5263">
      <w:pPr>
        <w:rPr>
          <w:rFonts w:ascii="Times New Roman" w:hAnsi="Times New Roman" w:cs="Times New Roman"/>
          <w:sz w:val="24"/>
          <w:szCs w:val="24"/>
        </w:rPr>
      </w:pPr>
      <w:r w:rsidRPr="00472CF7">
        <w:rPr>
          <w:rFonts w:ascii="Times New Roman" w:hAnsi="Times New Roman" w:cs="Times New Roman"/>
          <w:b/>
          <w:bCs/>
          <w:sz w:val="24"/>
          <w:szCs w:val="24"/>
        </w:rPr>
        <w:t>Учебная цель:</w:t>
      </w:r>
      <w:r w:rsidRPr="001072B6">
        <w:rPr>
          <w:rFonts w:ascii="Times New Roman" w:hAnsi="Times New Roman" w:cs="Times New Roman"/>
          <w:sz w:val="24"/>
          <w:szCs w:val="24"/>
        </w:rPr>
        <w:t xml:space="preserve">совершенствование умений </w:t>
      </w:r>
      <w:r>
        <w:rPr>
          <w:rFonts w:ascii="Times New Roman" w:hAnsi="Times New Roman" w:cs="Times New Roman"/>
          <w:sz w:val="24"/>
          <w:szCs w:val="24"/>
        </w:rPr>
        <w:t>анализировать</w:t>
      </w:r>
      <w:r w:rsidRPr="005E5263">
        <w:rPr>
          <w:rFonts w:ascii="Times New Roman" w:hAnsi="Times New Roman" w:cs="Times New Roman"/>
          <w:sz w:val="24"/>
          <w:szCs w:val="24"/>
        </w:rPr>
        <w:t xml:space="preserve"> текст по принципу выявления средств художественной выразительности в связи с жанровым своеобразием  и идейно-тематическим содержанием</w:t>
      </w:r>
      <w:r>
        <w:rPr>
          <w:rFonts w:ascii="Times New Roman" w:hAnsi="Times New Roman" w:cs="Times New Roman"/>
          <w:sz w:val="24"/>
          <w:szCs w:val="24"/>
        </w:rPr>
        <w:t>.</w:t>
      </w:r>
    </w:p>
    <w:p w:rsidR="006567B4" w:rsidRPr="00472CF7" w:rsidRDefault="006567B4" w:rsidP="005E5263">
      <w:pPr>
        <w:rPr>
          <w:rFonts w:ascii="Times New Roman" w:hAnsi="Times New Roman" w:cs="Times New Roman"/>
          <w:b/>
          <w:bCs/>
          <w:sz w:val="24"/>
          <w:szCs w:val="24"/>
        </w:rPr>
      </w:pPr>
      <w:r w:rsidRPr="00472CF7">
        <w:rPr>
          <w:rFonts w:ascii="Times New Roman" w:hAnsi="Times New Roman" w:cs="Times New Roman"/>
          <w:b/>
          <w:bCs/>
          <w:sz w:val="24"/>
          <w:szCs w:val="24"/>
        </w:rPr>
        <w:t>Учебные задачи:</w:t>
      </w:r>
    </w:p>
    <w:p w:rsidR="006567B4" w:rsidRPr="00472CF7" w:rsidRDefault="006567B4" w:rsidP="00A978A6">
      <w:pPr>
        <w:spacing w:after="0"/>
        <w:jc w:val="both"/>
        <w:rPr>
          <w:rFonts w:ascii="Times New Roman" w:hAnsi="Times New Roman" w:cs="Times New Roman"/>
          <w:sz w:val="24"/>
          <w:szCs w:val="24"/>
        </w:rPr>
      </w:pPr>
      <w:r w:rsidRPr="00472CF7">
        <w:rPr>
          <w:rFonts w:ascii="Times New Roman" w:hAnsi="Times New Roman" w:cs="Times New Roman"/>
          <w:sz w:val="24"/>
          <w:szCs w:val="24"/>
        </w:rPr>
        <w:t>1. Научиться</w:t>
      </w:r>
      <w:r>
        <w:rPr>
          <w:rFonts w:ascii="Times New Roman" w:hAnsi="Times New Roman" w:cs="Times New Roman"/>
          <w:sz w:val="24"/>
          <w:szCs w:val="24"/>
        </w:rPr>
        <w:t>анализировать текст по предложенному плану</w:t>
      </w:r>
      <w:r w:rsidRPr="00472CF7">
        <w:rPr>
          <w:rFonts w:ascii="Times New Roman" w:hAnsi="Times New Roman" w:cs="Times New Roman"/>
          <w:sz w:val="24"/>
          <w:szCs w:val="24"/>
        </w:rPr>
        <w:t>.</w:t>
      </w:r>
    </w:p>
    <w:p w:rsidR="006567B4" w:rsidRPr="00472CF7" w:rsidRDefault="006567B4" w:rsidP="00A978A6">
      <w:pPr>
        <w:spacing w:after="0"/>
        <w:jc w:val="both"/>
        <w:rPr>
          <w:rFonts w:ascii="Times New Roman" w:hAnsi="Times New Roman" w:cs="Times New Roman"/>
          <w:sz w:val="24"/>
          <w:szCs w:val="24"/>
        </w:rPr>
      </w:pPr>
      <w:r w:rsidRPr="00472CF7">
        <w:rPr>
          <w:rFonts w:ascii="Times New Roman" w:hAnsi="Times New Roman" w:cs="Times New Roman"/>
          <w:sz w:val="24"/>
          <w:szCs w:val="24"/>
        </w:rPr>
        <w:t>2. Уметь</w:t>
      </w:r>
      <w:r>
        <w:rPr>
          <w:rFonts w:ascii="Times New Roman" w:hAnsi="Times New Roman" w:cs="Times New Roman"/>
          <w:sz w:val="24"/>
          <w:szCs w:val="24"/>
        </w:rPr>
        <w:t xml:space="preserve"> определять тип, стиль и жанр текста</w:t>
      </w:r>
      <w:r w:rsidRPr="00472CF7">
        <w:rPr>
          <w:rFonts w:ascii="Times New Roman" w:hAnsi="Times New Roman" w:cs="Times New Roman"/>
          <w:sz w:val="24"/>
          <w:szCs w:val="24"/>
        </w:rPr>
        <w:t xml:space="preserve">. </w:t>
      </w:r>
    </w:p>
    <w:p w:rsidR="006567B4" w:rsidRPr="00472CF7" w:rsidRDefault="006567B4" w:rsidP="00A978A6">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Образовательные результаты, заявленные в ФГОС третьего поколения</w:t>
      </w:r>
    </w:p>
    <w:p w:rsidR="006567B4" w:rsidRPr="00472CF7" w:rsidRDefault="006567B4" w:rsidP="00A978A6">
      <w:pPr>
        <w:spacing w:after="0"/>
        <w:jc w:val="both"/>
        <w:rPr>
          <w:rFonts w:ascii="Times New Roman" w:hAnsi="Times New Roman" w:cs="Times New Roman"/>
          <w:sz w:val="24"/>
          <w:szCs w:val="24"/>
        </w:rPr>
      </w:pPr>
      <w:r w:rsidRPr="00472CF7">
        <w:rPr>
          <w:rFonts w:ascii="Times New Roman" w:hAnsi="Times New Roman" w:cs="Times New Roman"/>
          <w:sz w:val="24"/>
          <w:szCs w:val="24"/>
        </w:rPr>
        <w:t>Студент должен:</w:t>
      </w:r>
    </w:p>
    <w:p w:rsidR="006567B4" w:rsidRPr="00472CF7" w:rsidRDefault="006567B4" w:rsidP="00A978A6">
      <w:pPr>
        <w:spacing w:after="0"/>
        <w:jc w:val="both"/>
        <w:rPr>
          <w:rFonts w:ascii="Times New Roman" w:hAnsi="Times New Roman" w:cs="Times New Roman"/>
          <w:sz w:val="24"/>
          <w:szCs w:val="24"/>
        </w:rPr>
      </w:pPr>
      <w:r w:rsidRPr="00472CF7">
        <w:rPr>
          <w:rFonts w:ascii="Times New Roman" w:hAnsi="Times New Roman" w:cs="Times New Roman"/>
          <w:sz w:val="24"/>
          <w:szCs w:val="24"/>
        </w:rPr>
        <w:t>уметь:</w:t>
      </w:r>
    </w:p>
    <w:p w:rsidR="006567B4" w:rsidRDefault="006567B4" w:rsidP="00A978A6">
      <w:pPr>
        <w:spacing w:after="0"/>
        <w:rPr>
          <w:rFonts w:ascii="Times New Roman" w:hAnsi="Times New Roman" w:cs="Times New Roman"/>
          <w:sz w:val="24"/>
          <w:szCs w:val="24"/>
        </w:rPr>
      </w:pPr>
      <w:r w:rsidRPr="00472CF7">
        <w:rPr>
          <w:rFonts w:ascii="Times New Roman" w:hAnsi="Times New Roman" w:cs="Times New Roman"/>
          <w:sz w:val="24"/>
          <w:szCs w:val="24"/>
        </w:rPr>
        <w:t>-</w:t>
      </w:r>
      <w:r>
        <w:rPr>
          <w:rFonts w:ascii="Times New Roman" w:hAnsi="Times New Roman" w:cs="Times New Roman"/>
          <w:sz w:val="24"/>
          <w:szCs w:val="24"/>
        </w:rPr>
        <w:t>делать лингвостилистический, речеведческий анализ текста</w:t>
      </w:r>
      <w:r w:rsidRPr="001072B6">
        <w:rPr>
          <w:rFonts w:ascii="Times New Roman" w:hAnsi="Times New Roman" w:cs="Times New Roman"/>
          <w:sz w:val="24"/>
          <w:szCs w:val="24"/>
        </w:rPr>
        <w:t>.</w:t>
      </w:r>
    </w:p>
    <w:p w:rsidR="006567B4" w:rsidRPr="00472CF7" w:rsidRDefault="006567B4" w:rsidP="00A978A6">
      <w:pPr>
        <w:spacing w:after="0"/>
        <w:jc w:val="both"/>
        <w:rPr>
          <w:rFonts w:ascii="Times New Roman" w:hAnsi="Times New Roman" w:cs="Times New Roman"/>
          <w:sz w:val="24"/>
          <w:szCs w:val="24"/>
        </w:rPr>
      </w:pPr>
      <w:r w:rsidRPr="00472CF7">
        <w:rPr>
          <w:rFonts w:ascii="Times New Roman" w:hAnsi="Times New Roman" w:cs="Times New Roman"/>
          <w:sz w:val="24"/>
          <w:szCs w:val="24"/>
        </w:rPr>
        <w:t>знать:</w:t>
      </w:r>
    </w:p>
    <w:p w:rsidR="006567B4" w:rsidRPr="00472CF7" w:rsidRDefault="006567B4" w:rsidP="00A978A6">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 </w:t>
      </w:r>
      <w:r>
        <w:rPr>
          <w:rFonts w:ascii="Times New Roman" w:hAnsi="Times New Roman" w:cs="Times New Roman"/>
          <w:sz w:val="24"/>
          <w:szCs w:val="24"/>
        </w:rPr>
        <w:t>основные признаки текста</w:t>
      </w:r>
      <w:r w:rsidRPr="00472CF7">
        <w:rPr>
          <w:rFonts w:ascii="Times New Roman" w:hAnsi="Times New Roman" w:cs="Times New Roman"/>
          <w:sz w:val="24"/>
          <w:szCs w:val="24"/>
        </w:rPr>
        <w:t>;</w:t>
      </w:r>
    </w:p>
    <w:p w:rsidR="006567B4" w:rsidRPr="00472CF7" w:rsidRDefault="006567B4" w:rsidP="00A978A6">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 </w:t>
      </w:r>
      <w:r>
        <w:rPr>
          <w:rFonts w:ascii="Times New Roman" w:hAnsi="Times New Roman" w:cs="Times New Roman"/>
          <w:sz w:val="24"/>
          <w:szCs w:val="24"/>
        </w:rPr>
        <w:t>типы речи и их отличие друг от друга, стили речи и их жанры</w:t>
      </w:r>
      <w:r w:rsidRPr="00472CF7">
        <w:rPr>
          <w:rFonts w:ascii="Times New Roman" w:hAnsi="Times New Roman" w:cs="Times New Roman"/>
          <w:sz w:val="24"/>
          <w:szCs w:val="24"/>
        </w:rPr>
        <w:t>.</w:t>
      </w:r>
    </w:p>
    <w:p w:rsidR="006567B4" w:rsidRPr="00472CF7" w:rsidRDefault="006567B4" w:rsidP="00A978A6">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Задачи практической работы</w:t>
      </w:r>
    </w:p>
    <w:p w:rsidR="006567B4" w:rsidRPr="00472CF7" w:rsidRDefault="006567B4" w:rsidP="00A978A6">
      <w:pPr>
        <w:spacing w:after="0"/>
        <w:jc w:val="both"/>
        <w:rPr>
          <w:rFonts w:ascii="Times New Roman" w:hAnsi="Times New Roman" w:cs="Times New Roman"/>
          <w:sz w:val="24"/>
          <w:szCs w:val="24"/>
        </w:rPr>
      </w:pPr>
      <w:r w:rsidRPr="00472CF7">
        <w:rPr>
          <w:rFonts w:ascii="Times New Roman" w:hAnsi="Times New Roman" w:cs="Times New Roman"/>
          <w:sz w:val="24"/>
          <w:szCs w:val="24"/>
        </w:rPr>
        <w:t>1. Повторить теоретический материал по теме практической работы.</w:t>
      </w:r>
    </w:p>
    <w:p w:rsidR="006567B4" w:rsidRPr="00472CF7" w:rsidRDefault="006567B4" w:rsidP="00A978A6">
      <w:pPr>
        <w:spacing w:after="0"/>
        <w:jc w:val="both"/>
        <w:rPr>
          <w:rFonts w:ascii="Times New Roman" w:hAnsi="Times New Roman" w:cs="Times New Roman"/>
          <w:sz w:val="24"/>
          <w:szCs w:val="24"/>
        </w:rPr>
      </w:pPr>
      <w:r w:rsidRPr="00472CF7">
        <w:rPr>
          <w:rFonts w:ascii="Times New Roman" w:hAnsi="Times New Roman" w:cs="Times New Roman"/>
          <w:sz w:val="24"/>
          <w:szCs w:val="24"/>
        </w:rPr>
        <w:t>2.Ответить на вопросы для закрепления теоретического материала.</w:t>
      </w:r>
    </w:p>
    <w:p w:rsidR="006567B4" w:rsidRPr="00472CF7" w:rsidRDefault="006567B4" w:rsidP="00A978A6">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Выполнить предложенные задания.</w:t>
      </w:r>
    </w:p>
    <w:p w:rsidR="006567B4" w:rsidRPr="00472CF7" w:rsidRDefault="006567B4" w:rsidP="00A978A6">
      <w:pPr>
        <w:spacing w:after="0"/>
        <w:jc w:val="both"/>
        <w:rPr>
          <w:rFonts w:ascii="Times New Roman" w:hAnsi="Times New Roman" w:cs="Times New Roman"/>
          <w:sz w:val="24"/>
          <w:szCs w:val="24"/>
        </w:rPr>
      </w:pPr>
      <w:r>
        <w:rPr>
          <w:rFonts w:ascii="Times New Roman" w:hAnsi="Times New Roman" w:cs="Times New Roman"/>
          <w:sz w:val="24"/>
          <w:szCs w:val="24"/>
        </w:rPr>
        <w:t>4</w:t>
      </w:r>
      <w:r w:rsidRPr="00472CF7">
        <w:rPr>
          <w:rFonts w:ascii="Times New Roman" w:hAnsi="Times New Roman" w:cs="Times New Roman"/>
          <w:sz w:val="24"/>
          <w:szCs w:val="24"/>
        </w:rPr>
        <w:t xml:space="preserve">. Записать </w:t>
      </w:r>
      <w:r>
        <w:rPr>
          <w:rFonts w:ascii="Times New Roman" w:hAnsi="Times New Roman" w:cs="Times New Roman"/>
          <w:sz w:val="24"/>
          <w:szCs w:val="24"/>
        </w:rPr>
        <w:t xml:space="preserve">выполненные задания </w:t>
      </w:r>
      <w:r w:rsidRPr="00472CF7">
        <w:rPr>
          <w:rFonts w:ascii="Times New Roman" w:hAnsi="Times New Roman" w:cs="Times New Roman"/>
          <w:sz w:val="24"/>
          <w:szCs w:val="24"/>
        </w:rPr>
        <w:t>в тетради для практических работ.</w:t>
      </w:r>
    </w:p>
    <w:p w:rsidR="006567B4" w:rsidRPr="00472CF7" w:rsidRDefault="006567B4" w:rsidP="00A978A6">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Обеспеченность занятия (средства обучения)</w:t>
      </w:r>
    </w:p>
    <w:p w:rsidR="006567B4" w:rsidRPr="00472CF7" w:rsidRDefault="006567B4" w:rsidP="00A978A6">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Учебник по </w:t>
      </w:r>
      <w:r>
        <w:rPr>
          <w:rFonts w:ascii="Times New Roman" w:hAnsi="Times New Roman" w:cs="Times New Roman"/>
          <w:sz w:val="24"/>
          <w:szCs w:val="24"/>
        </w:rPr>
        <w:t>русскому языку</w:t>
      </w:r>
      <w:r w:rsidRPr="00472CF7">
        <w:rPr>
          <w:rFonts w:ascii="Times New Roman" w:hAnsi="Times New Roman" w:cs="Times New Roman"/>
          <w:sz w:val="24"/>
          <w:szCs w:val="24"/>
        </w:rPr>
        <w:t>.</w:t>
      </w:r>
    </w:p>
    <w:p w:rsidR="006567B4" w:rsidRPr="00472CF7" w:rsidRDefault="006567B4" w:rsidP="00A978A6">
      <w:pPr>
        <w:spacing w:after="0"/>
        <w:jc w:val="both"/>
        <w:rPr>
          <w:rFonts w:ascii="Times New Roman" w:hAnsi="Times New Roman" w:cs="Times New Roman"/>
          <w:sz w:val="24"/>
          <w:szCs w:val="24"/>
        </w:rPr>
      </w:pPr>
      <w:r>
        <w:rPr>
          <w:rFonts w:ascii="Times New Roman" w:hAnsi="Times New Roman" w:cs="Times New Roman"/>
          <w:sz w:val="24"/>
          <w:szCs w:val="24"/>
        </w:rPr>
        <w:t>2</w:t>
      </w:r>
      <w:r w:rsidRPr="00472CF7">
        <w:rPr>
          <w:rFonts w:ascii="Times New Roman" w:hAnsi="Times New Roman" w:cs="Times New Roman"/>
          <w:sz w:val="24"/>
          <w:szCs w:val="24"/>
        </w:rPr>
        <w:t>.Тексты заданий.</w:t>
      </w:r>
    </w:p>
    <w:p w:rsidR="006567B4" w:rsidRPr="00472CF7" w:rsidRDefault="006567B4" w:rsidP="00A978A6">
      <w:pPr>
        <w:spacing w:after="0"/>
        <w:jc w:val="both"/>
        <w:rPr>
          <w:rFonts w:ascii="Times New Roman" w:hAnsi="Times New Roman" w:cs="Times New Roman"/>
          <w:sz w:val="24"/>
          <w:szCs w:val="24"/>
        </w:rPr>
      </w:pPr>
      <w:r>
        <w:rPr>
          <w:rFonts w:ascii="Times New Roman" w:hAnsi="Times New Roman" w:cs="Times New Roman"/>
          <w:sz w:val="24"/>
          <w:szCs w:val="24"/>
        </w:rPr>
        <w:t>3</w:t>
      </w:r>
      <w:r w:rsidRPr="00472CF7">
        <w:rPr>
          <w:rFonts w:ascii="Times New Roman" w:hAnsi="Times New Roman" w:cs="Times New Roman"/>
          <w:sz w:val="24"/>
          <w:szCs w:val="24"/>
        </w:rPr>
        <w:t>. Тетради для практических работ.</w:t>
      </w:r>
    </w:p>
    <w:p w:rsidR="006567B4" w:rsidRPr="00472CF7" w:rsidRDefault="006567B4" w:rsidP="00A978A6">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Вопросы для закрепления теоретического материала по теме:</w:t>
      </w:r>
    </w:p>
    <w:p w:rsidR="006567B4" w:rsidRPr="00A24AD1" w:rsidRDefault="006567B4" w:rsidP="008B1055">
      <w:pPr>
        <w:numPr>
          <w:ilvl w:val="0"/>
          <w:numId w:val="6"/>
        </w:numPr>
        <w:spacing w:after="0" w:line="223" w:lineRule="auto"/>
        <w:jc w:val="both"/>
        <w:rPr>
          <w:rFonts w:ascii="Times New Roman" w:hAnsi="Times New Roman" w:cs="Times New Roman"/>
          <w:b/>
          <w:bCs/>
          <w:sz w:val="24"/>
          <w:szCs w:val="24"/>
          <w:lang w:eastAsia="ar-SA"/>
        </w:rPr>
      </w:pPr>
      <w:r w:rsidRPr="00A24AD1">
        <w:rPr>
          <w:rFonts w:ascii="Times New Roman" w:hAnsi="Times New Roman" w:cs="Times New Roman"/>
          <w:sz w:val="24"/>
          <w:szCs w:val="24"/>
          <w:lang w:eastAsia="ar-SA"/>
        </w:rPr>
        <w:t>Что такое текст? Каковы его основные признаки?</w:t>
      </w:r>
    </w:p>
    <w:p w:rsidR="006567B4" w:rsidRPr="00A24AD1" w:rsidRDefault="006567B4" w:rsidP="008B1055">
      <w:pPr>
        <w:numPr>
          <w:ilvl w:val="0"/>
          <w:numId w:val="6"/>
        </w:numPr>
        <w:spacing w:after="0" w:line="240" w:lineRule="auto"/>
        <w:jc w:val="both"/>
        <w:rPr>
          <w:rFonts w:ascii="Times New Roman" w:hAnsi="Times New Roman" w:cs="Times New Roman"/>
          <w:sz w:val="24"/>
          <w:szCs w:val="24"/>
          <w:lang w:eastAsia="ar-SA"/>
        </w:rPr>
      </w:pPr>
      <w:r w:rsidRPr="00A24AD1">
        <w:rPr>
          <w:rFonts w:ascii="Times New Roman" w:hAnsi="Times New Roman" w:cs="Times New Roman"/>
          <w:sz w:val="24"/>
          <w:szCs w:val="24"/>
          <w:lang w:eastAsia="ar-SA"/>
        </w:rPr>
        <w:t>Что такое тема, общее содержание и идея текста?</w:t>
      </w:r>
    </w:p>
    <w:p w:rsidR="006567B4" w:rsidRPr="00A24AD1" w:rsidRDefault="006567B4" w:rsidP="008B1055">
      <w:pPr>
        <w:numPr>
          <w:ilvl w:val="0"/>
          <w:numId w:val="6"/>
        </w:numPr>
        <w:spacing w:after="0" w:line="240" w:lineRule="auto"/>
        <w:jc w:val="both"/>
        <w:rPr>
          <w:rFonts w:ascii="Times New Roman" w:hAnsi="Times New Roman" w:cs="Times New Roman"/>
          <w:sz w:val="24"/>
          <w:szCs w:val="24"/>
          <w:lang w:eastAsia="ar-SA"/>
        </w:rPr>
      </w:pPr>
      <w:r w:rsidRPr="00A24AD1">
        <w:rPr>
          <w:rFonts w:ascii="Times New Roman" w:hAnsi="Times New Roman" w:cs="Times New Roman"/>
          <w:sz w:val="24"/>
          <w:szCs w:val="24"/>
          <w:lang w:eastAsia="ar-SA"/>
        </w:rPr>
        <w:t>Какие типы текстов вы знаете и чем они отличаются друг от друга?</w:t>
      </w:r>
    </w:p>
    <w:p w:rsidR="006567B4" w:rsidRPr="00A24AD1" w:rsidRDefault="006567B4" w:rsidP="008B1055">
      <w:pPr>
        <w:numPr>
          <w:ilvl w:val="0"/>
          <w:numId w:val="6"/>
        </w:numPr>
        <w:spacing w:after="0" w:line="240" w:lineRule="auto"/>
        <w:jc w:val="both"/>
        <w:rPr>
          <w:rFonts w:ascii="Times New Roman" w:hAnsi="Times New Roman" w:cs="Times New Roman"/>
          <w:sz w:val="24"/>
          <w:szCs w:val="24"/>
          <w:lang w:eastAsia="ar-SA"/>
        </w:rPr>
      </w:pPr>
      <w:r w:rsidRPr="00A24AD1">
        <w:rPr>
          <w:rFonts w:ascii="Times New Roman" w:hAnsi="Times New Roman" w:cs="Times New Roman"/>
          <w:sz w:val="24"/>
          <w:szCs w:val="24"/>
          <w:lang w:eastAsia="ar-SA"/>
        </w:rPr>
        <w:t>Что такое цепная и параллельная связь предложений?</w:t>
      </w:r>
    </w:p>
    <w:p w:rsidR="006567B4" w:rsidRPr="00A24AD1" w:rsidRDefault="006567B4" w:rsidP="008B1055">
      <w:pPr>
        <w:numPr>
          <w:ilvl w:val="0"/>
          <w:numId w:val="6"/>
        </w:numPr>
        <w:spacing w:after="0" w:line="240" w:lineRule="auto"/>
        <w:jc w:val="both"/>
        <w:rPr>
          <w:rFonts w:ascii="Times New Roman" w:hAnsi="Times New Roman" w:cs="Times New Roman"/>
          <w:sz w:val="24"/>
          <w:szCs w:val="24"/>
          <w:lang w:eastAsia="ar-SA"/>
        </w:rPr>
      </w:pPr>
      <w:r w:rsidRPr="00A24AD1">
        <w:rPr>
          <w:rFonts w:ascii="Times New Roman" w:hAnsi="Times New Roman" w:cs="Times New Roman"/>
          <w:sz w:val="24"/>
          <w:szCs w:val="24"/>
          <w:lang w:eastAsia="ar-SA"/>
        </w:rPr>
        <w:t>На какие структурные компоненты членится текст?</w:t>
      </w:r>
    </w:p>
    <w:p w:rsidR="006567B4" w:rsidRPr="00A24AD1" w:rsidRDefault="006567B4" w:rsidP="008B1055">
      <w:pPr>
        <w:numPr>
          <w:ilvl w:val="0"/>
          <w:numId w:val="6"/>
        </w:numPr>
        <w:spacing w:after="0" w:line="240" w:lineRule="auto"/>
        <w:jc w:val="both"/>
        <w:rPr>
          <w:rFonts w:ascii="Times New Roman" w:hAnsi="Times New Roman" w:cs="Times New Roman"/>
          <w:sz w:val="24"/>
          <w:szCs w:val="24"/>
          <w:lang w:eastAsia="ar-SA"/>
        </w:rPr>
      </w:pPr>
      <w:r w:rsidRPr="00A24AD1">
        <w:rPr>
          <w:rFonts w:ascii="Times New Roman" w:hAnsi="Times New Roman" w:cs="Times New Roman"/>
          <w:sz w:val="24"/>
          <w:szCs w:val="24"/>
          <w:lang w:eastAsia="ar-SA"/>
        </w:rPr>
        <w:t>Какие факторы определяют композицию текста?</w:t>
      </w:r>
    </w:p>
    <w:p w:rsidR="006567B4" w:rsidRPr="00A24AD1" w:rsidRDefault="006567B4" w:rsidP="008B1055">
      <w:pPr>
        <w:numPr>
          <w:ilvl w:val="0"/>
          <w:numId w:val="6"/>
        </w:numPr>
        <w:spacing w:after="0" w:line="240" w:lineRule="auto"/>
        <w:jc w:val="both"/>
        <w:rPr>
          <w:rFonts w:ascii="Times New Roman" w:hAnsi="Times New Roman" w:cs="Times New Roman"/>
          <w:sz w:val="24"/>
          <w:szCs w:val="24"/>
          <w:lang w:eastAsia="ar-SA"/>
        </w:rPr>
      </w:pPr>
      <w:r w:rsidRPr="00A24AD1">
        <w:rPr>
          <w:rFonts w:ascii="Times New Roman" w:hAnsi="Times New Roman" w:cs="Times New Roman"/>
          <w:sz w:val="24"/>
          <w:szCs w:val="24"/>
          <w:lang w:eastAsia="ar-SA"/>
        </w:rPr>
        <w:t>Какие конструктивные приемы могут лежать в основе композиции текста? В чем их особенности?</w:t>
      </w:r>
    </w:p>
    <w:p w:rsidR="006567B4" w:rsidRPr="00472CF7" w:rsidRDefault="006567B4" w:rsidP="00A978A6">
      <w:pPr>
        <w:spacing w:after="0" w:line="240" w:lineRule="auto"/>
        <w:jc w:val="center"/>
        <w:rPr>
          <w:rFonts w:ascii="Times New Roman" w:hAnsi="Times New Roman" w:cs="Times New Roman"/>
          <w:b/>
          <w:bCs/>
          <w:sz w:val="24"/>
          <w:szCs w:val="24"/>
        </w:rPr>
      </w:pPr>
    </w:p>
    <w:p w:rsidR="006567B4" w:rsidRPr="00472CF7" w:rsidRDefault="006567B4" w:rsidP="00A978A6">
      <w:pPr>
        <w:spacing w:after="0" w:line="240" w:lineRule="auto"/>
        <w:jc w:val="center"/>
        <w:rPr>
          <w:rFonts w:ascii="Times New Roman" w:hAnsi="Times New Roman" w:cs="Times New Roman"/>
          <w:b/>
          <w:bCs/>
          <w:sz w:val="24"/>
          <w:szCs w:val="24"/>
        </w:rPr>
      </w:pPr>
      <w:r w:rsidRPr="00472CF7">
        <w:rPr>
          <w:rFonts w:ascii="Times New Roman" w:hAnsi="Times New Roman" w:cs="Times New Roman"/>
          <w:b/>
          <w:bCs/>
          <w:sz w:val="24"/>
          <w:szCs w:val="24"/>
        </w:rPr>
        <w:t>Задания для практического занятия</w:t>
      </w:r>
    </w:p>
    <w:p w:rsidR="006567B4" w:rsidRPr="00472CF7" w:rsidRDefault="006567B4" w:rsidP="00A978A6">
      <w:pPr>
        <w:spacing w:after="0" w:line="240" w:lineRule="auto"/>
        <w:jc w:val="center"/>
        <w:rPr>
          <w:rFonts w:ascii="Times New Roman" w:hAnsi="Times New Roman" w:cs="Times New Roman"/>
          <w:b/>
          <w:bCs/>
          <w:sz w:val="24"/>
          <w:szCs w:val="24"/>
        </w:rPr>
      </w:pPr>
    </w:p>
    <w:p w:rsidR="006567B4" w:rsidRDefault="006567B4" w:rsidP="00A978A6">
      <w:pPr>
        <w:spacing w:after="0" w:line="240" w:lineRule="auto"/>
        <w:ind w:left="360"/>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Задание 1</w:t>
      </w:r>
    </w:p>
    <w:p w:rsidR="006567B4" w:rsidRPr="008537C3" w:rsidRDefault="006567B4" w:rsidP="00A978A6">
      <w:pPr>
        <w:spacing w:after="0" w:line="240" w:lineRule="auto"/>
        <w:ind w:left="36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Познакомьтесь с планом и примером лингвостилистического анализа текста.</w:t>
      </w:r>
    </w:p>
    <w:p w:rsidR="006567B4" w:rsidRPr="004B0FA9" w:rsidRDefault="006567B4" w:rsidP="00A978A6">
      <w:pPr>
        <w:spacing w:after="0" w:line="240" w:lineRule="auto"/>
        <w:ind w:firstLine="708"/>
        <w:jc w:val="both"/>
        <w:rPr>
          <w:rFonts w:ascii="Times New Roman" w:hAnsi="Times New Roman" w:cs="Times New Roman"/>
          <w:i/>
          <w:iCs/>
          <w:sz w:val="24"/>
          <w:szCs w:val="24"/>
          <w:lang w:eastAsia="ru-RU"/>
        </w:rPr>
      </w:pPr>
      <w:r w:rsidRPr="004B0FA9">
        <w:rPr>
          <w:rFonts w:ascii="Times New Roman" w:hAnsi="Times New Roman" w:cs="Times New Roman"/>
          <w:i/>
          <w:iCs/>
          <w:sz w:val="24"/>
          <w:szCs w:val="24"/>
          <w:lang w:eastAsia="ru-RU"/>
        </w:rPr>
        <w:t>Я вынул из ящика стола тяжелые списки романа и черновые тетради и начал их жечь. Это страшно трудно делать, потому что исписанная бумага горит неохотно. Ломая ногти, я раздирал тетради, стоймя вкладывая их между поленьями и кочергой, трепал листы. Пепел по временам одолевал меня, душил пламя, но я боролся с ним, и роман, упорно сопротивляясь, всё же погибал. Знакомые слова мелькали передо мной, они пропадали лишь тогда, когда бумага чернела, и я кочергой яростно добивал их.</w:t>
      </w:r>
    </w:p>
    <w:p w:rsidR="006567B4" w:rsidRPr="004B0FA9" w:rsidRDefault="006567B4" w:rsidP="00A978A6">
      <w:pPr>
        <w:spacing w:after="0" w:line="240" w:lineRule="auto"/>
        <w:jc w:val="both"/>
        <w:rPr>
          <w:rFonts w:ascii="Times New Roman" w:hAnsi="Times New Roman" w:cs="Times New Roman"/>
          <w:i/>
          <w:iCs/>
          <w:sz w:val="24"/>
          <w:szCs w:val="24"/>
          <w:lang w:eastAsia="ru-RU"/>
        </w:rPr>
      </w:pPr>
      <w:r w:rsidRPr="004B0FA9">
        <w:rPr>
          <w:rFonts w:ascii="Times New Roman" w:hAnsi="Times New Roman" w:cs="Times New Roman"/>
          <w:i/>
          <w:iCs/>
          <w:sz w:val="24"/>
          <w:szCs w:val="24"/>
          <w:lang w:eastAsia="ru-RU"/>
        </w:rPr>
        <w:t xml:space="preserve">                                                                                                 (По М.Булгакову)</w:t>
      </w:r>
    </w:p>
    <w:p w:rsidR="006567B4" w:rsidRPr="004B0FA9" w:rsidRDefault="006567B4" w:rsidP="00A978A6">
      <w:pPr>
        <w:spacing w:after="0" w:line="240" w:lineRule="auto"/>
        <w:jc w:val="both"/>
        <w:rPr>
          <w:rFonts w:ascii="Times New Roman" w:hAnsi="Times New Roman" w:cs="Times New Roman"/>
          <w:i/>
          <w:iCs/>
          <w:sz w:val="24"/>
          <w:szCs w:val="24"/>
          <w:lang w:eastAsia="ru-RU"/>
        </w:rPr>
      </w:pPr>
      <w:r w:rsidRPr="004B0FA9">
        <w:rPr>
          <w:rFonts w:ascii="Times New Roman" w:hAnsi="Times New Roman" w:cs="Times New Roman"/>
          <w:sz w:val="24"/>
          <w:szCs w:val="24"/>
          <w:lang w:eastAsia="ru-RU"/>
        </w:rPr>
        <w:lastRenderedPageBreak/>
        <w:t>-Определите тему текста.</w:t>
      </w:r>
    </w:p>
    <w:p w:rsidR="006567B4" w:rsidRPr="004B0FA9" w:rsidRDefault="006567B4" w:rsidP="00A978A6">
      <w:pPr>
        <w:spacing w:after="0" w:line="240" w:lineRule="auto"/>
        <w:jc w:val="both"/>
        <w:rPr>
          <w:rFonts w:ascii="Times New Roman" w:hAnsi="Times New Roman" w:cs="Times New Roman"/>
          <w:sz w:val="24"/>
          <w:szCs w:val="24"/>
          <w:lang w:eastAsia="ru-RU"/>
        </w:rPr>
      </w:pPr>
      <w:r w:rsidRPr="004B0FA9">
        <w:rPr>
          <w:rFonts w:ascii="Times New Roman" w:hAnsi="Times New Roman" w:cs="Times New Roman"/>
          <w:sz w:val="24"/>
          <w:szCs w:val="24"/>
          <w:lang w:eastAsia="ru-RU"/>
        </w:rPr>
        <w:t>-Определите основную мысль текста.</w:t>
      </w:r>
    </w:p>
    <w:p w:rsidR="006567B4" w:rsidRPr="004B0FA9" w:rsidRDefault="006567B4" w:rsidP="00A978A6">
      <w:pPr>
        <w:spacing w:after="0" w:line="240" w:lineRule="auto"/>
        <w:jc w:val="both"/>
        <w:rPr>
          <w:rFonts w:ascii="Times New Roman" w:hAnsi="Times New Roman" w:cs="Times New Roman"/>
          <w:sz w:val="24"/>
          <w:szCs w:val="24"/>
          <w:lang w:eastAsia="ru-RU"/>
        </w:rPr>
      </w:pPr>
      <w:r w:rsidRPr="004B0FA9">
        <w:rPr>
          <w:rFonts w:ascii="Times New Roman" w:hAnsi="Times New Roman" w:cs="Times New Roman"/>
          <w:sz w:val="24"/>
          <w:szCs w:val="24"/>
          <w:lang w:eastAsia="ru-RU"/>
        </w:rPr>
        <w:t>-Выделите микротемы.</w:t>
      </w:r>
    </w:p>
    <w:p w:rsidR="006567B4" w:rsidRPr="004B0FA9" w:rsidRDefault="006567B4" w:rsidP="00A978A6">
      <w:pPr>
        <w:spacing w:after="0" w:line="240" w:lineRule="auto"/>
        <w:jc w:val="both"/>
        <w:rPr>
          <w:rFonts w:ascii="Times New Roman" w:hAnsi="Times New Roman" w:cs="Times New Roman"/>
          <w:sz w:val="24"/>
          <w:szCs w:val="24"/>
          <w:lang w:eastAsia="ru-RU"/>
        </w:rPr>
      </w:pPr>
      <w:r w:rsidRPr="004B0FA9">
        <w:rPr>
          <w:rFonts w:ascii="Times New Roman" w:hAnsi="Times New Roman" w:cs="Times New Roman"/>
          <w:sz w:val="24"/>
          <w:szCs w:val="24"/>
          <w:lang w:eastAsia="ru-RU"/>
        </w:rPr>
        <w:t>-Определите тип текста.</w:t>
      </w:r>
    </w:p>
    <w:p w:rsidR="006567B4" w:rsidRPr="004B0FA9" w:rsidRDefault="006567B4" w:rsidP="00A978A6">
      <w:pPr>
        <w:spacing w:after="0" w:line="240" w:lineRule="auto"/>
        <w:jc w:val="both"/>
        <w:rPr>
          <w:rFonts w:ascii="Times New Roman" w:hAnsi="Times New Roman" w:cs="Times New Roman"/>
          <w:sz w:val="24"/>
          <w:szCs w:val="24"/>
          <w:lang w:eastAsia="ru-RU"/>
        </w:rPr>
      </w:pPr>
      <w:r w:rsidRPr="004B0FA9">
        <w:rPr>
          <w:rFonts w:ascii="Times New Roman" w:hAnsi="Times New Roman" w:cs="Times New Roman"/>
          <w:sz w:val="24"/>
          <w:szCs w:val="24"/>
          <w:lang w:eastAsia="ru-RU"/>
        </w:rPr>
        <w:t>-Определите стиль текста.</w:t>
      </w:r>
    </w:p>
    <w:p w:rsidR="006567B4" w:rsidRPr="004B0FA9" w:rsidRDefault="006567B4" w:rsidP="00A978A6">
      <w:pPr>
        <w:spacing w:after="0" w:line="240" w:lineRule="auto"/>
        <w:jc w:val="both"/>
        <w:rPr>
          <w:rFonts w:ascii="Times New Roman" w:hAnsi="Times New Roman" w:cs="Times New Roman"/>
          <w:sz w:val="24"/>
          <w:szCs w:val="24"/>
          <w:lang w:eastAsia="ru-RU"/>
        </w:rPr>
      </w:pPr>
      <w:r w:rsidRPr="004B0FA9">
        <w:rPr>
          <w:rFonts w:ascii="Times New Roman" w:hAnsi="Times New Roman" w:cs="Times New Roman"/>
          <w:sz w:val="24"/>
          <w:szCs w:val="24"/>
          <w:lang w:eastAsia="ru-RU"/>
        </w:rPr>
        <w:t>-Укажите используемые стилистические средства.</w:t>
      </w:r>
    </w:p>
    <w:p w:rsidR="006567B4" w:rsidRPr="004B0FA9" w:rsidRDefault="006567B4" w:rsidP="00A978A6">
      <w:pPr>
        <w:spacing w:after="0" w:line="240" w:lineRule="auto"/>
        <w:jc w:val="both"/>
        <w:rPr>
          <w:rFonts w:ascii="Times New Roman" w:hAnsi="Times New Roman" w:cs="Times New Roman"/>
          <w:sz w:val="24"/>
          <w:szCs w:val="24"/>
          <w:lang w:eastAsia="ru-RU"/>
        </w:rPr>
      </w:pPr>
      <w:r w:rsidRPr="004B0FA9">
        <w:rPr>
          <w:rFonts w:ascii="Times New Roman" w:hAnsi="Times New Roman" w:cs="Times New Roman"/>
          <w:sz w:val="24"/>
          <w:szCs w:val="24"/>
          <w:lang w:eastAsia="ru-RU"/>
        </w:rPr>
        <w:t>-Какова особенность употребления глаголов в данном тексте.</w:t>
      </w:r>
    </w:p>
    <w:p w:rsidR="006567B4" w:rsidRPr="004B0FA9" w:rsidRDefault="006567B4" w:rsidP="00A978A6">
      <w:pPr>
        <w:spacing w:after="0" w:line="240" w:lineRule="auto"/>
        <w:jc w:val="both"/>
        <w:rPr>
          <w:rFonts w:ascii="Times New Roman" w:hAnsi="Times New Roman" w:cs="Times New Roman"/>
          <w:sz w:val="24"/>
          <w:szCs w:val="24"/>
          <w:lang w:eastAsia="ru-RU"/>
        </w:rPr>
      </w:pPr>
    </w:p>
    <w:p w:rsidR="006567B4" w:rsidRPr="004B0FA9" w:rsidRDefault="006567B4" w:rsidP="00A978A6">
      <w:pPr>
        <w:spacing w:after="0" w:line="240" w:lineRule="auto"/>
        <w:jc w:val="both"/>
        <w:rPr>
          <w:rFonts w:ascii="Times New Roman" w:hAnsi="Times New Roman" w:cs="Times New Roman"/>
          <w:sz w:val="24"/>
          <w:szCs w:val="24"/>
          <w:lang w:eastAsia="ru-RU"/>
        </w:rPr>
      </w:pPr>
      <w:r w:rsidRPr="004B0FA9">
        <w:rPr>
          <w:rFonts w:ascii="Times New Roman" w:hAnsi="Times New Roman" w:cs="Times New Roman"/>
          <w:sz w:val="24"/>
          <w:szCs w:val="24"/>
          <w:lang w:eastAsia="ru-RU"/>
        </w:rPr>
        <w:t>Примерный план ответа:</w:t>
      </w:r>
    </w:p>
    <w:p w:rsidR="006567B4" w:rsidRPr="004B0FA9" w:rsidRDefault="006567B4" w:rsidP="00A978A6">
      <w:pPr>
        <w:spacing w:after="0" w:line="240" w:lineRule="auto"/>
        <w:jc w:val="both"/>
        <w:rPr>
          <w:rFonts w:ascii="Times New Roman" w:hAnsi="Times New Roman" w:cs="Times New Roman"/>
          <w:sz w:val="24"/>
          <w:szCs w:val="24"/>
          <w:lang w:eastAsia="ru-RU"/>
        </w:rPr>
      </w:pPr>
      <w:r w:rsidRPr="004B0FA9">
        <w:rPr>
          <w:rFonts w:ascii="Times New Roman" w:hAnsi="Times New Roman" w:cs="Times New Roman"/>
          <w:sz w:val="24"/>
          <w:szCs w:val="24"/>
          <w:lang w:eastAsia="ru-RU"/>
        </w:rPr>
        <w:tab/>
      </w:r>
    </w:p>
    <w:p w:rsidR="006567B4" w:rsidRPr="004B0FA9" w:rsidRDefault="006567B4" w:rsidP="00A978A6">
      <w:pPr>
        <w:spacing w:after="0" w:line="240" w:lineRule="auto"/>
        <w:ind w:firstLine="708"/>
        <w:jc w:val="both"/>
        <w:rPr>
          <w:rFonts w:ascii="Times New Roman" w:hAnsi="Times New Roman" w:cs="Times New Roman"/>
          <w:sz w:val="24"/>
          <w:szCs w:val="24"/>
          <w:lang w:eastAsia="ru-RU"/>
        </w:rPr>
      </w:pPr>
      <w:r w:rsidRPr="004B0FA9">
        <w:rPr>
          <w:rFonts w:ascii="Times New Roman" w:hAnsi="Times New Roman" w:cs="Times New Roman"/>
          <w:sz w:val="24"/>
          <w:szCs w:val="24"/>
          <w:lang w:eastAsia="ru-RU"/>
        </w:rPr>
        <w:t>Тема текста – решение писателя сжечь свою рукопись.</w:t>
      </w:r>
    </w:p>
    <w:p w:rsidR="006567B4" w:rsidRPr="004B0FA9" w:rsidRDefault="006567B4" w:rsidP="00A978A6">
      <w:pPr>
        <w:spacing w:after="0" w:line="240" w:lineRule="auto"/>
        <w:jc w:val="both"/>
        <w:rPr>
          <w:rFonts w:ascii="Times New Roman" w:hAnsi="Times New Roman" w:cs="Times New Roman"/>
          <w:sz w:val="24"/>
          <w:szCs w:val="24"/>
          <w:lang w:eastAsia="ru-RU"/>
        </w:rPr>
      </w:pPr>
      <w:r w:rsidRPr="004B0FA9">
        <w:rPr>
          <w:rFonts w:ascii="Times New Roman" w:hAnsi="Times New Roman" w:cs="Times New Roman"/>
          <w:sz w:val="24"/>
          <w:szCs w:val="24"/>
          <w:lang w:eastAsia="ru-RU"/>
        </w:rPr>
        <w:tab/>
        <w:t>Главная мысль – изображение события и состояния человека, уничтожающего свой сокровенный труд. Текст содержит одну микротему.</w:t>
      </w:r>
    </w:p>
    <w:p w:rsidR="006567B4" w:rsidRPr="004B0FA9" w:rsidRDefault="006567B4" w:rsidP="00A978A6">
      <w:pPr>
        <w:spacing w:after="0" w:line="240" w:lineRule="auto"/>
        <w:jc w:val="both"/>
        <w:rPr>
          <w:rFonts w:ascii="Times New Roman" w:hAnsi="Times New Roman" w:cs="Times New Roman"/>
          <w:i/>
          <w:iCs/>
          <w:sz w:val="24"/>
          <w:szCs w:val="24"/>
          <w:lang w:eastAsia="ru-RU"/>
        </w:rPr>
      </w:pPr>
      <w:r w:rsidRPr="004B0FA9">
        <w:rPr>
          <w:rFonts w:ascii="Times New Roman" w:hAnsi="Times New Roman" w:cs="Times New Roman"/>
          <w:sz w:val="24"/>
          <w:szCs w:val="24"/>
          <w:lang w:eastAsia="ru-RU"/>
        </w:rPr>
        <w:tab/>
        <w:t xml:space="preserve">Это образец художественного стиля. Слова в переносном значении помогают описать переживания человека, обилие глаголов и глагольных форм  даёт ощущение динамизма, стремительности происходящего: </w:t>
      </w:r>
      <w:r w:rsidRPr="004B0FA9">
        <w:rPr>
          <w:rFonts w:ascii="Times New Roman" w:hAnsi="Times New Roman" w:cs="Times New Roman"/>
          <w:i/>
          <w:iCs/>
          <w:sz w:val="24"/>
          <w:szCs w:val="24"/>
          <w:lang w:eastAsia="ru-RU"/>
        </w:rPr>
        <w:t>ломая ногти, раздирал тетради; пепел душил пламя; сопротивляясь; мелькали; добивал.</w:t>
      </w:r>
    </w:p>
    <w:p w:rsidR="006567B4" w:rsidRPr="004B0FA9" w:rsidRDefault="006567B4" w:rsidP="00A978A6">
      <w:pPr>
        <w:spacing w:after="0" w:line="240" w:lineRule="auto"/>
        <w:jc w:val="both"/>
        <w:rPr>
          <w:rFonts w:ascii="Times New Roman" w:hAnsi="Times New Roman" w:cs="Times New Roman"/>
          <w:sz w:val="24"/>
          <w:szCs w:val="24"/>
          <w:lang w:eastAsia="ru-RU"/>
        </w:rPr>
      </w:pPr>
      <w:r w:rsidRPr="004B0FA9">
        <w:rPr>
          <w:rFonts w:ascii="Times New Roman" w:hAnsi="Times New Roman" w:cs="Times New Roman"/>
          <w:sz w:val="24"/>
          <w:szCs w:val="24"/>
          <w:lang w:eastAsia="ru-RU"/>
        </w:rPr>
        <w:tab/>
        <w:t xml:space="preserve">Данный текст типологически представляет собой повествование с элементами описания состояния человека. Событие показано в хронологической последовательности. Мы наглядно представляем начало, развитие и конец действия: </w:t>
      </w:r>
      <w:r w:rsidRPr="004B0FA9">
        <w:rPr>
          <w:rFonts w:ascii="Times New Roman" w:hAnsi="Times New Roman" w:cs="Times New Roman"/>
          <w:i/>
          <w:iCs/>
          <w:sz w:val="24"/>
          <w:szCs w:val="24"/>
          <w:lang w:eastAsia="ru-RU"/>
        </w:rPr>
        <w:t>вынул списки романа – раздирал тетради – вкладывал между поленьями  - роман погибал – бумага чернела</w:t>
      </w:r>
      <w:r w:rsidRPr="004B0FA9">
        <w:rPr>
          <w:rFonts w:ascii="Times New Roman" w:hAnsi="Times New Roman" w:cs="Times New Roman"/>
          <w:sz w:val="24"/>
          <w:szCs w:val="24"/>
          <w:lang w:eastAsia="ru-RU"/>
        </w:rPr>
        <w:t xml:space="preserve">. Глаголы прошедшего времени, обозначая последовательно сменяющиеся события, помогают развёртыванию повествования. </w:t>
      </w:r>
    </w:p>
    <w:p w:rsidR="006567B4" w:rsidRDefault="006567B4" w:rsidP="00A978A6">
      <w:pPr>
        <w:jc w:val="center"/>
        <w:rPr>
          <w:rFonts w:ascii="Times New Roman" w:hAnsi="Times New Roman" w:cs="Times New Roman"/>
          <w:sz w:val="24"/>
          <w:szCs w:val="24"/>
        </w:rPr>
      </w:pPr>
    </w:p>
    <w:p w:rsidR="006567B4" w:rsidRDefault="006567B4" w:rsidP="00A978A6">
      <w:pPr>
        <w:spacing w:after="0" w:line="240" w:lineRule="auto"/>
        <w:ind w:left="360"/>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2</w:t>
      </w:r>
    </w:p>
    <w:p w:rsidR="006567B4" w:rsidRPr="008537C3" w:rsidRDefault="006567B4" w:rsidP="00A978A6">
      <w:pPr>
        <w:spacing w:after="0" w:line="240" w:lineRule="auto"/>
        <w:ind w:left="360"/>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Сделать лингвостилистический анализ текста по предложенному плану:</w:t>
      </w:r>
    </w:p>
    <w:p w:rsidR="006567B4" w:rsidRPr="00003003" w:rsidRDefault="006567B4" w:rsidP="008B1055">
      <w:pPr>
        <w:pStyle w:val="aa"/>
        <w:numPr>
          <w:ilvl w:val="0"/>
          <w:numId w:val="4"/>
        </w:numPr>
        <w:spacing w:after="0" w:line="240" w:lineRule="auto"/>
        <w:jc w:val="both"/>
        <w:rPr>
          <w:rFonts w:ascii="Times New Roman" w:hAnsi="Times New Roman" w:cs="Times New Roman"/>
          <w:i/>
          <w:iCs/>
          <w:sz w:val="24"/>
          <w:szCs w:val="24"/>
          <w:lang w:eastAsia="ru-RU"/>
        </w:rPr>
      </w:pPr>
      <w:r w:rsidRPr="00003003">
        <w:rPr>
          <w:rFonts w:ascii="Times New Roman" w:hAnsi="Times New Roman" w:cs="Times New Roman"/>
          <w:sz w:val="24"/>
          <w:szCs w:val="24"/>
          <w:lang w:eastAsia="ru-RU"/>
        </w:rPr>
        <w:t>Определите тему текста.</w:t>
      </w:r>
    </w:p>
    <w:p w:rsidR="006567B4" w:rsidRPr="000F0144" w:rsidRDefault="006567B4" w:rsidP="008B1055">
      <w:pPr>
        <w:pStyle w:val="aa"/>
        <w:numPr>
          <w:ilvl w:val="0"/>
          <w:numId w:val="3"/>
        </w:numPr>
        <w:spacing w:after="0" w:line="240" w:lineRule="auto"/>
        <w:jc w:val="both"/>
        <w:rPr>
          <w:rFonts w:ascii="Times New Roman" w:hAnsi="Times New Roman" w:cs="Times New Roman"/>
          <w:b/>
          <w:bCs/>
          <w:sz w:val="24"/>
          <w:szCs w:val="24"/>
          <w:lang w:eastAsia="ru-RU"/>
        </w:rPr>
      </w:pPr>
      <w:r w:rsidRPr="000F0144">
        <w:rPr>
          <w:rFonts w:ascii="Times New Roman" w:hAnsi="Times New Roman" w:cs="Times New Roman"/>
          <w:sz w:val="24"/>
          <w:szCs w:val="24"/>
          <w:lang w:eastAsia="ru-RU"/>
        </w:rPr>
        <w:t>Определите основную мысль текста.</w:t>
      </w:r>
    </w:p>
    <w:p w:rsidR="006567B4" w:rsidRPr="000F0144" w:rsidRDefault="006567B4" w:rsidP="008B1055">
      <w:pPr>
        <w:pStyle w:val="aa"/>
        <w:numPr>
          <w:ilvl w:val="0"/>
          <w:numId w:val="3"/>
        </w:numPr>
        <w:spacing w:after="0" w:line="240" w:lineRule="auto"/>
        <w:jc w:val="both"/>
        <w:rPr>
          <w:rFonts w:ascii="Times New Roman" w:hAnsi="Times New Roman" w:cs="Times New Roman"/>
          <w:sz w:val="24"/>
          <w:szCs w:val="24"/>
          <w:lang w:eastAsia="ru-RU"/>
        </w:rPr>
      </w:pPr>
      <w:r w:rsidRPr="000F0144">
        <w:rPr>
          <w:rFonts w:ascii="Times New Roman" w:hAnsi="Times New Roman" w:cs="Times New Roman"/>
          <w:sz w:val="24"/>
          <w:szCs w:val="24"/>
          <w:lang w:eastAsia="ru-RU"/>
        </w:rPr>
        <w:t>Выделите микротемы.</w:t>
      </w:r>
    </w:p>
    <w:p w:rsidR="006567B4" w:rsidRPr="000F0144" w:rsidRDefault="006567B4" w:rsidP="008B1055">
      <w:pPr>
        <w:pStyle w:val="aa"/>
        <w:numPr>
          <w:ilvl w:val="0"/>
          <w:numId w:val="3"/>
        </w:numPr>
        <w:spacing w:after="0" w:line="240" w:lineRule="auto"/>
        <w:jc w:val="both"/>
        <w:rPr>
          <w:rFonts w:ascii="Times New Roman" w:hAnsi="Times New Roman" w:cs="Times New Roman"/>
          <w:sz w:val="24"/>
          <w:szCs w:val="24"/>
          <w:lang w:eastAsia="ru-RU"/>
        </w:rPr>
      </w:pPr>
      <w:r w:rsidRPr="000F0144">
        <w:rPr>
          <w:rFonts w:ascii="Times New Roman" w:hAnsi="Times New Roman" w:cs="Times New Roman"/>
          <w:sz w:val="24"/>
          <w:szCs w:val="24"/>
          <w:lang w:eastAsia="ru-RU"/>
        </w:rPr>
        <w:t>Определите тип текста.</w:t>
      </w:r>
    </w:p>
    <w:p w:rsidR="006567B4" w:rsidRPr="000F0144" w:rsidRDefault="006567B4" w:rsidP="00A978A6">
      <w:pPr>
        <w:spacing w:after="0" w:line="240" w:lineRule="auto"/>
        <w:ind w:left="426"/>
        <w:jc w:val="both"/>
        <w:rPr>
          <w:rFonts w:ascii="Times New Roman" w:hAnsi="Times New Roman" w:cs="Times New Roman"/>
          <w:sz w:val="24"/>
          <w:szCs w:val="24"/>
        </w:rPr>
      </w:pPr>
      <w:r w:rsidRPr="000F0144">
        <w:rPr>
          <w:rFonts w:ascii="Times New Roman" w:hAnsi="Times New Roman" w:cs="Times New Roman"/>
          <w:sz w:val="24"/>
          <w:szCs w:val="24"/>
        </w:rPr>
        <w:t>• Охарактеризуйте ситуацию общения (условия и задачи речи), в которых может быть использован текст.</w:t>
      </w:r>
    </w:p>
    <w:p w:rsidR="006567B4" w:rsidRPr="000F0144" w:rsidRDefault="006567B4" w:rsidP="00A978A6">
      <w:pPr>
        <w:spacing w:after="0" w:line="240" w:lineRule="auto"/>
        <w:ind w:left="426"/>
        <w:jc w:val="both"/>
        <w:rPr>
          <w:rFonts w:ascii="Times New Roman" w:hAnsi="Times New Roman" w:cs="Times New Roman"/>
          <w:sz w:val="24"/>
          <w:szCs w:val="24"/>
        </w:rPr>
      </w:pPr>
      <w:r w:rsidRPr="000F0144">
        <w:rPr>
          <w:rFonts w:ascii="Times New Roman" w:hAnsi="Times New Roman" w:cs="Times New Roman"/>
          <w:sz w:val="24"/>
          <w:szCs w:val="24"/>
        </w:rPr>
        <w:t>• Назовите основные стилевые черты, нашедшие отражение в этом тексте (непринуждённость — официальность, точность — расплывчатость названия, эмоциональность — бесстрастность, конкретность — абстрактность, субъективность — объективность, образность — отсутствие образности, подчёркнутая логичность, призывность речи).</w:t>
      </w:r>
    </w:p>
    <w:p w:rsidR="006567B4" w:rsidRPr="000F0144" w:rsidRDefault="006567B4" w:rsidP="00A978A6">
      <w:pPr>
        <w:spacing w:after="0" w:line="240" w:lineRule="auto"/>
        <w:ind w:left="426"/>
        <w:jc w:val="both"/>
        <w:rPr>
          <w:rFonts w:ascii="Times New Roman" w:hAnsi="Times New Roman" w:cs="Times New Roman"/>
          <w:sz w:val="24"/>
          <w:szCs w:val="24"/>
        </w:rPr>
      </w:pPr>
      <w:r w:rsidRPr="000F0144">
        <w:rPr>
          <w:rFonts w:ascii="Times New Roman" w:hAnsi="Times New Roman" w:cs="Times New Roman"/>
          <w:sz w:val="24"/>
          <w:szCs w:val="24"/>
        </w:rPr>
        <w:t>• Укажите языковые средства (лексические, словообразовательные, морфологические, синтаксические), с помощью которых раскрываются в данном тексте названные вами стилевые черты.</w:t>
      </w:r>
    </w:p>
    <w:p w:rsidR="006567B4" w:rsidRDefault="006567B4" w:rsidP="00A978A6">
      <w:pPr>
        <w:spacing w:after="0" w:line="240" w:lineRule="auto"/>
        <w:ind w:left="426"/>
        <w:jc w:val="both"/>
        <w:rPr>
          <w:rFonts w:ascii="Times New Roman" w:hAnsi="Times New Roman" w:cs="Times New Roman"/>
          <w:sz w:val="24"/>
          <w:szCs w:val="24"/>
        </w:rPr>
      </w:pPr>
      <w:r w:rsidRPr="000F0144">
        <w:rPr>
          <w:rFonts w:ascii="Times New Roman" w:hAnsi="Times New Roman" w:cs="Times New Roman"/>
          <w:sz w:val="24"/>
          <w:szCs w:val="24"/>
        </w:rPr>
        <w:t>• Сделайте вывод: к какому стилю относится данный текст.</w:t>
      </w:r>
    </w:p>
    <w:p w:rsidR="006567B4" w:rsidRPr="000F0144" w:rsidRDefault="006567B4" w:rsidP="00A978A6">
      <w:pPr>
        <w:spacing w:after="0" w:line="240" w:lineRule="auto"/>
        <w:ind w:left="426"/>
        <w:jc w:val="both"/>
        <w:rPr>
          <w:rFonts w:ascii="Times New Roman" w:hAnsi="Times New Roman" w:cs="Times New Roman"/>
          <w:sz w:val="24"/>
          <w:szCs w:val="24"/>
        </w:rPr>
      </w:pPr>
    </w:p>
    <w:p w:rsidR="006567B4" w:rsidRPr="000F0144" w:rsidRDefault="006567B4" w:rsidP="00A978A6">
      <w:pPr>
        <w:tabs>
          <w:tab w:val="left" w:pos="6660"/>
          <w:tab w:val="left" w:pos="6840"/>
          <w:tab w:val="left" w:pos="7020"/>
        </w:tabs>
        <w:spacing w:after="0" w:line="240" w:lineRule="auto"/>
        <w:rPr>
          <w:rFonts w:ascii="Times New Roman" w:hAnsi="Times New Roman" w:cs="Times New Roman"/>
          <w:b/>
          <w:bCs/>
          <w:sz w:val="24"/>
          <w:szCs w:val="24"/>
          <w:lang w:eastAsia="ru-RU"/>
        </w:rPr>
      </w:pPr>
      <w:r w:rsidRPr="000F0144">
        <w:rPr>
          <w:rFonts w:ascii="Times New Roman" w:hAnsi="Times New Roman" w:cs="Times New Roman"/>
          <w:b/>
          <w:bCs/>
          <w:sz w:val="24"/>
          <w:szCs w:val="24"/>
          <w:lang w:eastAsia="ru-RU"/>
        </w:rPr>
        <w:t>Честь истинная и ложная</w:t>
      </w:r>
    </w:p>
    <w:p w:rsidR="006567B4" w:rsidRPr="000F0144" w:rsidRDefault="006567B4" w:rsidP="00A978A6">
      <w:pPr>
        <w:tabs>
          <w:tab w:val="left" w:pos="6660"/>
          <w:tab w:val="left" w:pos="6840"/>
          <w:tab w:val="left" w:pos="7020"/>
        </w:tabs>
        <w:spacing w:after="0" w:line="240" w:lineRule="auto"/>
        <w:rPr>
          <w:rFonts w:ascii="Times New Roman" w:hAnsi="Times New Roman" w:cs="Times New Roman"/>
          <w:sz w:val="24"/>
          <w:szCs w:val="24"/>
          <w:lang w:eastAsia="ru-RU"/>
        </w:rPr>
      </w:pPr>
      <w:r w:rsidRPr="000F0144">
        <w:rPr>
          <w:rFonts w:ascii="Times New Roman" w:hAnsi="Times New Roman" w:cs="Times New Roman"/>
          <w:sz w:val="24"/>
          <w:szCs w:val="24"/>
          <w:lang w:eastAsia="ru-RU"/>
        </w:rPr>
        <w:t xml:space="preserve">    Я не люблю определений и часто не готов к ним. Но я могу указать не некоторые различия между совестью и честью.</w:t>
      </w:r>
    </w:p>
    <w:p w:rsidR="006567B4" w:rsidRPr="000F0144" w:rsidRDefault="006567B4" w:rsidP="00A978A6">
      <w:pPr>
        <w:tabs>
          <w:tab w:val="left" w:pos="6660"/>
          <w:tab w:val="left" w:pos="6840"/>
          <w:tab w:val="left" w:pos="7020"/>
        </w:tabs>
        <w:spacing w:after="0" w:line="240" w:lineRule="auto"/>
        <w:rPr>
          <w:rFonts w:ascii="Times New Roman" w:hAnsi="Times New Roman" w:cs="Times New Roman"/>
          <w:sz w:val="24"/>
          <w:szCs w:val="24"/>
          <w:lang w:eastAsia="ru-RU"/>
        </w:rPr>
      </w:pPr>
      <w:r w:rsidRPr="000F0144">
        <w:rPr>
          <w:rFonts w:ascii="Times New Roman" w:hAnsi="Times New Roman" w:cs="Times New Roman"/>
          <w:sz w:val="24"/>
          <w:szCs w:val="24"/>
          <w:lang w:eastAsia="ru-RU"/>
        </w:rPr>
        <w:t xml:space="preserve">    Между совестью и честью есть одно существенное различие. Совесть всегда исходит из глубины души, и совестью в той или иной мере очищаются. Совесть «грызет». Совесть не бывает ложной. Она бывает приглушенной или слишком</w:t>
      </w:r>
    </w:p>
    <w:p w:rsidR="006567B4" w:rsidRPr="000F0144" w:rsidRDefault="006567B4" w:rsidP="00A978A6">
      <w:pPr>
        <w:tabs>
          <w:tab w:val="left" w:pos="6660"/>
          <w:tab w:val="left" w:pos="6840"/>
          <w:tab w:val="left" w:pos="7020"/>
        </w:tabs>
        <w:spacing w:after="0" w:line="240" w:lineRule="auto"/>
        <w:rPr>
          <w:rFonts w:ascii="Times New Roman" w:hAnsi="Times New Roman" w:cs="Times New Roman"/>
          <w:sz w:val="24"/>
          <w:szCs w:val="24"/>
          <w:lang w:eastAsia="ru-RU"/>
        </w:rPr>
      </w:pPr>
      <w:r w:rsidRPr="000F0144">
        <w:rPr>
          <w:rFonts w:ascii="Times New Roman" w:hAnsi="Times New Roman" w:cs="Times New Roman"/>
          <w:sz w:val="24"/>
          <w:szCs w:val="24"/>
          <w:lang w:eastAsia="ru-RU"/>
        </w:rPr>
        <w:t>преувеличенной. Но представления о чести бывают совершенно ложными, эти ложные представления  наносят колоссальный ущерб государству. Я имею в виду то, что называется «честью мундира». У нас исчезло такое несвойственное нашему</w:t>
      </w:r>
    </w:p>
    <w:p w:rsidR="006567B4" w:rsidRPr="000F0144" w:rsidRDefault="006567B4" w:rsidP="00A978A6">
      <w:pPr>
        <w:tabs>
          <w:tab w:val="left" w:pos="6660"/>
          <w:tab w:val="left" w:pos="6840"/>
          <w:tab w:val="left" w:pos="7020"/>
        </w:tabs>
        <w:spacing w:after="0" w:line="240" w:lineRule="auto"/>
        <w:rPr>
          <w:rFonts w:ascii="Times New Roman" w:hAnsi="Times New Roman" w:cs="Times New Roman"/>
          <w:sz w:val="24"/>
          <w:szCs w:val="24"/>
          <w:lang w:eastAsia="ru-RU"/>
        </w:rPr>
      </w:pPr>
      <w:r w:rsidRPr="000F0144">
        <w:rPr>
          <w:rFonts w:ascii="Times New Roman" w:hAnsi="Times New Roman" w:cs="Times New Roman"/>
          <w:sz w:val="24"/>
          <w:szCs w:val="24"/>
          <w:lang w:eastAsia="ru-RU"/>
        </w:rPr>
        <w:lastRenderedPageBreak/>
        <w:t>обществу явление, как понятие дворянской чести, «честь мундира» остается тяжелым грузом. Точно человек умер, а остался только мундир, с которого сняты ордена. И внутри его уже не бьется совестливое сердце.</w:t>
      </w:r>
    </w:p>
    <w:p w:rsidR="006567B4" w:rsidRPr="000F0144" w:rsidRDefault="006567B4" w:rsidP="00A978A6">
      <w:pPr>
        <w:tabs>
          <w:tab w:val="left" w:pos="6660"/>
          <w:tab w:val="left" w:pos="6840"/>
          <w:tab w:val="left" w:pos="7020"/>
        </w:tabs>
        <w:spacing w:after="0" w:line="240" w:lineRule="auto"/>
        <w:rPr>
          <w:rFonts w:ascii="Times New Roman" w:hAnsi="Times New Roman" w:cs="Times New Roman"/>
          <w:sz w:val="24"/>
          <w:szCs w:val="24"/>
          <w:lang w:eastAsia="ru-RU"/>
        </w:rPr>
      </w:pPr>
      <w:r w:rsidRPr="000F0144">
        <w:rPr>
          <w:rFonts w:ascii="Times New Roman" w:hAnsi="Times New Roman" w:cs="Times New Roman"/>
          <w:sz w:val="24"/>
          <w:szCs w:val="24"/>
          <w:lang w:eastAsia="ru-RU"/>
        </w:rPr>
        <w:t xml:space="preserve">     «Честь мундира» заставляет руководителей отстаивать  ложные или порочные проекты, настаивать на продолжении явно неудачных строек, бороться с охраняющими памятники обществами («наша стройка важнее»). Примеров подобного отстаивания «чести мундира» можно привести много. Честь истинная     – всегда в соответствии с совестью.</w:t>
      </w:r>
    </w:p>
    <w:p w:rsidR="006567B4" w:rsidRPr="000F0144" w:rsidRDefault="006567B4" w:rsidP="00A978A6">
      <w:pPr>
        <w:tabs>
          <w:tab w:val="left" w:pos="6660"/>
          <w:tab w:val="left" w:pos="6840"/>
          <w:tab w:val="left" w:pos="7020"/>
        </w:tabs>
        <w:spacing w:after="0" w:line="240" w:lineRule="auto"/>
        <w:rPr>
          <w:rFonts w:ascii="Times New Roman" w:hAnsi="Times New Roman" w:cs="Times New Roman"/>
          <w:sz w:val="24"/>
          <w:szCs w:val="24"/>
          <w:lang w:eastAsia="ru-RU"/>
        </w:rPr>
      </w:pPr>
      <w:r w:rsidRPr="000F0144">
        <w:rPr>
          <w:rFonts w:ascii="Times New Roman" w:hAnsi="Times New Roman" w:cs="Times New Roman"/>
          <w:sz w:val="24"/>
          <w:szCs w:val="24"/>
          <w:lang w:eastAsia="ru-RU"/>
        </w:rPr>
        <w:t xml:space="preserve">      Честь ложная – мираж в пустыне, в нравственной пустыне человеческой (вернее, «чиновничьей») души.</w:t>
      </w:r>
    </w:p>
    <w:p w:rsidR="006567B4" w:rsidRPr="000F0144" w:rsidRDefault="006567B4" w:rsidP="00A978A6">
      <w:pPr>
        <w:spacing w:after="0" w:line="240" w:lineRule="auto"/>
        <w:rPr>
          <w:rFonts w:ascii="Times New Roman" w:hAnsi="Times New Roman" w:cs="Times New Roman"/>
          <w:sz w:val="24"/>
          <w:szCs w:val="24"/>
          <w:lang w:eastAsia="ru-RU"/>
        </w:rPr>
      </w:pPr>
      <w:r w:rsidRPr="000F0144">
        <w:rPr>
          <w:rFonts w:ascii="Times New Roman" w:hAnsi="Times New Roman" w:cs="Times New Roman"/>
          <w:sz w:val="24"/>
          <w:szCs w:val="24"/>
          <w:lang w:eastAsia="ru-RU"/>
        </w:rPr>
        <w:t xml:space="preserve">                                                           Д.С.Лихачев. Письма о добром и прекрасном</w:t>
      </w:r>
    </w:p>
    <w:p w:rsidR="006567B4" w:rsidRDefault="006567B4" w:rsidP="00A978A6">
      <w:pPr>
        <w:jc w:val="center"/>
        <w:rPr>
          <w:rFonts w:ascii="Times New Roman" w:hAnsi="Times New Roman" w:cs="Times New Roman"/>
          <w:sz w:val="24"/>
          <w:szCs w:val="24"/>
        </w:rPr>
      </w:pPr>
    </w:p>
    <w:p w:rsidR="006567B4" w:rsidRDefault="006567B4" w:rsidP="00A978A6">
      <w:pPr>
        <w:spacing w:after="0" w:line="240" w:lineRule="auto"/>
        <w:ind w:left="360"/>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3</w:t>
      </w:r>
    </w:p>
    <w:p w:rsidR="006567B4" w:rsidRDefault="006567B4" w:rsidP="00A978A6">
      <w:pPr>
        <w:spacing w:after="0" w:line="240" w:lineRule="auto"/>
        <w:ind w:left="360"/>
        <w:jc w:val="center"/>
        <w:rPr>
          <w:rFonts w:ascii="Times New Roman" w:hAnsi="Times New Roman" w:cs="Times New Roman"/>
          <w:b/>
          <w:bCs/>
          <w:sz w:val="24"/>
          <w:szCs w:val="24"/>
          <w:lang w:eastAsia="ru-RU"/>
        </w:rPr>
      </w:pPr>
    </w:p>
    <w:p w:rsidR="006567B4" w:rsidRPr="008275CF" w:rsidRDefault="006567B4" w:rsidP="008275CF">
      <w:pPr>
        <w:spacing w:after="0" w:line="240" w:lineRule="auto"/>
        <w:ind w:firstLine="851"/>
        <w:jc w:val="both"/>
        <w:rPr>
          <w:rFonts w:ascii="Times New Roman" w:hAnsi="Times New Roman" w:cs="Times New Roman"/>
          <w:b/>
          <w:bCs/>
          <w:i/>
          <w:iCs/>
          <w:sz w:val="24"/>
          <w:szCs w:val="24"/>
        </w:rPr>
      </w:pPr>
      <w:r w:rsidRPr="008275CF">
        <w:rPr>
          <w:rFonts w:ascii="Times New Roman" w:hAnsi="Times New Roman" w:cs="Times New Roman"/>
          <w:b/>
          <w:bCs/>
          <w:i/>
          <w:iCs/>
          <w:sz w:val="24"/>
          <w:szCs w:val="24"/>
        </w:rPr>
        <w:t>Речеведческий разбор текста (по А. И. Власенкову)</w:t>
      </w:r>
    </w:p>
    <w:p w:rsidR="006567B4" w:rsidRPr="008275CF" w:rsidRDefault="006567B4" w:rsidP="008275CF">
      <w:pPr>
        <w:spacing w:after="0" w:line="240" w:lineRule="auto"/>
        <w:ind w:firstLine="1418"/>
        <w:jc w:val="both"/>
        <w:rPr>
          <w:rFonts w:ascii="Times New Roman" w:hAnsi="Times New Roman" w:cs="Times New Roman"/>
          <w:sz w:val="24"/>
          <w:szCs w:val="24"/>
        </w:rPr>
      </w:pPr>
      <w:r w:rsidRPr="008275CF">
        <w:rPr>
          <w:rFonts w:ascii="Times New Roman" w:hAnsi="Times New Roman" w:cs="Times New Roman"/>
          <w:sz w:val="24"/>
          <w:szCs w:val="24"/>
        </w:rPr>
        <w:t>1. Прочитайте выразительно текст, укажите признаки текста в нем.</w:t>
      </w:r>
    </w:p>
    <w:p w:rsidR="006567B4" w:rsidRPr="008275CF" w:rsidRDefault="006567B4" w:rsidP="008275CF">
      <w:pPr>
        <w:spacing w:after="0" w:line="240" w:lineRule="auto"/>
        <w:ind w:firstLine="1418"/>
        <w:jc w:val="both"/>
        <w:rPr>
          <w:rFonts w:ascii="Times New Roman" w:hAnsi="Times New Roman" w:cs="Times New Roman"/>
          <w:sz w:val="24"/>
          <w:szCs w:val="24"/>
        </w:rPr>
      </w:pPr>
      <w:r w:rsidRPr="008275CF">
        <w:rPr>
          <w:rFonts w:ascii="Times New Roman" w:hAnsi="Times New Roman" w:cs="Times New Roman"/>
          <w:sz w:val="24"/>
          <w:szCs w:val="24"/>
        </w:rPr>
        <w:t>2. Определите его тему, основную мысль, озаглавьте его.</w:t>
      </w:r>
    </w:p>
    <w:p w:rsidR="006567B4" w:rsidRPr="008275CF" w:rsidRDefault="006567B4" w:rsidP="008275CF">
      <w:pPr>
        <w:spacing w:after="0" w:line="240" w:lineRule="auto"/>
        <w:ind w:firstLine="1418"/>
        <w:jc w:val="both"/>
        <w:rPr>
          <w:rFonts w:ascii="Times New Roman" w:hAnsi="Times New Roman" w:cs="Times New Roman"/>
          <w:sz w:val="24"/>
          <w:szCs w:val="24"/>
        </w:rPr>
      </w:pPr>
      <w:r w:rsidRPr="008275CF">
        <w:rPr>
          <w:rFonts w:ascii="Times New Roman" w:hAnsi="Times New Roman" w:cs="Times New Roman"/>
          <w:sz w:val="24"/>
          <w:szCs w:val="24"/>
        </w:rPr>
        <w:t>3. Выделите микротемы, составьте план.</w:t>
      </w:r>
    </w:p>
    <w:p w:rsidR="006567B4" w:rsidRPr="008275CF" w:rsidRDefault="006567B4" w:rsidP="008275CF">
      <w:pPr>
        <w:spacing w:after="0" w:line="240" w:lineRule="auto"/>
        <w:ind w:firstLine="1418"/>
        <w:jc w:val="both"/>
        <w:rPr>
          <w:rFonts w:ascii="Times New Roman" w:hAnsi="Times New Roman" w:cs="Times New Roman"/>
          <w:sz w:val="24"/>
          <w:szCs w:val="24"/>
        </w:rPr>
      </w:pPr>
      <w:r w:rsidRPr="008275CF">
        <w:rPr>
          <w:rFonts w:ascii="Times New Roman" w:hAnsi="Times New Roman" w:cs="Times New Roman"/>
          <w:sz w:val="24"/>
          <w:szCs w:val="24"/>
        </w:rPr>
        <w:t>4. Укажите средства связи между частями текста.</w:t>
      </w:r>
    </w:p>
    <w:p w:rsidR="006567B4" w:rsidRPr="008275CF" w:rsidRDefault="006567B4" w:rsidP="008275CF">
      <w:pPr>
        <w:spacing w:after="0" w:line="240" w:lineRule="auto"/>
        <w:ind w:firstLine="1418"/>
        <w:jc w:val="both"/>
        <w:rPr>
          <w:rFonts w:ascii="Times New Roman" w:hAnsi="Times New Roman" w:cs="Times New Roman"/>
          <w:sz w:val="24"/>
          <w:szCs w:val="24"/>
        </w:rPr>
      </w:pPr>
      <w:r w:rsidRPr="008275CF">
        <w:rPr>
          <w:rFonts w:ascii="Times New Roman" w:hAnsi="Times New Roman" w:cs="Times New Roman"/>
          <w:sz w:val="24"/>
          <w:szCs w:val="24"/>
        </w:rPr>
        <w:t>5. Определите тип речи, стиль и жанр.</w:t>
      </w:r>
    </w:p>
    <w:p w:rsidR="006567B4" w:rsidRPr="008275CF" w:rsidRDefault="006567B4" w:rsidP="008275CF">
      <w:pPr>
        <w:spacing w:after="0" w:line="240" w:lineRule="auto"/>
        <w:ind w:firstLine="1418"/>
        <w:jc w:val="both"/>
        <w:rPr>
          <w:rFonts w:ascii="Times New Roman" w:hAnsi="Times New Roman" w:cs="Times New Roman"/>
          <w:sz w:val="24"/>
          <w:szCs w:val="24"/>
        </w:rPr>
      </w:pPr>
      <w:r w:rsidRPr="008275CF">
        <w:rPr>
          <w:rFonts w:ascii="Times New Roman" w:hAnsi="Times New Roman" w:cs="Times New Roman"/>
          <w:sz w:val="24"/>
          <w:szCs w:val="24"/>
        </w:rPr>
        <w:t>6. Укажите используемые стилистические средства.</w:t>
      </w:r>
    </w:p>
    <w:p w:rsidR="006567B4" w:rsidRPr="008275CF" w:rsidRDefault="006567B4" w:rsidP="008275CF">
      <w:pPr>
        <w:spacing w:after="0" w:line="240" w:lineRule="auto"/>
        <w:ind w:firstLine="1418"/>
        <w:jc w:val="both"/>
        <w:rPr>
          <w:rFonts w:ascii="Times New Roman" w:hAnsi="Times New Roman" w:cs="Times New Roman"/>
          <w:sz w:val="24"/>
          <w:szCs w:val="24"/>
        </w:rPr>
      </w:pPr>
      <w:r w:rsidRPr="008275CF">
        <w:rPr>
          <w:rFonts w:ascii="Times New Roman" w:hAnsi="Times New Roman" w:cs="Times New Roman"/>
          <w:sz w:val="24"/>
          <w:szCs w:val="24"/>
        </w:rPr>
        <w:t>7. Назовите особенности построения текста (его композиции).</w:t>
      </w:r>
    </w:p>
    <w:p w:rsidR="006567B4" w:rsidRPr="008275CF" w:rsidRDefault="006567B4" w:rsidP="008275CF">
      <w:pPr>
        <w:spacing w:after="0" w:line="240" w:lineRule="auto"/>
        <w:ind w:firstLine="851"/>
        <w:jc w:val="both"/>
        <w:rPr>
          <w:rFonts w:ascii="Times New Roman" w:hAnsi="Times New Roman" w:cs="Times New Roman"/>
          <w:sz w:val="24"/>
          <w:szCs w:val="24"/>
        </w:rPr>
      </w:pPr>
    </w:p>
    <w:p w:rsidR="006567B4" w:rsidRDefault="006567B4" w:rsidP="008275CF">
      <w:pPr>
        <w:spacing w:after="0" w:line="240" w:lineRule="auto"/>
        <w:ind w:firstLine="851"/>
        <w:jc w:val="both"/>
        <w:rPr>
          <w:rFonts w:ascii="Times New Roman" w:hAnsi="Times New Roman" w:cs="Times New Roman"/>
          <w:sz w:val="24"/>
          <w:szCs w:val="24"/>
        </w:rPr>
      </w:pPr>
    </w:p>
    <w:p w:rsidR="006567B4" w:rsidRPr="008275CF" w:rsidRDefault="006567B4" w:rsidP="008275CF">
      <w:pPr>
        <w:spacing w:after="0" w:line="240" w:lineRule="auto"/>
        <w:ind w:firstLine="851"/>
        <w:jc w:val="both"/>
        <w:rPr>
          <w:rFonts w:ascii="Times New Roman" w:hAnsi="Times New Roman" w:cs="Times New Roman"/>
          <w:sz w:val="24"/>
          <w:szCs w:val="24"/>
        </w:rPr>
      </w:pPr>
      <w:r w:rsidRPr="008275CF">
        <w:rPr>
          <w:rFonts w:ascii="Times New Roman" w:hAnsi="Times New Roman" w:cs="Times New Roman"/>
          <w:sz w:val="24"/>
          <w:szCs w:val="24"/>
        </w:rPr>
        <w:t>Чистые пруды... Для иных это просто улица, бульвар, пруд, а для меня — средоточение самого прекрасного, чем было исполнено мое детство. Было время, я знал каждое дерево, каждый куст крапивы, каждую световую надпись: «Берегись трамвая!», мигающую красным на переходе. В слове «Берегись» три последние буквы не загорались, получалось красиво и загадочно: «Берег трамвая»...</w:t>
      </w:r>
    </w:p>
    <w:p w:rsidR="006567B4" w:rsidRPr="008275CF" w:rsidRDefault="006567B4" w:rsidP="008275CF">
      <w:pPr>
        <w:spacing w:after="0" w:line="240" w:lineRule="auto"/>
        <w:ind w:firstLine="851"/>
        <w:jc w:val="both"/>
        <w:rPr>
          <w:rFonts w:ascii="Times New Roman" w:hAnsi="Times New Roman" w:cs="Times New Roman"/>
          <w:sz w:val="24"/>
          <w:szCs w:val="24"/>
        </w:rPr>
      </w:pPr>
      <w:r w:rsidRPr="008275CF">
        <w:rPr>
          <w:rFonts w:ascii="Times New Roman" w:hAnsi="Times New Roman" w:cs="Times New Roman"/>
          <w:sz w:val="24"/>
          <w:szCs w:val="24"/>
        </w:rPr>
        <w:t>Чистые пруды — это чудо первого скольжения на коньках, когда «снегурочки» становятся вдруг послушными, прямо, стройно режут широким лезвием снег, и ты будто обретаешь крылья.</w:t>
      </w:r>
    </w:p>
    <w:p w:rsidR="006567B4" w:rsidRPr="008275CF" w:rsidRDefault="006567B4" w:rsidP="008275CF">
      <w:pPr>
        <w:spacing w:after="0" w:line="240" w:lineRule="auto"/>
        <w:ind w:firstLine="851"/>
        <w:jc w:val="both"/>
        <w:rPr>
          <w:rFonts w:ascii="Times New Roman" w:hAnsi="Times New Roman" w:cs="Times New Roman"/>
          <w:sz w:val="24"/>
          <w:szCs w:val="24"/>
        </w:rPr>
      </w:pPr>
      <w:r w:rsidRPr="008275CF">
        <w:rPr>
          <w:rFonts w:ascii="Times New Roman" w:hAnsi="Times New Roman" w:cs="Times New Roman"/>
          <w:sz w:val="24"/>
          <w:szCs w:val="24"/>
        </w:rPr>
        <w:t>Чистые пруды — это целый мир чудесных неожиданностей. Милые, скромные чудеса моего детства! Чистые пруды были для нас школой природы. Как волновала желтизна первого одуванчика! Нежности и бережности учили нас их пуховые, непрочные шарики. Мы ловили тут рыбу. И это было чудо — поймать рыбу в центре города. А плаванье на старой, рассохшейся лодке, а смелые броски в холодную майскую воду, а теплота весенней земли под босой ногой — это было несметным богатством для городских мальчишек.</w:t>
      </w:r>
    </w:p>
    <w:p w:rsidR="006567B4" w:rsidRPr="008275CF" w:rsidRDefault="006567B4" w:rsidP="008275CF">
      <w:pPr>
        <w:spacing w:after="0" w:line="240" w:lineRule="auto"/>
        <w:ind w:firstLine="851"/>
        <w:jc w:val="both"/>
        <w:rPr>
          <w:rFonts w:ascii="Times New Roman" w:hAnsi="Times New Roman" w:cs="Times New Roman"/>
          <w:sz w:val="24"/>
          <w:szCs w:val="24"/>
        </w:rPr>
      </w:pPr>
      <w:r w:rsidRPr="008275CF">
        <w:rPr>
          <w:rFonts w:ascii="Times New Roman" w:hAnsi="Times New Roman" w:cs="Times New Roman"/>
          <w:sz w:val="24"/>
          <w:szCs w:val="24"/>
        </w:rPr>
        <w:t>Не менее щедра была и наша чистопрудная осень. Бульвар тонул в опавшей листве, желтой, красной листве берез, осин, кленов, лип. Мы набирали огромные охапки палой листвы и несли домой прекрасные, печальные букеты, и сами пропитывались их горьким запахом.</w:t>
      </w:r>
    </w:p>
    <w:p w:rsidR="006567B4" w:rsidRPr="008275CF" w:rsidRDefault="006567B4" w:rsidP="008275CF">
      <w:pPr>
        <w:spacing w:after="0" w:line="240" w:lineRule="auto"/>
        <w:ind w:firstLine="851"/>
        <w:jc w:val="both"/>
        <w:rPr>
          <w:rFonts w:ascii="Times New Roman" w:hAnsi="Times New Roman" w:cs="Times New Roman"/>
          <w:sz w:val="24"/>
          <w:szCs w:val="24"/>
        </w:rPr>
      </w:pPr>
      <w:r w:rsidRPr="008275CF">
        <w:rPr>
          <w:rFonts w:ascii="Times New Roman" w:hAnsi="Times New Roman" w:cs="Times New Roman"/>
          <w:sz w:val="24"/>
          <w:szCs w:val="24"/>
        </w:rPr>
        <w:t>В раме Чистых прудов запечатлелся для меня и самый сильный образ моей юности. Это было в пору ожесточенных боев в Испании. Отовсюду глядело с портретов прекрасное, неистовое лицо Долорес Ибаррури, многие юноши носили пилотки с красным кантом и кисточкой, и нам казалось, будто самый воздух насыщен Испанией, ее звуками и ароматами, ее борьбой, ее гневной непримиримостью Испания была в нашем сердце.</w:t>
      </w:r>
    </w:p>
    <w:p w:rsidR="006567B4" w:rsidRPr="008275CF" w:rsidRDefault="006567B4" w:rsidP="008275CF">
      <w:pPr>
        <w:spacing w:after="0" w:line="240" w:lineRule="auto"/>
        <w:ind w:firstLine="851"/>
        <w:jc w:val="both"/>
        <w:rPr>
          <w:rFonts w:ascii="Times New Roman" w:hAnsi="Times New Roman" w:cs="Times New Roman"/>
          <w:sz w:val="24"/>
          <w:szCs w:val="24"/>
        </w:rPr>
      </w:pPr>
      <w:r w:rsidRPr="008275CF">
        <w:rPr>
          <w:rFonts w:ascii="Times New Roman" w:hAnsi="Times New Roman" w:cs="Times New Roman"/>
          <w:sz w:val="24"/>
          <w:szCs w:val="24"/>
        </w:rPr>
        <w:t>Чистые пруды — это исток нашей юности, начало начал. (262 слова).</w:t>
      </w:r>
    </w:p>
    <w:p w:rsidR="006567B4" w:rsidRPr="008275CF" w:rsidRDefault="006567B4" w:rsidP="008275CF">
      <w:pPr>
        <w:spacing w:after="0" w:line="240" w:lineRule="auto"/>
        <w:ind w:firstLine="851"/>
        <w:jc w:val="right"/>
        <w:rPr>
          <w:rFonts w:ascii="Times New Roman" w:hAnsi="Times New Roman" w:cs="Times New Roman"/>
          <w:sz w:val="24"/>
          <w:szCs w:val="24"/>
        </w:rPr>
      </w:pPr>
      <w:r w:rsidRPr="008275CF">
        <w:rPr>
          <w:rFonts w:ascii="Times New Roman" w:hAnsi="Times New Roman" w:cs="Times New Roman"/>
          <w:sz w:val="24"/>
          <w:szCs w:val="24"/>
        </w:rPr>
        <w:t>(</w:t>
      </w:r>
      <w:r w:rsidRPr="008275CF">
        <w:rPr>
          <w:rFonts w:ascii="Times New Roman" w:hAnsi="Times New Roman" w:cs="Times New Roman"/>
          <w:i/>
          <w:iCs/>
          <w:sz w:val="24"/>
          <w:szCs w:val="24"/>
        </w:rPr>
        <w:t>По Ю. Нагибину</w:t>
      </w:r>
      <w:r w:rsidRPr="008275CF">
        <w:rPr>
          <w:rFonts w:ascii="Times New Roman" w:hAnsi="Times New Roman" w:cs="Times New Roman"/>
          <w:sz w:val="24"/>
          <w:szCs w:val="24"/>
        </w:rPr>
        <w:t>)</w:t>
      </w:r>
    </w:p>
    <w:p w:rsidR="006567B4" w:rsidRPr="00003003" w:rsidRDefault="006567B4" w:rsidP="00A978A6">
      <w:pPr>
        <w:spacing w:after="0" w:line="240" w:lineRule="auto"/>
        <w:ind w:left="1440"/>
        <w:jc w:val="both"/>
        <w:rPr>
          <w:rFonts w:ascii="Times New Roman" w:hAnsi="Times New Roman" w:cs="Times New Roman"/>
          <w:sz w:val="24"/>
          <w:szCs w:val="24"/>
          <w:lang w:eastAsia="ru-RU"/>
        </w:rPr>
      </w:pPr>
    </w:p>
    <w:p w:rsidR="006567B4" w:rsidRDefault="006567B4" w:rsidP="00A978A6">
      <w:pPr>
        <w:jc w:val="center"/>
        <w:rPr>
          <w:rFonts w:ascii="Times New Roman" w:hAnsi="Times New Roman" w:cs="Times New Roman"/>
          <w:sz w:val="24"/>
          <w:szCs w:val="24"/>
        </w:rPr>
      </w:pPr>
    </w:p>
    <w:p w:rsidR="006567B4" w:rsidRPr="00472CF7" w:rsidRDefault="006567B4" w:rsidP="00A978A6">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lastRenderedPageBreak/>
        <w:t>Форма контроля выполнения практической работы</w:t>
      </w:r>
    </w:p>
    <w:p w:rsidR="006567B4" w:rsidRDefault="006567B4" w:rsidP="00A978A6">
      <w:pPr>
        <w:spacing w:after="0" w:line="240" w:lineRule="auto"/>
        <w:rPr>
          <w:rFonts w:ascii="Times New Roman" w:hAnsi="Times New Roman" w:cs="Times New Roman"/>
          <w:sz w:val="24"/>
          <w:szCs w:val="24"/>
          <w:lang w:eastAsia="ru-RU"/>
        </w:rPr>
      </w:pPr>
      <w:r w:rsidRPr="00472CF7">
        <w:rPr>
          <w:rFonts w:ascii="Times New Roman" w:hAnsi="Times New Roman" w:cs="Times New Roman"/>
          <w:sz w:val="24"/>
          <w:szCs w:val="24"/>
          <w:lang w:eastAsia="ru-RU"/>
        </w:rPr>
        <w:t>Выполненная работа представляется преподавателю в тетради для выполнения практических работ.</w:t>
      </w:r>
    </w:p>
    <w:p w:rsidR="006567B4" w:rsidRPr="00472CF7" w:rsidRDefault="006567B4" w:rsidP="00A978A6">
      <w:pPr>
        <w:spacing w:after="0" w:line="240" w:lineRule="auto"/>
        <w:rPr>
          <w:rFonts w:ascii="Times New Roman" w:hAnsi="Times New Roman" w:cs="Times New Roman"/>
          <w:sz w:val="24"/>
          <w:szCs w:val="24"/>
          <w:lang w:eastAsia="ru-RU"/>
        </w:rPr>
      </w:pPr>
    </w:p>
    <w:p w:rsidR="006567B4" w:rsidRPr="00472CF7" w:rsidRDefault="006567B4" w:rsidP="00A978A6">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Список рекомендуемой литературы и нормативных актов</w:t>
      </w:r>
    </w:p>
    <w:p w:rsidR="006567B4" w:rsidRDefault="006567B4" w:rsidP="00A978A6">
      <w:pPr>
        <w:widowControl w:val="0"/>
        <w:spacing w:after="0" w:line="240" w:lineRule="auto"/>
        <w:rPr>
          <w:rFonts w:ascii="Times New Roman" w:hAnsi="Times New Roman" w:cs="Times New Roman"/>
          <w:sz w:val="24"/>
          <w:szCs w:val="24"/>
        </w:rPr>
      </w:pPr>
      <w:r w:rsidRPr="00472CF7">
        <w:rPr>
          <w:rFonts w:ascii="Times New Roman" w:hAnsi="Times New Roman" w:cs="Times New Roman"/>
          <w:sz w:val="24"/>
          <w:szCs w:val="24"/>
        </w:rPr>
        <w:t>1</w:t>
      </w:r>
      <w:r w:rsidRPr="00237364">
        <w:rPr>
          <w:rFonts w:ascii="Times New Roman" w:hAnsi="Times New Roman" w:cs="Times New Roman"/>
          <w:sz w:val="24"/>
          <w:szCs w:val="24"/>
        </w:rPr>
        <w:t xml:space="preserve"> Л3: Власенков А.И «Русский язык: Грамматика. Текст. Стиль речи: Учебник для 10-11 кл» общеобразоват. учреждений / А.И. Власенков, Л.М. Рыбченкова -9-е изд. – М:  «Просв</w:t>
      </w:r>
      <w:r>
        <w:rPr>
          <w:rFonts w:ascii="Times New Roman" w:hAnsi="Times New Roman" w:cs="Times New Roman"/>
          <w:sz w:val="24"/>
          <w:szCs w:val="24"/>
        </w:rPr>
        <w:t>е</w:t>
      </w:r>
      <w:r w:rsidRPr="00237364">
        <w:rPr>
          <w:rFonts w:ascii="Times New Roman" w:hAnsi="Times New Roman" w:cs="Times New Roman"/>
          <w:sz w:val="24"/>
          <w:szCs w:val="24"/>
        </w:rPr>
        <w:t>щение», 20</w:t>
      </w:r>
      <w:r>
        <w:rPr>
          <w:rFonts w:ascii="Times New Roman" w:hAnsi="Times New Roman" w:cs="Times New Roman"/>
          <w:sz w:val="24"/>
          <w:szCs w:val="24"/>
        </w:rPr>
        <w:t>1</w:t>
      </w:r>
      <w:r w:rsidRPr="00237364">
        <w:rPr>
          <w:rFonts w:ascii="Times New Roman" w:hAnsi="Times New Roman" w:cs="Times New Roman"/>
          <w:sz w:val="24"/>
          <w:szCs w:val="24"/>
        </w:rPr>
        <w:t>3.</w:t>
      </w:r>
    </w:p>
    <w:p w:rsidR="006567B4" w:rsidRDefault="006567B4" w:rsidP="00FD3F7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87C74">
        <w:rPr>
          <w:rFonts w:ascii="Times New Roman" w:hAnsi="Times New Roman" w:cs="Times New Roman"/>
          <w:sz w:val="24"/>
          <w:szCs w:val="24"/>
        </w:rPr>
        <w:t xml:space="preserve">Антонова Е.С., Воителева Т.М. Русский язык и культура речи: учебник для </w:t>
      </w:r>
      <w:r w:rsidRPr="00687C74">
        <w:rPr>
          <w:rFonts w:ascii="Times New Roman" w:hAnsi="Times New Roman" w:cs="Times New Roman"/>
          <w:sz w:val="24"/>
          <w:szCs w:val="24"/>
        </w:rPr>
        <w:br/>
        <w:t xml:space="preserve">студ.средн. проф.учебн.заведений/Е.С.Антонова, Т.М.Воителева.- 5-е изд., </w:t>
      </w:r>
      <w:r w:rsidRPr="00687C74">
        <w:rPr>
          <w:rFonts w:ascii="Times New Roman" w:hAnsi="Times New Roman" w:cs="Times New Roman"/>
          <w:sz w:val="24"/>
          <w:szCs w:val="24"/>
        </w:rPr>
        <w:br/>
        <w:t>стер.-М.: Издательский центр «Академия», 20</w:t>
      </w:r>
      <w:r>
        <w:rPr>
          <w:rFonts w:ascii="Times New Roman" w:hAnsi="Times New Roman" w:cs="Times New Roman"/>
          <w:sz w:val="24"/>
          <w:szCs w:val="24"/>
        </w:rPr>
        <w:t>12</w:t>
      </w:r>
      <w:r w:rsidRPr="00687C74">
        <w:rPr>
          <w:rFonts w:ascii="Times New Roman" w:hAnsi="Times New Roman" w:cs="Times New Roman"/>
          <w:sz w:val="24"/>
          <w:szCs w:val="24"/>
        </w:rPr>
        <w:t>.</w:t>
      </w:r>
      <w:r w:rsidRPr="00687C74">
        <w:rPr>
          <w:rFonts w:ascii="Times New Roman" w:hAnsi="Times New Roman" w:cs="Times New Roman"/>
          <w:sz w:val="24"/>
          <w:szCs w:val="24"/>
        </w:rPr>
        <w:br/>
      </w:r>
    </w:p>
    <w:p w:rsidR="006567B4" w:rsidRPr="00237364" w:rsidRDefault="006567B4" w:rsidP="00A978A6">
      <w:pPr>
        <w:widowControl w:val="0"/>
        <w:spacing w:after="0" w:line="240" w:lineRule="auto"/>
        <w:rPr>
          <w:rFonts w:ascii="Times New Roman" w:hAnsi="Times New Roman" w:cs="Times New Roman"/>
          <w:sz w:val="24"/>
          <w:szCs w:val="24"/>
        </w:rPr>
      </w:pPr>
    </w:p>
    <w:p w:rsidR="006567B4" w:rsidRDefault="006567B4" w:rsidP="00A978A6">
      <w:pPr>
        <w:spacing w:after="0"/>
        <w:jc w:val="both"/>
        <w:rPr>
          <w:rFonts w:ascii="Times New Roman" w:hAnsi="Times New Roman" w:cs="Times New Roman"/>
          <w:sz w:val="24"/>
          <w:szCs w:val="24"/>
        </w:rPr>
      </w:pPr>
    </w:p>
    <w:p w:rsidR="006567B4" w:rsidRPr="00575301" w:rsidRDefault="006567B4" w:rsidP="00A978A6">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575301">
      <w:pPr>
        <w:jc w:val="center"/>
        <w:rPr>
          <w:rFonts w:ascii="Times New Roman" w:hAnsi="Times New Roman" w:cs="Times New Roman"/>
          <w:sz w:val="24"/>
          <w:szCs w:val="24"/>
        </w:rPr>
      </w:pPr>
    </w:p>
    <w:p w:rsidR="006567B4" w:rsidRDefault="006567B4" w:rsidP="00A0633A">
      <w:pPr>
        <w:spacing w:after="0" w:line="240" w:lineRule="auto"/>
        <w:jc w:val="center"/>
        <w:rPr>
          <w:rFonts w:ascii="Times New Roman" w:hAnsi="Times New Roman" w:cs="Times New Roman"/>
          <w:b/>
          <w:bCs/>
          <w:sz w:val="24"/>
          <w:szCs w:val="24"/>
          <w:lang w:eastAsia="ru-RU"/>
        </w:rPr>
      </w:pPr>
      <w:r w:rsidRPr="00472CF7">
        <w:rPr>
          <w:rFonts w:ascii="Times New Roman" w:hAnsi="Times New Roman" w:cs="Times New Roman"/>
          <w:b/>
          <w:bCs/>
          <w:sz w:val="24"/>
          <w:szCs w:val="24"/>
          <w:lang w:eastAsia="ru-RU"/>
        </w:rPr>
        <w:lastRenderedPageBreak/>
        <w:t>Практическ</w:t>
      </w:r>
      <w:r>
        <w:rPr>
          <w:rFonts w:ascii="Times New Roman" w:hAnsi="Times New Roman" w:cs="Times New Roman"/>
          <w:b/>
          <w:bCs/>
          <w:sz w:val="24"/>
          <w:szCs w:val="24"/>
          <w:lang w:eastAsia="ru-RU"/>
        </w:rPr>
        <w:t>оезанятие</w:t>
      </w:r>
      <w:r w:rsidRPr="00472CF7">
        <w:rPr>
          <w:rFonts w:ascii="Times New Roman" w:hAnsi="Times New Roman" w:cs="Times New Roman"/>
          <w:b/>
          <w:bCs/>
          <w:sz w:val="24"/>
          <w:szCs w:val="24"/>
          <w:lang w:eastAsia="ru-RU"/>
        </w:rPr>
        <w:t xml:space="preserve"> № </w:t>
      </w:r>
      <w:r>
        <w:rPr>
          <w:rFonts w:ascii="Times New Roman" w:hAnsi="Times New Roman" w:cs="Times New Roman"/>
          <w:b/>
          <w:bCs/>
          <w:sz w:val="24"/>
          <w:szCs w:val="24"/>
          <w:lang w:eastAsia="ru-RU"/>
        </w:rPr>
        <w:t>4</w:t>
      </w:r>
    </w:p>
    <w:p w:rsidR="006567B4" w:rsidRPr="00472CF7" w:rsidRDefault="006567B4" w:rsidP="00A0633A">
      <w:pPr>
        <w:spacing w:after="0" w:line="240" w:lineRule="auto"/>
        <w:jc w:val="center"/>
        <w:rPr>
          <w:rFonts w:ascii="Times New Roman" w:hAnsi="Times New Roman" w:cs="Times New Roman"/>
          <w:b/>
          <w:bCs/>
          <w:sz w:val="24"/>
          <w:szCs w:val="24"/>
          <w:lang w:eastAsia="ru-RU"/>
        </w:rPr>
      </w:pPr>
    </w:p>
    <w:p w:rsidR="006567B4" w:rsidRDefault="006567B4" w:rsidP="00575301">
      <w:pPr>
        <w:jc w:val="center"/>
        <w:rPr>
          <w:rFonts w:ascii="Times New Roman" w:hAnsi="Times New Roman" w:cs="Times New Roman"/>
          <w:b/>
          <w:bCs/>
          <w:sz w:val="24"/>
          <w:szCs w:val="24"/>
        </w:rPr>
      </w:pPr>
      <w:r w:rsidRPr="00A0633A">
        <w:rPr>
          <w:rFonts w:ascii="Times New Roman" w:hAnsi="Times New Roman" w:cs="Times New Roman"/>
          <w:b/>
          <w:bCs/>
          <w:sz w:val="24"/>
          <w:szCs w:val="24"/>
        </w:rPr>
        <w:t>Освоение видов переработки текста.</w:t>
      </w:r>
    </w:p>
    <w:p w:rsidR="006567B4" w:rsidRDefault="006567B4" w:rsidP="00C034CB">
      <w:pPr>
        <w:rPr>
          <w:rFonts w:ascii="Times New Roman" w:hAnsi="Times New Roman" w:cs="Times New Roman"/>
          <w:sz w:val="24"/>
          <w:szCs w:val="24"/>
        </w:rPr>
      </w:pPr>
      <w:r w:rsidRPr="00472CF7">
        <w:rPr>
          <w:rFonts w:ascii="Times New Roman" w:hAnsi="Times New Roman" w:cs="Times New Roman"/>
          <w:b/>
          <w:bCs/>
          <w:sz w:val="24"/>
          <w:szCs w:val="24"/>
        </w:rPr>
        <w:t>Учебная цель:</w:t>
      </w:r>
      <w:r w:rsidRPr="001072B6">
        <w:rPr>
          <w:rFonts w:ascii="Times New Roman" w:hAnsi="Times New Roman" w:cs="Times New Roman"/>
          <w:sz w:val="24"/>
          <w:szCs w:val="24"/>
        </w:rPr>
        <w:t>совершенствование умени</w:t>
      </w:r>
      <w:r>
        <w:rPr>
          <w:rFonts w:ascii="Times New Roman" w:hAnsi="Times New Roman" w:cs="Times New Roman"/>
          <w:sz w:val="24"/>
          <w:szCs w:val="24"/>
        </w:rPr>
        <w:t>яперерабатывать исходный текст.</w:t>
      </w:r>
    </w:p>
    <w:p w:rsidR="006567B4" w:rsidRPr="00472CF7" w:rsidRDefault="006567B4" w:rsidP="00C034CB">
      <w:pPr>
        <w:rPr>
          <w:rFonts w:ascii="Times New Roman" w:hAnsi="Times New Roman" w:cs="Times New Roman"/>
          <w:b/>
          <w:bCs/>
          <w:sz w:val="24"/>
          <w:szCs w:val="24"/>
        </w:rPr>
      </w:pPr>
      <w:r w:rsidRPr="00472CF7">
        <w:rPr>
          <w:rFonts w:ascii="Times New Roman" w:hAnsi="Times New Roman" w:cs="Times New Roman"/>
          <w:b/>
          <w:bCs/>
          <w:sz w:val="24"/>
          <w:szCs w:val="24"/>
        </w:rPr>
        <w:t>Учебные задачи:</w:t>
      </w:r>
    </w:p>
    <w:p w:rsidR="006567B4" w:rsidRPr="00472CF7" w:rsidRDefault="006567B4" w:rsidP="00C034CB">
      <w:pPr>
        <w:spacing w:after="0"/>
        <w:jc w:val="both"/>
        <w:rPr>
          <w:rFonts w:ascii="Times New Roman" w:hAnsi="Times New Roman" w:cs="Times New Roman"/>
          <w:sz w:val="24"/>
          <w:szCs w:val="24"/>
        </w:rPr>
      </w:pPr>
      <w:r w:rsidRPr="00472CF7">
        <w:rPr>
          <w:rFonts w:ascii="Times New Roman" w:hAnsi="Times New Roman" w:cs="Times New Roman"/>
          <w:sz w:val="24"/>
          <w:szCs w:val="24"/>
        </w:rPr>
        <w:t>1. Научиться</w:t>
      </w:r>
      <w:r>
        <w:rPr>
          <w:rFonts w:ascii="Times New Roman" w:hAnsi="Times New Roman" w:cs="Times New Roman"/>
          <w:sz w:val="24"/>
          <w:szCs w:val="24"/>
        </w:rPr>
        <w:t>основным видам переработки текста</w:t>
      </w:r>
      <w:r w:rsidRPr="00472CF7">
        <w:rPr>
          <w:rFonts w:ascii="Times New Roman" w:hAnsi="Times New Roman" w:cs="Times New Roman"/>
          <w:sz w:val="24"/>
          <w:szCs w:val="24"/>
        </w:rPr>
        <w:t>.</w:t>
      </w:r>
    </w:p>
    <w:p w:rsidR="006567B4" w:rsidRPr="00472CF7" w:rsidRDefault="006567B4" w:rsidP="00C034CB">
      <w:pPr>
        <w:spacing w:after="0"/>
        <w:jc w:val="both"/>
        <w:rPr>
          <w:rFonts w:ascii="Times New Roman" w:hAnsi="Times New Roman" w:cs="Times New Roman"/>
          <w:sz w:val="24"/>
          <w:szCs w:val="24"/>
        </w:rPr>
      </w:pPr>
      <w:r w:rsidRPr="00472CF7">
        <w:rPr>
          <w:rFonts w:ascii="Times New Roman" w:hAnsi="Times New Roman" w:cs="Times New Roman"/>
          <w:sz w:val="24"/>
          <w:szCs w:val="24"/>
        </w:rPr>
        <w:t>2. Уметь</w:t>
      </w:r>
      <w:r>
        <w:rPr>
          <w:rFonts w:ascii="Times New Roman" w:hAnsi="Times New Roman" w:cs="Times New Roman"/>
          <w:sz w:val="24"/>
          <w:szCs w:val="24"/>
        </w:rPr>
        <w:t>сокращать текст</w:t>
      </w:r>
      <w:r w:rsidRPr="00472CF7">
        <w:rPr>
          <w:rFonts w:ascii="Times New Roman" w:hAnsi="Times New Roman" w:cs="Times New Roman"/>
          <w:sz w:val="24"/>
          <w:szCs w:val="24"/>
        </w:rPr>
        <w:t xml:space="preserve">. </w:t>
      </w:r>
    </w:p>
    <w:p w:rsidR="006567B4" w:rsidRPr="00472CF7" w:rsidRDefault="006567B4" w:rsidP="00C034CB">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Образовательные результаты, заявленные в ФГОС третьего поколения</w:t>
      </w:r>
    </w:p>
    <w:p w:rsidR="006567B4" w:rsidRPr="00472CF7" w:rsidRDefault="006567B4" w:rsidP="00C034CB">
      <w:pPr>
        <w:spacing w:after="0"/>
        <w:jc w:val="both"/>
        <w:rPr>
          <w:rFonts w:ascii="Times New Roman" w:hAnsi="Times New Roman" w:cs="Times New Roman"/>
          <w:sz w:val="24"/>
          <w:szCs w:val="24"/>
        </w:rPr>
      </w:pPr>
      <w:r w:rsidRPr="00472CF7">
        <w:rPr>
          <w:rFonts w:ascii="Times New Roman" w:hAnsi="Times New Roman" w:cs="Times New Roman"/>
          <w:sz w:val="24"/>
          <w:szCs w:val="24"/>
        </w:rPr>
        <w:t>Студент должен:</w:t>
      </w:r>
    </w:p>
    <w:p w:rsidR="006567B4" w:rsidRPr="00472CF7" w:rsidRDefault="006567B4" w:rsidP="00C034CB">
      <w:pPr>
        <w:spacing w:after="0"/>
        <w:jc w:val="both"/>
        <w:rPr>
          <w:rFonts w:ascii="Times New Roman" w:hAnsi="Times New Roman" w:cs="Times New Roman"/>
          <w:sz w:val="24"/>
          <w:szCs w:val="24"/>
        </w:rPr>
      </w:pPr>
      <w:r w:rsidRPr="00472CF7">
        <w:rPr>
          <w:rFonts w:ascii="Times New Roman" w:hAnsi="Times New Roman" w:cs="Times New Roman"/>
          <w:sz w:val="24"/>
          <w:szCs w:val="24"/>
        </w:rPr>
        <w:t>уметь:</w:t>
      </w:r>
    </w:p>
    <w:p w:rsidR="006567B4" w:rsidRDefault="006567B4" w:rsidP="00C034CB">
      <w:pPr>
        <w:spacing w:after="0"/>
        <w:rPr>
          <w:rFonts w:ascii="Times New Roman" w:hAnsi="Times New Roman" w:cs="Times New Roman"/>
          <w:sz w:val="24"/>
          <w:szCs w:val="24"/>
        </w:rPr>
      </w:pPr>
      <w:r w:rsidRPr="00472CF7">
        <w:rPr>
          <w:rFonts w:ascii="Times New Roman" w:hAnsi="Times New Roman" w:cs="Times New Roman"/>
          <w:sz w:val="24"/>
          <w:szCs w:val="24"/>
        </w:rPr>
        <w:t>-</w:t>
      </w:r>
      <w:r>
        <w:rPr>
          <w:rFonts w:ascii="Times New Roman" w:hAnsi="Times New Roman" w:cs="Times New Roman"/>
          <w:sz w:val="24"/>
          <w:szCs w:val="24"/>
        </w:rPr>
        <w:t>составлять план, конспект, тезисы, выписки, аннотации</w:t>
      </w:r>
      <w:r w:rsidRPr="001072B6">
        <w:rPr>
          <w:rFonts w:ascii="Times New Roman" w:hAnsi="Times New Roman" w:cs="Times New Roman"/>
          <w:sz w:val="24"/>
          <w:szCs w:val="24"/>
        </w:rPr>
        <w:t>.</w:t>
      </w:r>
    </w:p>
    <w:p w:rsidR="006567B4" w:rsidRPr="00472CF7" w:rsidRDefault="006567B4" w:rsidP="00C034CB">
      <w:pPr>
        <w:spacing w:after="0"/>
        <w:jc w:val="both"/>
        <w:rPr>
          <w:rFonts w:ascii="Times New Roman" w:hAnsi="Times New Roman" w:cs="Times New Roman"/>
          <w:sz w:val="24"/>
          <w:szCs w:val="24"/>
        </w:rPr>
      </w:pPr>
      <w:r w:rsidRPr="00472CF7">
        <w:rPr>
          <w:rFonts w:ascii="Times New Roman" w:hAnsi="Times New Roman" w:cs="Times New Roman"/>
          <w:sz w:val="24"/>
          <w:szCs w:val="24"/>
        </w:rPr>
        <w:t>знать:</w:t>
      </w:r>
    </w:p>
    <w:p w:rsidR="006567B4" w:rsidRPr="00472CF7" w:rsidRDefault="006567B4" w:rsidP="00C034CB">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 </w:t>
      </w:r>
      <w:r>
        <w:rPr>
          <w:rFonts w:ascii="Times New Roman" w:hAnsi="Times New Roman" w:cs="Times New Roman"/>
          <w:sz w:val="24"/>
          <w:szCs w:val="24"/>
        </w:rPr>
        <w:t>схему работы над рецензией</w:t>
      </w:r>
      <w:r w:rsidRPr="00472CF7">
        <w:rPr>
          <w:rFonts w:ascii="Times New Roman" w:hAnsi="Times New Roman" w:cs="Times New Roman"/>
          <w:sz w:val="24"/>
          <w:szCs w:val="24"/>
        </w:rPr>
        <w:t>;</w:t>
      </w:r>
    </w:p>
    <w:p w:rsidR="006567B4" w:rsidRPr="00472CF7" w:rsidRDefault="006567B4" w:rsidP="00C034CB">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 </w:t>
      </w:r>
      <w:r>
        <w:rPr>
          <w:rFonts w:ascii="Times New Roman" w:hAnsi="Times New Roman" w:cs="Times New Roman"/>
          <w:sz w:val="24"/>
          <w:szCs w:val="24"/>
        </w:rPr>
        <w:t>как составляются аннотации</w:t>
      </w:r>
      <w:r w:rsidRPr="00472CF7">
        <w:rPr>
          <w:rFonts w:ascii="Times New Roman" w:hAnsi="Times New Roman" w:cs="Times New Roman"/>
          <w:sz w:val="24"/>
          <w:szCs w:val="24"/>
        </w:rPr>
        <w:t>.</w:t>
      </w:r>
    </w:p>
    <w:p w:rsidR="006567B4" w:rsidRPr="00472CF7" w:rsidRDefault="006567B4" w:rsidP="00C034CB">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Задачи практической работы</w:t>
      </w:r>
    </w:p>
    <w:p w:rsidR="006567B4" w:rsidRPr="00472CF7" w:rsidRDefault="006567B4" w:rsidP="00C034CB">
      <w:pPr>
        <w:spacing w:after="0"/>
        <w:jc w:val="both"/>
        <w:rPr>
          <w:rFonts w:ascii="Times New Roman" w:hAnsi="Times New Roman" w:cs="Times New Roman"/>
          <w:sz w:val="24"/>
          <w:szCs w:val="24"/>
        </w:rPr>
      </w:pPr>
      <w:r w:rsidRPr="00472CF7">
        <w:rPr>
          <w:rFonts w:ascii="Times New Roman" w:hAnsi="Times New Roman" w:cs="Times New Roman"/>
          <w:sz w:val="24"/>
          <w:szCs w:val="24"/>
        </w:rPr>
        <w:t>1. Повторить теоретический материал по теме практической работы.</w:t>
      </w:r>
    </w:p>
    <w:p w:rsidR="006567B4" w:rsidRPr="00472CF7" w:rsidRDefault="006567B4" w:rsidP="00C034CB">
      <w:pPr>
        <w:spacing w:after="0"/>
        <w:jc w:val="both"/>
        <w:rPr>
          <w:rFonts w:ascii="Times New Roman" w:hAnsi="Times New Roman" w:cs="Times New Roman"/>
          <w:sz w:val="24"/>
          <w:szCs w:val="24"/>
        </w:rPr>
      </w:pPr>
      <w:r w:rsidRPr="00472CF7">
        <w:rPr>
          <w:rFonts w:ascii="Times New Roman" w:hAnsi="Times New Roman" w:cs="Times New Roman"/>
          <w:sz w:val="24"/>
          <w:szCs w:val="24"/>
        </w:rPr>
        <w:t>2.Ответить на вопросы для закрепления теоретического материала.</w:t>
      </w:r>
    </w:p>
    <w:p w:rsidR="006567B4" w:rsidRPr="00472CF7" w:rsidRDefault="006567B4" w:rsidP="00C034CB">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Выполнить предложенные задания.</w:t>
      </w:r>
    </w:p>
    <w:p w:rsidR="006567B4" w:rsidRPr="00472CF7" w:rsidRDefault="006567B4" w:rsidP="00C034CB">
      <w:pPr>
        <w:spacing w:after="0"/>
        <w:jc w:val="both"/>
        <w:rPr>
          <w:rFonts w:ascii="Times New Roman" w:hAnsi="Times New Roman" w:cs="Times New Roman"/>
          <w:sz w:val="24"/>
          <w:szCs w:val="24"/>
        </w:rPr>
      </w:pPr>
      <w:r>
        <w:rPr>
          <w:rFonts w:ascii="Times New Roman" w:hAnsi="Times New Roman" w:cs="Times New Roman"/>
          <w:sz w:val="24"/>
          <w:szCs w:val="24"/>
        </w:rPr>
        <w:t>4</w:t>
      </w:r>
      <w:r w:rsidRPr="00472CF7">
        <w:rPr>
          <w:rFonts w:ascii="Times New Roman" w:hAnsi="Times New Roman" w:cs="Times New Roman"/>
          <w:sz w:val="24"/>
          <w:szCs w:val="24"/>
        </w:rPr>
        <w:t xml:space="preserve">. Записать </w:t>
      </w:r>
      <w:r>
        <w:rPr>
          <w:rFonts w:ascii="Times New Roman" w:hAnsi="Times New Roman" w:cs="Times New Roman"/>
          <w:sz w:val="24"/>
          <w:szCs w:val="24"/>
        </w:rPr>
        <w:t xml:space="preserve">выполненные задания </w:t>
      </w:r>
      <w:r w:rsidRPr="00472CF7">
        <w:rPr>
          <w:rFonts w:ascii="Times New Roman" w:hAnsi="Times New Roman" w:cs="Times New Roman"/>
          <w:sz w:val="24"/>
          <w:szCs w:val="24"/>
        </w:rPr>
        <w:t>в тетради для практических работ.</w:t>
      </w:r>
    </w:p>
    <w:p w:rsidR="006567B4" w:rsidRPr="00472CF7" w:rsidRDefault="006567B4" w:rsidP="00C034CB">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Обеспеченность занятия (средства обучения)</w:t>
      </w:r>
    </w:p>
    <w:p w:rsidR="006567B4" w:rsidRDefault="006567B4" w:rsidP="00C034CB">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Учебник по </w:t>
      </w:r>
      <w:r>
        <w:rPr>
          <w:rFonts w:ascii="Times New Roman" w:hAnsi="Times New Roman" w:cs="Times New Roman"/>
          <w:sz w:val="24"/>
          <w:szCs w:val="24"/>
        </w:rPr>
        <w:t>русскому языку</w:t>
      </w:r>
      <w:r w:rsidRPr="00472CF7">
        <w:rPr>
          <w:rFonts w:ascii="Times New Roman" w:hAnsi="Times New Roman" w:cs="Times New Roman"/>
          <w:sz w:val="24"/>
          <w:szCs w:val="24"/>
        </w:rPr>
        <w:t>.</w:t>
      </w:r>
    </w:p>
    <w:p w:rsidR="006567B4" w:rsidRPr="00472CF7" w:rsidRDefault="006567B4" w:rsidP="00C034CB">
      <w:pPr>
        <w:spacing w:after="0"/>
        <w:jc w:val="both"/>
        <w:rPr>
          <w:rFonts w:ascii="Times New Roman" w:hAnsi="Times New Roman" w:cs="Times New Roman"/>
          <w:sz w:val="24"/>
          <w:szCs w:val="24"/>
        </w:rPr>
      </w:pPr>
      <w:r>
        <w:rPr>
          <w:rFonts w:ascii="Times New Roman" w:hAnsi="Times New Roman" w:cs="Times New Roman"/>
          <w:sz w:val="24"/>
          <w:szCs w:val="24"/>
        </w:rPr>
        <w:t>2. Учебник по литературе.</w:t>
      </w:r>
    </w:p>
    <w:p w:rsidR="006567B4" w:rsidRPr="00472CF7" w:rsidRDefault="006567B4" w:rsidP="00C034CB">
      <w:pPr>
        <w:spacing w:after="0"/>
        <w:jc w:val="both"/>
        <w:rPr>
          <w:rFonts w:ascii="Times New Roman" w:hAnsi="Times New Roman" w:cs="Times New Roman"/>
          <w:sz w:val="24"/>
          <w:szCs w:val="24"/>
        </w:rPr>
      </w:pPr>
      <w:r>
        <w:rPr>
          <w:rFonts w:ascii="Times New Roman" w:hAnsi="Times New Roman" w:cs="Times New Roman"/>
          <w:sz w:val="24"/>
          <w:szCs w:val="24"/>
        </w:rPr>
        <w:t>3</w:t>
      </w:r>
      <w:r w:rsidRPr="00472CF7">
        <w:rPr>
          <w:rFonts w:ascii="Times New Roman" w:hAnsi="Times New Roman" w:cs="Times New Roman"/>
          <w:sz w:val="24"/>
          <w:szCs w:val="24"/>
        </w:rPr>
        <w:t>.Тексты заданий.</w:t>
      </w:r>
    </w:p>
    <w:p w:rsidR="006567B4" w:rsidRPr="00472CF7" w:rsidRDefault="006567B4" w:rsidP="00C034CB">
      <w:pPr>
        <w:spacing w:after="0"/>
        <w:jc w:val="both"/>
        <w:rPr>
          <w:rFonts w:ascii="Times New Roman" w:hAnsi="Times New Roman" w:cs="Times New Roman"/>
          <w:sz w:val="24"/>
          <w:szCs w:val="24"/>
        </w:rPr>
      </w:pPr>
      <w:r>
        <w:rPr>
          <w:rFonts w:ascii="Times New Roman" w:hAnsi="Times New Roman" w:cs="Times New Roman"/>
          <w:sz w:val="24"/>
          <w:szCs w:val="24"/>
        </w:rPr>
        <w:t>4</w:t>
      </w:r>
      <w:r w:rsidRPr="00472CF7">
        <w:rPr>
          <w:rFonts w:ascii="Times New Roman" w:hAnsi="Times New Roman" w:cs="Times New Roman"/>
          <w:sz w:val="24"/>
          <w:szCs w:val="24"/>
        </w:rPr>
        <w:t>. Тетради для практических работ.</w:t>
      </w:r>
    </w:p>
    <w:p w:rsidR="006567B4" w:rsidRPr="00472CF7" w:rsidRDefault="006567B4" w:rsidP="00C034CB">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Вопросы для закрепления теоретического материала по теме:</w:t>
      </w:r>
    </w:p>
    <w:p w:rsidR="006567B4" w:rsidRPr="00A24AD1" w:rsidRDefault="006567B4" w:rsidP="008B1055">
      <w:pPr>
        <w:numPr>
          <w:ilvl w:val="0"/>
          <w:numId w:val="7"/>
        </w:numPr>
        <w:spacing w:after="0" w:line="223" w:lineRule="auto"/>
        <w:jc w:val="both"/>
        <w:rPr>
          <w:rFonts w:ascii="Times New Roman" w:hAnsi="Times New Roman" w:cs="Times New Roman"/>
          <w:b/>
          <w:bCs/>
          <w:sz w:val="24"/>
          <w:szCs w:val="24"/>
          <w:lang w:eastAsia="ar-SA"/>
        </w:rPr>
      </w:pPr>
      <w:r>
        <w:rPr>
          <w:rFonts w:ascii="Times New Roman" w:hAnsi="Times New Roman" w:cs="Times New Roman"/>
          <w:sz w:val="24"/>
          <w:szCs w:val="24"/>
          <w:lang w:eastAsia="ar-SA"/>
        </w:rPr>
        <w:t>Расскажите об основных видах сокращений текста.</w:t>
      </w:r>
    </w:p>
    <w:p w:rsidR="006567B4" w:rsidRDefault="006567B4" w:rsidP="008B1055">
      <w:pPr>
        <w:numPr>
          <w:ilvl w:val="0"/>
          <w:numId w:val="7"/>
        </w:num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Чем отличаются тезисы от конспекта</w:t>
      </w:r>
      <w:r w:rsidRPr="00A24AD1">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Каковы основные их особенности?</w:t>
      </w:r>
    </w:p>
    <w:p w:rsidR="006567B4" w:rsidRPr="00A24AD1" w:rsidRDefault="006567B4" w:rsidP="008B1055">
      <w:pPr>
        <w:numPr>
          <w:ilvl w:val="0"/>
          <w:numId w:val="7"/>
        </w:numPr>
        <w:spacing w:after="0" w:line="240" w:lineRule="auto"/>
        <w:jc w:val="both"/>
        <w:rPr>
          <w:rFonts w:ascii="Times New Roman" w:hAnsi="Times New Roman" w:cs="Times New Roman"/>
          <w:sz w:val="24"/>
          <w:szCs w:val="24"/>
          <w:lang w:eastAsia="ar-SA"/>
        </w:rPr>
      </w:pPr>
      <w:r w:rsidRPr="0075529B">
        <w:rPr>
          <w:rFonts w:ascii="Times New Roman" w:hAnsi="Times New Roman" w:cs="Times New Roman"/>
          <w:sz w:val="24"/>
          <w:szCs w:val="24"/>
          <w:lang w:eastAsia="ar-SA"/>
        </w:rPr>
        <w:t>Что такое тезисы и выписки? Когда возникает необходимость в выписках? Как нужно оформлять выписки?</w:t>
      </w:r>
    </w:p>
    <w:p w:rsidR="006567B4" w:rsidRPr="00A24AD1" w:rsidRDefault="006567B4" w:rsidP="008B1055">
      <w:pPr>
        <w:numPr>
          <w:ilvl w:val="0"/>
          <w:numId w:val="7"/>
        </w:num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Что такое аннотация и зачем она нужна</w:t>
      </w:r>
      <w:r w:rsidRPr="00A24AD1">
        <w:rPr>
          <w:rFonts w:ascii="Times New Roman" w:hAnsi="Times New Roman" w:cs="Times New Roman"/>
          <w:sz w:val="24"/>
          <w:szCs w:val="24"/>
          <w:lang w:eastAsia="ar-SA"/>
        </w:rPr>
        <w:t>?</w:t>
      </w:r>
    </w:p>
    <w:p w:rsidR="006567B4" w:rsidRPr="00A24AD1" w:rsidRDefault="006567B4" w:rsidP="008B1055">
      <w:pPr>
        <w:numPr>
          <w:ilvl w:val="0"/>
          <w:numId w:val="7"/>
        </w:numPr>
        <w:spacing w:after="0" w:line="240" w:lineRule="auto"/>
        <w:jc w:val="both"/>
        <w:rPr>
          <w:rFonts w:ascii="Times New Roman" w:hAnsi="Times New Roman" w:cs="Times New Roman"/>
          <w:sz w:val="24"/>
          <w:szCs w:val="24"/>
          <w:lang w:eastAsia="ar-SA"/>
        </w:rPr>
      </w:pPr>
      <w:r w:rsidRPr="00A24AD1">
        <w:rPr>
          <w:rFonts w:ascii="Times New Roman" w:hAnsi="Times New Roman" w:cs="Times New Roman"/>
          <w:sz w:val="24"/>
          <w:szCs w:val="24"/>
          <w:lang w:eastAsia="ar-SA"/>
        </w:rPr>
        <w:t xml:space="preserve">Что такое </w:t>
      </w:r>
      <w:r>
        <w:rPr>
          <w:rFonts w:ascii="Times New Roman" w:hAnsi="Times New Roman" w:cs="Times New Roman"/>
          <w:sz w:val="24"/>
          <w:szCs w:val="24"/>
          <w:lang w:eastAsia="ar-SA"/>
        </w:rPr>
        <w:t>рецензия и зачем она нужна</w:t>
      </w:r>
      <w:r w:rsidRPr="00A24AD1">
        <w:rPr>
          <w:rFonts w:ascii="Times New Roman" w:hAnsi="Times New Roman" w:cs="Times New Roman"/>
          <w:sz w:val="24"/>
          <w:szCs w:val="24"/>
          <w:lang w:eastAsia="ar-SA"/>
        </w:rPr>
        <w:t>?</w:t>
      </w:r>
    </w:p>
    <w:p w:rsidR="006567B4" w:rsidRPr="00472CF7" w:rsidRDefault="006567B4" w:rsidP="00C034CB">
      <w:pPr>
        <w:spacing w:after="0" w:line="240" w:lineRule="auto"/>
        <w:jc w:val="center"/>
        <w:rPr>
          <w:rFonts w:ascii="Times New Roman" w:hAnsi="Times New Roman" w:cs="Times New Roman"/>
          <w:b/>
          <w:bCs/>
          <w:sz w:val="24"/>
          <w:szCs w:val="24"/>
        </w:rPr>
      </w:pPr>
    </w:p>
    <w:p w:rsidR="006567B4" w:rsidRPr="00472CF7" w:rsidRDefault="006567B4" w:rsidP="00C034CB">
      <w:pPr>
        <w:spacing w:after="0" w:line="240" w:lineRule="auto"/>
        <w:jc w:val="center"/>
        <w:rPr>
          <w:rFonts w:ascii="Times New Roman" w:hAnsi="Times New Roman" w:cs="Times New Roman"/>
          <w:b/>
          <w:bCs/>
          <w:sz w:val="24"/>
          <w:szCs w:val="24"/>
        </w:rPr>
      </w:pPr>
      <w:r w:rsidRPr="00472CF7">
        <w:rPr>
          <w:rFonts w:ascii="Times New Roman" w:hAnsi="Times New Roman" w:cs="Times New Roman"/>
          <w:b/>
          <w:bCs/>
          <w:sz w:val="24"/>
          <w:szCs w:val="24"/>
        </w:rPr>
        <w:t>Задания для практического занятия</w:t>
      </w:r>
    </w:p>
    <w:p w:rsidR="006567B4" w:rsidRPr="00472CF7" w:rsidRDefault="006567B4" w:rsidP="00C034CB">
      <w:pPr>
        <w:spacing w:after="0" w:line="240" w:lineRule="auto"/>
        <w:jc w:val="center"/>
        <w:rPr>
          <w:rFonts w:ascii="Times New Roman" w:hAnsi="Times New Roman" w:cs="Times New Roman"/>
          <w:b/>
          <w:bCs/>
          <w:sz w:val="24"/>
          <w:szCs w:val="24"/>
        </w:rPr>
      </w:pPr>
    </w:p>
    <w:p w:rsidR="006567B4" w:rsidRDefault="006567B4" w:rsidP="00C034CB">
      <w:pPr>
        <w:spacing w:after="0" w:line="240" w:lineRule="auto"/>
        <w:ind w:left="360"/>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Задание 1</w:t>
      </w:r>
    </w:p>
    <w:p w:rsidR="006567B4" w:rsidRDefault="006567B4" w:rsidP="00C034CB">
      <w:pPr>
        <w:spacing w:after="0" w:line="240" w:lineRule="auto"/>
        <w:ind w:left="360"/>
        <w:jc w:val="center"/>
        <w:rPr>
          <w:rFonts w:ascii="Times New Roman" w:hAnsi="Times New Roman" w:cs="Times New Roman"/>
          <w:b/>
          <w:bCs/>
          <w:sz w:val="24"/>
          <w:szCs w:val="24"/>
          <w:lang w:eastAsia="ru-RU"/>
        </w:rPr>
      </w:pPr>
    </w:p>
    <w:p w:rsidR="006567B4" w:rsidRDefault="006567B4" w:rsidP="00C034CB">
      <w:pPr>
        <w:spacing w:after="0" w:line="240" w:lineRule="auto"/>
        <w:ind w:left="360"/>
        <w:jc w:val="center"/>
        <w:rPr>
          <w:rFonts w:ascii="Times New Roman" w:hAnsi="Times New Roman" w:cs="Times New Roman"/>
          <w:b/>
          <w:bCs/>
          <w:sz w:val="24"/>
          <w:szCs w:val="24"/>
          <w:lang w:eastAsia="ru-RU"/>
        </w:rPr>
      </w:pPr>
    </w:p>
    <w:p w:rsidR="006567B4" w:rsidRPr="0016340C" w:rsidRDefault="006567B4" w:rsidP="0016340C">
      <w:pPr>
        <w:spacing w:after="0" w:line="240" w:lineRule="auto"/>
        <w:ind w:firstLine="851"/>
        <w:jc w:val="both"/>
        <w:rPr>
          <w:rFonts w:ascii="Times New Roman" w:hAnsi="Times New Roman" w:cs="Times New Roman"/>
          <w:b/>
          <w:bCs/>
          <w:sz w:val="24"/>
          <w:szCs w:val="24"/>
        </w:rPr>
      </w:pPr>
      <w:r w:rsidRPr="0016340C">
        <w:rPr>
          <w:rFonts w:ascii="Times New Roman" w:hAnsi="Times New Roman" w:cs="Times New Roman"/>
          <w:b/>
          <w:bCs/>
          <w:sz w:val="24"/>
          <w:szCs w:val="24"/>
        </w:rPr>
        <w:t>— Прочитайте материал учебника (стр. 17</w:t>
      </w:r>
      <w:r>
        <w:rPr>
          <w:rFonts w:ascii="Times New Roman" w:hAnsi="Times New Roman" w:cs="Times New Roman"/>
          <w:b/>
          <w:bCs/>
          <w:sz w:val="24"/>
          <w:szCs w:val="24"/>
        </w:rPr>
        <w:t>3</w:t>
      </w:r>
      <w:r w:rsidRPr="0016340C">
        <w:rPr>
          <w:rFonts w:ascii="Times New Roman" w:hAnsi="Times New Roman" w:cs="Times New Roman"/>
          <w:b/>
          <w:bCs/>
          <w:sz w:val="24"/>
          <w:szCs w:val="24"/>
        </w:rPr>
        <w:t>, 17</w:t>
      </w:r>
      <w:r>
        <w:rPr>
          <w:rFonts w:ascii="Times New Roman" w:hAnsi="Times New Roman" w:cs="Times New Roman"/>
          <w:b/>
          <w:bCs/>
          <w:sz w:val="24"/>
          <w:szCs w:val="24"/>
        </w:rPr>
        <w:t>5,179</w:t>
      </w:r>
      <w:r w:rsidRPr="0016340C">
        <w:rPr>
          <w:rFonts w:ascii="Times New Roman" w:hAnsi="Times New Roman" w:cs="Times New Roman"/>
          <w:b/>
          <w:bCs/>
          <w:sz w:val="24"/>
          <w:szCs w:val="24"/>
        </w:rPr>
        <w:t>) и выпишите определение понятий тезисы, выписки, план</w:t>
      </w:r>
      <w:r>
        <w:rPr>
          <w:rFonts w:ascii="Times New Roman" w:hAnsi="Times New Roman" w:cs="Times New Roman"/>
          <w:b/>
          <w:bCs/>
          <w:sz w:val="24"/>
          <w:szCs w:val="24"/>
        </w:rPr>
        <w:t>, конспект</w:t>
      </w:r>
      <w:r w:rsidRPr="0016340C">
        <w:rPr>
          <w:rFonts w:ascii="Times New Roman" w:hAnsi="Times New Roman" w:cs="Times New Roman"/>
          <w:b/>
          <w:bCs/>
          <w:sz w:val="24"/>
          <w:szCs w:val="24"/>
        </w:rPr>
        <w:t>.</w:t>
      </w:r>
    </w:p>
    <w:p w:rsidR="006567B4" w:rsidRPr="0016340C" w:rsidRDefault="006567B4" w:rsidP="0016340C">
      <w:pPr>
        <w:spacing w:after="0" w:line="240" w:lineRule="auto"/>
        <w:ind w:firstLine="851"/>
        <w:jc w:val="both"/>
        <w:rPr>
          <w:rFonts w:ascii="Times New Roman" w:hAnsi="Times New Roman" w:cs="Times New Roman"/>
          <w:sz w:val="24"/>
          <w:szCs w:val="24"/>
        </w:rPr>
      </w:pPr>
      <w:r w:rsidRPr="0016340C">
        <w:rPr>
          <w:rFonts w:ascii="Times New Roman" w:hAnsi="Times New Roman" w:cs="Times New Roman"/>
          <w:sz w:val="24"/>
          <w:szCs w:val="24"/>
        </w:rPr>
        <w:t xml:space="preserve">— </w:t>
      </w:r>
      <w:r>
        <w:rPr>
          <w:rFonts w:ascii="Times New Roman" w:hAnsi="Times New Roman" w:cs="Times New Roman"/>
          <w:sz w:val="24"/>
          <w:szCs w:val="24"/>
        </w:rPr>
        <w:t>Прочитайте текст</w:t>
      </w:r>
      <w:r w:rsidRPr="0016340C">
        <w:rPr>
          <w:rFonts w:ascii="Times New Roman" w:hAnsi="Times New Roman" w:cs="Times New Roman"/>
          <w:sz w:val="24"/>
          <w:szCs w:val="24"/>
        </w:rPr>
        <w:t xml:space="preserve"> упр. </w:t>
      </w:r>
      <w:r>
        <w:rPr>
          <w:rFonts w:ascii="Times New Roman" w:hAnsi="Times New Roman" w:cs="Times New Roman"/>
          <w:sz w:val="24"/>
          <w:szCs w:val="24"/>
        </w:rPr>
        <w:t>324</w:t>
      </w:r>
      <w:r w:rsidRPr="0016340C">
        <w:rPr>
          <w:rFonts w:ascii="Times New Roman" w:hAnsi="Times New Roman" w:cs="Times New Roman"/>
          <w:sz w:val="24"/>
          <w:szCs w:val="24"/>
        </w:rPr>
        <w:t>.</w:t>
      </w:r>
      <w:r>
        <w:rPr>
          <w:rFonts w:ascii="Times New Roman" w:hAnsi="Times New Roman" w:cs="Times New Roman"/>
          <w:sz w:val="24"/>
          <w:szCs w:val="24"/>
        </w:rPr>
        <w:t xml:space="preserve"> Познакомьтесь с о</w:t>
      </w:r>
      <w:r w:rsidRPr="0016340C">
        <w:rPr>
          <w:rFonts w:ascii="Times New Roman" w:hAnsi="Times New Roman" w:cs="Times New Roman"/>
          <w:sz w:val="24"/>
          <w:szCs w:val="24"/>
        </w:rPr>
        <w:t>бразц</w:t>
      </w:r>
      <w:r>
        <w:rPr>
          <w:rFonts w:ascii="Times New Roman" w:hAnsi="Times New Roman" w:cs="Times New Roman"/>
          <w:sz w:val="24"/>
          <w:szCs w:val="24"/>
        </w:rPr>
        <w:t>омсоставления</w:t>
      </w:r>
      <w:r w:rsidRPr="0016340C">
        <w:rPr>
          <w:rFonts w:ascii="Times New Roman" w:hAnsi="Times New Roman" w:cs="Times New Roman"/>
          <w:sz w:val="24"/>
          <w:szCs w:val="24"/>
        </w:rPr>
        <w:t xml:space="preserve"> план</w:t>
      </w:r>
      <w:r>
        <w:rPr>
          <w:rFonts w:ascii="Times New Roman" w:hAnsi="Times New Roman" w:cs="Times New Roman"/>
          <w:sz w:val="24"/>
          <w:szCs w:val="24"/>
        </w:rPr>
        <w:t>а</w:t>
      </w:r>
      <w:r w:rsidRPr="0016340C">
        <w:rPr>
          <w:rFonts w:ascii="Times New Roman" w:hAnsi="Times New Roman" w:cs="Times New Roman"/>
          <w:sz w:val="24"/>
          <w:szCs w:val="24"/>
        </w:rPr>
        <w:t xml:space="preserve"> и тезис</w:t>
      </w:r>
      <w:r>
        <w:rPr>
          <w:rFonts w:ascii="Times New Roman" w:hAnsi="Times New Roman" w:cs="Times New Roman"/>
          <w:sz w:val="24"/>
          <w:szCs w:val="24"/>
        </w:rPr>
        <w:t>ов по</w:t>
      </w:r>
      <w:r w:rsidRPr="0016340C">
        <w:rPr>
          <w:rFonts w:ascii="Times New Roman" w:hAnsi="Times New Roman" w:cs="Times New Roman"/>
          <w:sz w:val="24"/>
          <w:szCs w:val="24"/>
        </w:rPr>
        <w:t xml:space="preserve"> упр. </w:t>
      </w:r>
      <w:r>
        <w:rPr>
          <w:rFonts w:ascii="Times New Roman" w:hAnsi="Times New Roman" w:cs="Times New Roman"/>
          <w:sz w:val="24"/>
          <w:szCs w:val="24"/>
        </w:rPr>
        <w:t>324</w:t>
      </w:r>
      <w:r w:rsidRPr="0016340C">
        <w:rPr>
          <w:rFonts w:ascii="Times New Roman" w:hAnsi="Times New Roman" w:cs="Times New Roman"/>
          <w:sz w:val="24"/>
          <w:szCs w:val="24"/>
        </w:rPr>
        <w:t>:</w:t>
      </w:r>
    </w:p>
    <w:p w:rsidR="006567B4" w:rsidRPr="0016340C" w:rsidRDefault="006567B4" w:rsidP="0016340C">
      <w:pPr>
        <w:spacing w:after="0" w:line="240" w:lineRule="auto"/>
        <w:ind w:firstLine="851"/>
        <w:jc w:val="both"/>
        <w:rPr>
          <w:rFonts w:ascii="Times New Roman" w:hAnsi="Times New Roman" w:cs="Times New Roman"/>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0"/>
        <w:gridCol w:w="6520"/>
      </w:tblGrid>
      <w:tr w:rsidR="006567B4" w:rsidRPr="002E340C">
        <w:tc>
          <w:tcPr>
            <w:tcW w:w="2410" w:type="dxa"/>
          </w:tcPr>
          <w:p w:rsidR="006567B4" w:rsidRPr="0016340C" w:rsidRDefault="006567B4" w:rsidP="0016340C">
            <w:pPr>
              <w:spacing w:after="0" w:line="240" w:lineRule="auto"/>
              <w:jc w:val="center"/>
              <w:rPr>
                <w:rFonts w:ascii="Times New Roman" w:hAnsi="Times New Roman" w:cs="Times New Roman"/>
                <w:b/>
                <w:bCs/>
              </w:rPr>
            </w:pPr>
            <w:r w:rsidRPr="0016340C">
              <w:rPr>
                <w:rFonts w:ascii="Times New Roman" w:hAnsi="Times New Roman" w:cs="Times New Roman"/>
                <w:b/>
                <w:bCs/>
              </w:rPr>
              <w:t>План</w:t>
            </w:r>
          </w:p>
        </w:tc>
        <w:tc>
          <w:tcPr>
            <w:tcW w:w="6520" w:type="dxa"/>
          </w:tcPr>
          <w:p w:rsidR="006567B4" w:rsidRPr="0016340C" w:rsidRDefault="006567B4" w:rsidP="0016340C">
            <w:pPr>
              <w:spacing w:after="0" w:line="240" w:lineRule="auto"/>
              <w:jc w:val="center"/>
              <w:rPr>
                <w:rFonts w:ascii="Times New Roman" w:hAnsi="Times New Roman" w:cs="Times New Roman"/>
                <w:b/>
                <w:bCs/>
              </w:rPr>
            </w:pPr>
            <w:r w:rsidRPr="0016340C">
              <w:rPr>
                <w:rFonts w:ascii="Times New Roman" w:hAnsi="Times New Roman" w:cs="Times New Roman"/>
                <w:b/>
                <w:bCs/>
              </w:rPr>
              <w:t>Тезисы</w:t>
            </w:r>
          </w:p>
        </w:tc>
      </w:tr>
      <w:tr w:rsidR="006567B4" w:rsidRPr="002E340C">
        <w:tc>
          <w:tcPr>
            <w:tcW w:w="2410" w:type="dxa"/>
          </w:tcPr>
          <w:p w:rsidR="006567B4" w:rsidRPr="0016340C" w:rsidRDefault="006567B4" w:rsidP="0016340C">
            <w:pPr>
              <w:spacing w:after="0" w:line="240" w:lineRule="auto"/>
              <w:jc w:val="both"/>
              <w:rPr>
                <w:rFonts w:ascii="Times New Roman" w:hAnsi="Times New Roman" w:cs="Times New Roman"/>
              </w:rPr>
            </w:pPr>
            <w:r w:rsidRPr="0016340C">
              <w:rPr>
                <w:rFonts w:ascii="Times New Roman" w:hAnsi="Times New Roman" w:cs="Times New Roman"/>
              </w:rPr>
              <w:t>1. «Роскошная» речь Толстого.</w:t>
            </w:r>
          </w:p>
          <w:p w:rsidR="006567B4" w:rsidRPr="0016340C" w:rsidRDefault="006567B4" w:rsidP="0016340C">
            <w:pPr>
              <w:spacing w:after="0" w:line="240" w:lineRule="auto"/>
              <w:jc w:val="both"/>
              <w:rPr>
                <w:rFonts w:ascii="Times New Roman" w:hAnsi="Times New Roman" w:cs="Times New Roman"/>
              </w:rPr>
            </w:pPr>
          </w:p>
          <w:p w:rsidR="006567B4" w:rsidRPr="0016340C" w:rsidRDefault="006567B4" w:rsidP="0016340C">
            <w:pPr>
              <w:spacing w:after="0" w:line="240" w:lineRule="auto"/>
              <w:jc w:val="both"/>
              <w:rPr>
                <w:rFonts w:ascii="Times New Roman" w:hAnsi="Times New Roman" w:cs="Times New Roman"/>
              </w:rPr>
            </w:pPr>
            <w:r w:rsidRPr="0016340C">
              <w:rPr>
                <w:rFonts w:ascii="Times New Roman" w:hAnsi="Times New Roman" w:cs="Times New Roman"/>
              </w:rPr>
              <w:t xml:space="preserve">2. «Игровая» речь </w:t>
            </w:r>
            <w:r w:rsidRPr="0016340C">
              <w:rPr>
                <w:rFonts w:ascii="Times New Roman" w:hAnsi="Times New Roman" w:cs="Times New Roman"/>
              </w:rPr>
              <w:lastRenderedPageBreak/>
              <w:t>Писемского.</w:t>
            </w:r>
          </w:p>
          <w:p w:rsidR="006567B4" w:rsidRPr="0016340C" w:rsidRDefault="006567B4" w:rsidP="0016340C">
            <w:pPr>
              <w:spacing w:after="0" w:line="240" w:lineRule="auto"/>
              <w:jc w:val="both"/>
              <w:rPr>
                <w:rFonts w:ascii="Times New Roman" w:hAnsi="Times New Roman" w:cs="Times New Roman"/>
              </w:rPr>
            </w:pPr>
            <w:r w:rsidRPr="0016340C">
              <w:rPr>
                <w:rFonts w:ascii="Times New Roman" w:hAnsi="Times New Roman" w:cs="Times New Roman"/>
              </w:rPr>
              <w:t>3. «Живописная» речь Гончарова.</w:t>
            </w:r>
          </w:p>
          <w:p w:rsidR="006567B4" w:rsidRPr="0016340C" w:rsidRDefault="006567B4" w:rsidP="0016340C">
            <w:pPr>
              <w:spacing w:after="0" w:line="240" w:lineRule="auto"/>
              <w:jc w:val="both"/>
              <w:rPr>
                <w:rFonts w:ascii="Times New Roman" w:hAnsi="Times New Roman" w:cs="Times New Roman"/>
              </w:rPr>
            </w:pPr>
          </w:p>
          <w:p w:rsidR="006567B4" w:rsidRPr="0016340C" w:rsidRDefault="006567B4" w:rsidP="0016340C">
            <w:pPr>
              <w:spacing w:after="0" w:line="240" w:lineRule="auto"/>
              <w:jc w:val="both"/>
              <w:rPr>
                <w:rFonts w:ascii="Times New Roman" w:hAnsi="Times New Roman" w:cs="Times New Roman"/>
              </w:rPr>
            </w:pPr>
          </w:p>
          <w:p w:rsidR="006567B4" w:rsidRPr="0016340C" w:rsidRDefault="006567B4" w:rsidP="0016340C">
            <w:pPr>
              <w:spacing w:after="0" w:line="240" w:lineRule="auto"/>
              <w:jc w:val="both"/>
              <w:rPr>
                <w:rFonts w:ascii="Times New Roman" w:hAnsi="Times New Roman" w:cs="Times New Roman"/>
              </w:rPr>
            </w:pPr>
          </w:p>
          <w:p w:rsidR="006567B4" w:rsidRPr="0016340C" w:rsidRDefault="006567B4" w:rsidP="0016340C">
            <w:pPr>
              <w:spacing w:after="0" w:line="240" w:lineRule="auto"/>
              <w:jc w:val="both"/>
              <w:rPr>
                <w:rFonts w:ascii="Times New Roman" w:hAnsi="Times New Roman" w:cs="Times New Roman"/>
              </w:rPr>
            </w:pPr>
            <w:r w:rsidRPr="0016340C">
              <w:rPr>
                <w:rFonts w:ascii="Times New Roman" w:hAnsi="Times New Roman" w:cs="Times New Roman"/>
              </w:rPr>
              <w:t xml:space="preserve">4. Речь Салтыкова, Достоевского, Лескова. </w:t>
            </w:r>
          </w:p>
          <w:p w:rsidR="006567B4" w:rsidRPr="0016340C" w:rsidRDefault="006567B4" w:rsidP="0016340C">
            <w:pPr>
              <w:spacing w:after="0" w:line="240" w:lineRule="auto"/>
              <w:jc w:val="both"/>
              <w:rPr>
                <w:rFonts w:ascii="Times New Roman" w:hAnsi="Times New Roman" w:cs="Times New Roman"/>
              </w:rPr>
            </w:pPr>
            <w:r w:rsidRPr="0016340C">
              <w:rPr>
                <w:rFonts w:ascii="Times New Roman" w:hAnsi="Times New Roman" w:cs="Times New Roman"/>
              </w:rPr>
              <w:t>5. Слово Толстого.</w:t>
            </w:r>
          </w:p>
          <w:p w:rsidR="006567B4" w:rsidRPr="0016340C" w:rsidRDefault="006567B4" w:rsidP="0016340C">
            <w:pPr>
              <w:spacing w:after="0" w:line="240" w:lineRule="auto"/>
              <w:jc w:val="both"/>
              <w:rPr>
                <w:rFonts w:ascii="Times New Roman" w:hAnsi="Times New Roman" w:cs="Times New Roman"/>
              </w:rPr>
            </w:pPr>
          </w:p>
          <w:p w:rsidR="006567B4" w:rsidRPr="0016340C" w:rsidRDefault="006567B4" w:rsidP="0016340C">
            <w:pPr>
              <w:spacing w:after="0" w:line="240" w:lineRule="auto"/>
              <w:jc w:val="both"/>
              <w:rPr>
                <w:rFonts w:ascii="Times New Roman" w:hAnsi="Times New Roman" w:cs="Times New Roman"/>
              </w:rPr>
            </w:pPr>
          </w:p>
          <w:p w:rsidR="006567B4" w:rsidRPr="0016340C" w:rsidRDefault="006567B4" w:rsidP="0016340C">
            <w:pPr>
              <w:spacing w:after="0" w:line="240" w:lineRule="auto"/>
              <w:jc w:val="both"/>
              <w:rPr>
                <w:rFonts w:ascii="Times New Roman" w:hAnsi="Times New Roman" w:cs="Times New Roman"/>
              </w:rPr>
            </w:pPr>
          </w:p>
          <w:p w:rsidR="006567B4" w:rsidRPr="0016340C" w:rsidRDefault="006567B4" w:rsidP="0016340C">
            <w:pPr>
              <w:spacing w:after="0" w:line="240" w:lineRule="auto"/>
              <w:jc w:val="both"/>
              <w:rPr>
                <w:rFonts w:ascii="Times New Roman" w:hAnsi="Times New Roman" w:cs="Times New Roman"/>
              </w:rPr>
            </w:pPr>
            <w:r w:rsidRPr="0016340C">
              <w:rPr>
                <w:rFonts w:ascii="Times New Roman" w:hAnsi="Times New Roman" w:cs="Times New Roman"/>
              </w:rPr>
              <w:t>6. Мысли Толстого.</w:t>
            </w:r>
          </w:p>
        </w:tc>
        <w:tc>
          <w:tcPr>
            <w:tcW w:w="6520" w:type="dxa"/>
          </w:tcPr>
          <w:p w:rsidR="006567B4" w:rsidRPr="0016340C" w:rsidRDefault="006567B4" w:rsidP="0016340C">
            <w:pPr>
              <w:spacing w:after="0" w:line="240" w:lineRule="auto"/>
              <w:jc w:val="both"/>
              <w:rPr>
                <w:rFonts w:ascii="Times New Roman" w:hAnsi="Times New Roman" w:cs="Times New Roman"/>
              </w:rPr>
            </w:pPr>
            <w:r w:rsidRPr="0016340C">
              <w:rPr>
                <w:rFonts w:ascii="Times New Roman" w:hAnsi="Times New Roman" w:cs="Times New Roman"/>
              </w:rPr>
              <w:lastRenderedPageBreak/>
              <w:t xml:space="preserve">Мне трудно припомнить все наши разговоры и все узоры той роскошной ткани мыслей, образов и чувств, которыми было полно все, что говорил Толстой. </w:t>
            </w:r>
          </w:p>
          <w:p w:rsidR="006567B4" w:rsidRPr="0016340C" w:rsidRDefault="006567B4" w:rsidP="0016340C">
            <w:pPr>
              <w:spacing w:after="0" w:line="240" w:lineRule="auto"/>
              <w:jc w:val="both"/>
              <w:rPr>
                <w:rFonts w:ascii="Times New Roman" w:hAnsi="Times New Roman" w:cs="Times New Roman"/>
              </w:rPr>
            </w:pPr>
            <w:r w:rsidRPr="0016340C">
              <w:rPr>
                <w:rFonts w:ascii="Times New Roman" w:hAnsi="Times New Roman" w:cs="Times New Roman"/>
              </w:rPr>
              <w:t xml:space="preserve">Он не говорил, а играл, изображая людей в лицах, — жестом и </w:t>
            </w:r>
            <w:r w:rsidRPr="0016340C">
              <w:rPr>
                <w:rFonts w:ascii="Times New Roman" w:hAnsi="Times New Roman" w:cs="Times New Roman"/>
              </w:rPr>
              <w:lastRenderedPageBreak/>
              <w:t>голосом.</w:t>
            </w:r>
          </w:p>
          <w:p w:rsidR="006567B4" w:rsidRPr="0016340C" w:rsidRDefault="006567B4" w:rsidP="0016340C">
            <w:pPr>
              <w:spacing w:after="0" w:line="240" w:lineRule="auto"/>
              <w:jc w:val="both"/>
              <w:rPr>
                <w:rFonts w:ascii="Times New Roman" w:hAnsi="Times New Roman" w:cs="Times New Roman"/>
              </w:rPr>
            </w:pPr>
            <w:r w:rsidRPr="0016340C">
              <w:rPr>
                <w:rFonts w:ascii="Times New Roman" w:hAnsi="Times New Roman" w:cs="Times New Roman"/>
              </w:rPr>
              <w:t>И опять иное впечатление производила речь Гончарова, напоминавшая картины Рубенса, написанные опытною в своей работе рукою, сочными красками, с одинаковою тщательностью изображающую и широкие очертания целого и мелкие подробности частностей.</w:t>
            </w:r>
          </w:p>
          <w:p w:rsidR="006567B4" w:rsidRPr="0016340C" w:rsidRDefault="006567B4" w:rsidP="0016340C">
            <w:pPr>
              <w:spacing w:after="0" w:line="240" w:lineRule="auto"/>
              <w:jc w:val="both"/>
              <w:rPr>
                <w:rFonts w:ascii="Times New Roman" w:hAnsi="Times New Roman" w:cs="Times New Roman"/>
              </w:rPr>
            </w:pPr>
            <w:r w:rsidRPr="0016340C">
              <w:rPr>
                <w:rFonts w:ascii="Times New Roman" w:hAnsi="Times New Roman" w:cs="Times New Roman"/>
              </w:rPr>
              <w:t>... ни один из них не оставлял цельного впечатления и в качестве рассказчика стоял далеко ниже автора написанных им страниц.</w:t>
            </w:r>
          </w:p>
          <w:p w:rsidR="006567B4" w:rsidRPr="0016340C" w:rsidRDefault="006567B4" w:rsidP="0016340C">
            <w:pPr>
              <w:spacing w:after="0" w:line="240" w:lineRule="auto"/>
              <w:jc w:val="both"/>
              <w:rPr>
                <w:rFonts w:ascii="Times New Roman" w:hAnsi="Times New Roman" w:cs="Times New Roman"/>
              </w:rPr>
            </w:pPr>
          </w:p>
          <w:p w:rsidR="006567B4" w:rsidRPr="0016340C" w:rsidRDefault="006567B4" w:rsidP="0016340C">
            <w:pPr>
              <w:spacing w:after="0" w:line="240" w:lineRule="auto"/>
              <w:jc w:val="both"/>
              <w:rPr>
                <w:rFonts w:ascii="Times New Roman" w:hAnsi="Times New Roman" w:cs="Times New Roman"/>
              </w:rPr>
            </w:pPr>
            <w:r w:rsidRPr="0016340C">
              <w:rPr>
                <w:rFonts w:ascii="Times New Roman" w:hAnsi="Times New Roman" w:cs="Times New Roman"/>
              </w:rPr>
              <w:t>Оно всегда было просто и поразительно... Оно было хронологично... Рассказы Толстого... текли спокойною рекою, постепенно расширяясь и отражая в своих прозрачных струях и высокое небо, и глубокое дно.</w:t>
            </w:r>
          </w:p>
          <w:p w:rsidR="006567B4" w:rsidRPr="0016340C" w:rsidRDefault="006567B4" w:rsidP="0016340C">
            <w:pPr>
              <w:spacing w:after="0" w:line="240" w:lineRule="auto"/>
              <w:jc w:val="both"/>
              <w:rPr>
                <w:rFonts w:ascii="Times New Roman" w:hAnsi="Times New Roman" w:cs="Times New Roman"/>
              </w:rPr>
            </w:pPr>
            <w:r w:rsidRPr="0016340C">
              <w:rPr>
                <w:rFonts w:ascii="Times New Roman" w:hAnsi="Times New Roman" w:cs="Times New Roman"/>
              </w:rPr>
              <w:t>В каждом литературном произведении надо отличать три элемента. Самый главный — это содержание, затем любовь автора к своему предмету и, наконец, техника</w:t>
            </w:r>
          </w:p>
        </w:tc>
      </w:tr>
    </w:tbl>
    <w:p w:rsidR="006567B4" w:rsidRDefault="006567B4" w:rsidP="00C034CB">
      <w:pPr>
        <w:spacing w:after="0" w:line="240" w:lineRule="auto"/>
        <w:ind w:left="360"/>
        <w:jc w:val="center"/>
        <w:rPr>
          <w:rFonts w:ascii="Times New Roman" w:hAnsi="Times New Roman" w:cs="Times New Roman"/>
          <w:b/>
          <w:bCs/>
          <w:sz w:val="24"/>
          <w:szCs w:val="24"/>
          <w:lang w:eastAsia="ru-RU"/>
        </w:rPr>
      </w:pPr>
    </w:p>
    <w:p w:rsidR="006567B4" w:rsidRDefault="006567B4" w:rsidP="00C034CB">
      <w:pPr>
        <w:spacing w:after="0" w:line="240" w:lineRule="auto"/>
        <w:ind w:left="360"/>
        <w:jc w:val="center"/>
        <w:rPr>
          <w:rFonts w:ascii="Times New Roman" w:hAnsi="Times New Roman" w:cs="Times New Roman"/>
          <w:b/>
          <w:bCs/>
          <w:sz w:val="24"/>
          <w:szCs w:val="24"/>
          <w:lang w:eastAsia="ru-RU"/>
        </w:rPr>
      </w:pPr>
    </w:p>
    <w:p w:rsidR="006567B4" w:rsidRDefault="006567B4" w:rsidP="00A96C6F">
      <w:pPr>
        <w:spacing w:after="0" w:line="240" w:lineRule="auto"/>
        <w:ind w:left="360"/>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2</w:t>
      </w:r>
    </w:p>
    <w:p w:rsidR="006567B4" w:rsidRDefault="006567B4" w:rsidP="00A96C6F">
      <w:pPr>
        <w:spacing w:after="0" w:line="240" w:lineRule="auto"/>
        <w:ind w:left="36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Сделайте выписки из фрагментов статьи В. Лакшина «Черты великого эпоса («Война и мир»)». Старайтесь выписать то , что расширяет, углубляет ваши представления о Толстом и его романе «Война и мир» по упр. 325</w:t>
      </w:r>
    </w:p>
    <w:p w:rsidR="006567B4" w:rsidRDefault="006567B4" w:rsidP="00A96C6F">
      <w:pPr>
        <w:spacing w:after="0" w:line="240" w:lineRule="auto"/>
        <w:ind w:left="360"/>
        <w:jc w:val="center"/>
        <w:rPr>
          <w:rFonts w:ascii="Times New Roman" w:hAnsi="Times New Roman" w:cs="Times New Roman"/>
          <w:b/>
          <w:bCs/>
          <w:sz w:val="24"/>
          <w:szCs w:val="24"/>
          <w:lang w:eastAsia="ru-RU"/>
        </w:rPr>
      </w:pPr>
    </w:p>
    <w:p w:rsidR="006567B4" w:rsidRDefault="006567B4" w:rsidP="009E787D">
      <w:pPr>
        <w:spacing w:after="0" w:line="240" w:lineRule="auto"/>
        <w:ind w:left="360"/>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3</w:t>
      </w:r>
    </w:p>
    <w:p w:rsidR="006567B4" w:rsidRDefault="006567B4" w:rsidP="009E787D">
      <w:pPr>
        <w:spacing w:after="0" w:line="240" w:lineRule="auto"/>
        <w:ind w:left="360"/>
        <w:jc w:val="center"/>
        <w:rPr>
          <w:rFonts w:ascii="Times New Roman" w:hAnsi="Times New Roman" w:cs="Times New Roman"/>
          <w:b/>
          <w:bCs/>
          <w:sz w:val="24"/>
          <w:szCs w:val="24"/>
          <w:lang w:eastAsia="ru-RU"/>
        </w:rPr>
      </w:pPr>
    </w:p>
    <w:p w:rsidR="006567B4" w:rsidRDefault="006567B4" w:rsidP="009E787D">
      <w:pPr>
        <w:spacing w:after="0" w:line="240" w:lineRule="auto"/>
        <w:ind w:left="36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Составьте конспект текста одного из параграфов учебника по литературе , в котором анализируется роман Толстого «Война и мир».  При составлении конспекта воспользуйтесь инструкцией из упр.326</w:t>
      </w:r>
    </w:p>
    <w:p w:rsidR="006567B4" w:rsidRDefault="006567B4" w:rsidP="009E787D">
      <w:pPr>
        <w:spacing w:after="0" w:line="240" w:lineRule="auto"/>
        <w:ind w:left="360"/>
        <w:jc w:val="center"/>
        <w:rPr>
          <w:rFonts w:ascii="Times New Roman" w:hAnsi="Times New Roman" w:cs="Times New Roman"/>
          <w:b/>
          <w:bCs/>
          <w:sz w:val="24"/>
          <w:szCs w:val="24"/>
          <w:lang w:eastAsia="ru-RU"/>
        </w:rPr>
      </w:pPr>
    </w:p>
    <w:p w:rsidR="006567B4" w:rsidRDefault="006567B4" w:rsidP="009E787D">
      <w:pPr>
        <w:spacing w:after="0" w:line="240" w:lineRule="auto"/>
        <w:ind w:left="360"/>
        <w:jc w:val="center"/>
        <w:rPr>
          <w:rFonts w:ascii="Times New Roman" w:hAnsi="Times New Roman" w:cs="Times New Roman"/>
          <w:b/>
          <w:bCs/>
          <w:sz w:val="24"/>
          <w:szCs w:val="24"/>
          <w:lang w:eastAsia="ru-RU"/>
        </w:rPr>
      </w:pPr>
    </w:p>
    <w:p w:rsidR="006567B4" w:rsidRPr="00472CF7" w:rsidRDefault="006567B4" w:rsidP="007A6217">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Форма контроля выполнения практической работы</w:t>
      </w:r>
    </w:p>
    <w:p w:rsidR="006567B4" w:rsidRDefault="006567B4" w:rsidP="007A6217">
      <w:pPr>
        <w:spacing w:after="0" w:line="240" w:lineRule="auto"/>
        <w:rPr>
          <w:rFonts w:ascii="Times New Roman" w:hAnsi="Times New Roman" w:cs="Times New Roman"/>
          <w:sz w:val="24"/>
          <w:szCs w:val="24"/>
          <w:lang w:eastAsia="ru-RU"/>
        </w:rPr>
      </w:pPr>
      <w:r w:rsidRPr="00472CF7">
        <w:rPr>
          <w:rFonts w:ascii="Times New Roman" w:hAnsi="Times New Roman" w:cs="Times New Roman"/>
          <w:sz w:val="24"/>
          <w:szCs w:val="24"/>
          <w:lang w:eastAsia="ru-RU"/>
        </w:rPr>
        <w:t>Выполненная работа представляется преподавателю в тетради для выполнения практических работ.</w:t>
      </w:r>
    </w:p>
    <w:p w:rsidR="006567B4" w:rsidRPr="00472CF7" w:rsidRDefault="006567B4" w:rsidP="007A6217">
      <w:pPr>
        <w:spacing w:after="0" w:line="240" w:lineRule="auto"/>
        <w:rPr>
          <w:rFonts w:ascii="Times New Roman" w:hAnsi="Times New Roman" w:cs="Times New Roman"/>
          <w:sz w:val="24"/>
          <w:szCs w:val="24"/>
          <w:lang w:eastAsia="ru-RU"/>
        </w:rPr>
      </w:pPr>
    </w:p>
    <w:p w:rsidR="006567B4" w:rsidRPr="00472CF7" w:rsidRDefault="006567B4" w:rsidP="007A6217">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Список рекомендуемой литературы и нормативных актов</w:t>
      </w:r>
    </w:p>
    <w:p w:rsidR="006567B4" w:rsidRDefault="006567B4" w:rsidP="007A621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237364">
        <w:rPr>
          <w:rFonts w:ascii="Times New Roman" w:hAnsi="Times New Roman" w:cs="Times New Roman"/>
          <w:sz w:val="24"/>
          <w:szCs w:val="24"/>
        </w:rPr>
        <w:t xml:space="preserve"> Власенков А.И «Русский язык: Грамматика. Текст. Стиль речи: Учебник для 10-11 кл» общеобразоват. учреждений / А.И. Власенков, Л.М. Рыбченкова -9-е изд. – М:  «Просвящение», 20</w:t>
      </w:r>
      <w:r>
        <w:rPr>
          <w:rFonts w:ascii="Times New Roman" w:hAnsi="Times New Roman" w:cs="Times New Roman"/>
          <w:sz w:val="24"/>
          <w:szCs w:val="24"/>
        </w:rPr>
        <w:t>1</w:t>
      </w:r>
      <w:r w:rsidRPr="00237364">
        <w:rPr>
          <w:rFonts w:ascii="Times New Roman" w:hAnsi="Times New Roman" w:cs="Times New Roman"/>
          <w:sz w:val="24"/>
          <w:szCs w:val="24"/>
        </w:rPr>
        <w:t>3.</w:t>
      </w:r>
    </w:p>
    <w:p w:rsidR="006567B4" w:rsidRDefault="006567B4" w:rsidP="007A621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2170CF">
        <w:rPr>
          <w:rFonts w:ascii="Times New Roman" w:hAnsi="Times New Roman" w:cs="Times New Roman"/>
          <w:sz w:val="24"/>
          <w:szCs w:val="24"/>
        </w:rPr>
        <w:t>Обернихина Г.А. «Литература»: учебник для студ. сред.проф. учеб. заведений/ - М: Издательский центр «Академия», 2010г</w:t>
      </w:r>
    </w:p>
    <w:p w:rsidR="006567B4" w:rsidRDefault="006567B4" w:rsidP="00FD3F7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87C74">
        <w:rPr>
          <w:rFonts w:ascii="Times New Roman" w:hAnsi="Times New Roman" w:cs="Times New Roman"/>
          <w:sz w:val="24"/>
          <w:szCs w:val="24"/>
        </w:rPr>
        <w:t xml:space="preserve">Антонова Е.С., Воителева Т.М. Русский язык и культура речи: учебник для </w:t>
      </w:r>
      <w:r w:rsidRPr="00687C74">
        <w:rPr>
          <w:rFonts w:ascii="Times New Roman" w:hAnsi="Times New Roman" w:cs="Times New Roman"/>
          <w:sz w:val="24"/>
          <w:szCs w:val="24"/>
        </w:rPr>
        <w:br/>
        <w:t xml:space="preserve">студ.средн. проф.учебн.заведений/Е.С.Антонова, Т.М.Воителева.- 5-е изд., </w:t>
      </w:r>
      <w:r w:rsidRPr="00687C74">
        <w:rPr>
          <w:rFonts w:ascii="Times New Roman" w:hAnsi="Times New Roman" w:cs="Times New Roman"/>
          <w:sz w:val="24"/>
          <w:szCs w:val="24"/>
        </w:rPr>
        <w:br/>
        <w:t>стер.-М.: Издательский центр «Академия», 20</w:t>
      </w:r>
      <w:r>
        <w:rPr>
          <w:rFonts w:ascii="Times New Roman" w:hAnsi="Times New Roman" w:cs="Times New Roman"/>
          <w:sz w:val="24"/>
          <w:szCs w:val="24"/>
        </w:rPr>
        <w:t>12</w:t>
      </w:r>
      <w:r w:rsidRPr="00687C74">
        <w:rPr>
          <w:rFonts w:ascii="Times New Roman" w:hAnsi="Times New Roman" w:cs="Times New Roman"/>
          <w:sz w:val="24"/>
          <w:szCs w:val="24"/>
        </w:rPr>
        <w:t>.</w:t>
      </w:r>
      <w:r w:rsidRPr="00687C74">
        <w:rPr>
          <w:rFonts w:ascii="Times New Roman" w:hAnsi="Times New Roman" w:cs="Times New Roman"/>
          <w:sz w:val="24"/>
          <w:szCs w:val="24"/>
        </w:rPr>
        <w:br/>
      </w:r>
    </w:p>
    <w:p w:rsidR="006567B4" w:rsidRDefault="006567B4" w:rsidP="00325F98">
      <w:pPr>
        <w:rPr>
          <w:rFonts w:ascii="Times New Roman" w:hAnsi="Times New Roman" w:cs="Times New Roman"/>
          <w:sz w:val="24"/>
          <w:szCs w:val="24"/>
        </w:rPr>
      </w:pPr>
    </w:p>
    <w:p w:rsidR="006567B4" w:rsidRDefault="006567B4" w:rsidP="00325F98">
      <w:pPr>
        <w:rPr>
          <w:rFonts w:ascii="Times New Roman" w:hAnsi="Times New Roman" w:cs="Times New Roman"/>
          <w:b/>
          <w:bCs/>
          <w:sz w:val="24"/>
          <w:szCs w:val="24"/>
        </w:rPr>
      </w:pPr>
    </w:p>
    <w:p w:rsidR="006567B4" w:rsidRDefault="006567B4" w:rsidP="00575301">
      <w:pPr>
        <w:jc w:val="center"/>
        <w:rPr>
          <w:rFonts w:ascii="Times New Roman" w:hAnsi="Times New Roman" w:cs="Times New Roman"/>
          <w:b/>
          <w:bCs/>
          <w:sz w:val="24"/>
          <w:szCs w:val="24"/>
        </w:rPr>
      </w:pPr>
    </w:p>
    <w:p w:rsidR="006567B4" w:rsidRDefault="006567B4" w:rsidP="00575301">
      <w:pPr>
        <w:jc w:val="center"/>
        <w:rPr>
          <w:rFonts w:ascii="Times New Roman" w:hAnsi="Times New Roman" w:cs="Times New Roman"/>
          <w:b/>
          <w:bCs/>
          <w:sz w:val="24"/>
          <w:szCs w:val="24"/>
        </w:rPr>
      </w:pPr>
    </w:p>
    <w:p w:rsidR="006567B4" w:rsidRDefault="006567B4" w:rsidP="00575301">
      <w:pPr>
        <w:jc w:val="center"/>
        <w:rPr>
          <w:rFonts w:ascii="Times New Roman" w:hAnsi="Times New Roman" w:cs="Times New Roman"/>
          <w:b/>
          <w:bCs/>
          <w:sz w:val="24"/>
          <w:szCs w:val="24"/>
        </w:rPr>
      </w:pPr>
    </w:p>
    <w:p w:rsidR="006567B4" w:rsidRDefault="006567B4" w:rsidP="008022F7">
      <w:pPr>
        <w:spacing w:after="0" w:line="240" w:lineRule="auto"/>
        <w:jc w:val="center"/>
        <w:rPr>
          <w:rFonts w:ascii="Times New Roman" w:hAnsi="Times New Roman" w:cs="Times New Roman"/>
          <w:b/>
          <w:bCs/>
          <w:sz w:val="24"/>
          <w:szCs w:val="24"/>
          <w:lang w:eastAsia="ru-RU"/>
        </w:rPr>
      </w:pPr>
      <w:r w:rsidRPr="00472CF7">
        <w:rPr>
          <w:rFonts w:ascii="Times New Roman" w:hAnsi="Times New Roman" w:cs="Times New Roman"/>
          <w:b/>
          <w:bCs/>
          <w:sz w:val="24"/>
          <w:szCs w:val="24"/>
          <w:lang w:eastAsia="ru-RU"/>
        </w:rPr>
        <w:lastRenderedPageBreak/>
        <w:t>Практическ</w:t>
      </w:r>
      <w:r>
        <w:rPr>
          <w:rFonts w:ascii="Times New Roman" w:hAnsi="Times New Roman" w:cs="Times New Roman"/>
          <w:b/>
          <w:bCs/>
          <w:sz w:val="24"/>
          <w:szCs w:val="24"/>
          <w:lang w:eastAsia="ru-RU"/>
        </w:rPr>
        <w:t>ое</w:t>
      </w:r>
      <w:r w:rsidR="00B62123">
        <w:rPr>
          <w:rFonts w:ascii="Times New Roman" w:hAnsi="Times New Roman" w:cs="Times New Roman"/>
          <w:b/>
          <w:bCs/>
          <w:sz w:val="24"/>
          <w:szCs w:val="24"/>
          <w:lang w:eastAsia="ru-RU"/>
        </w:rPr>
        <w:t xml:space="preserve"> </w:t>
      </w:r>
      <w:r>
        <w:rPr>
          <w:rFonts w:ascii="Times New Roman" w:hAnsi="Times New Roman" w:cs="Times New Roman"/>
          <w:b/>
          <w:bCs/>
          <w:sz w:val="24"/>
          <w:szCs w:val="24"/>
          <w:lang w:eastAsia="ru-RU"/>
        </w:rPr>
        <w:t>занятие</w:t>
      </w:r>
      <w:r w:rsidRPr="00472CF7">
        <w:rPr>
          <w:rFonts w:ascii="Times New Roman" w:hAnsi="Times New Roman" w:cs="Times New Roman"/>
          <w:b/>
          <w:bCs/>
          <w:sz w:val="24"/>
          <w:szCs w:val="24"/>
          <w:lang w:eastAsia="ru-RU"/>
        </w:rPr>
        <w:t xml:space="preserve"> № </w:t>
      </w:r>
      <w:r>
        <w:rPr>
          <w:rFonts w:ascii="Times New Roman" w:hAnsi="Times New Roman" w:cs="Times New Roman"/>
          <w:b/>
          <w:bCs/>
          <w:sz w:val="24"/>
          <w:szCs w:val="24"/>
          <w:lang w:eastAsia="ru-RU"/>
        </w:rPr>
        <w:t>5</w:t>
      </w:r>
    </w:p>
    <w:p w:rsidR="006567B4" w:rsidRDefault="006567B4" w:rsidP="008022F7">
      <w:pPr>
        <w:spacing w:after="0" w:line="240" w:lineRule="auto"/>
        <w:jc w:val="center"/>
        <w:rPr>
          <w:rFonts w:ascii="Times New Roman" w:hAnsi="Times New Roman" w:cs="Times New Roman"/>
          <w:b/>
          <w:bCs/>
          <w:sz w:val="24"/>
          <w:szCs w:val="24"/>
          <w:lang w:eastAsia="ru-RU"/>
        </w:rPr>
      </w:pPr>
    </w:p>
    <w:p w:rsidR="006567B4" w:rsidRDefault="006567B4" w:rsidP="008022F7">
      <w:pPr>
        <w:widowControl w:val="0"/>
        <w:overflowPunct w:val="0"/>
        <w:autoSpaceDE w:val="0"/>
        <w:autoSpaceDN w:val="0"/>
        <w:adjustRightInd w:val="0"/>
        <w:ind w:right="220"/>
        <w:rPr>
          <w:rFonts w:ascii="Times New Roman" w:hAnsi="Times New Roman" w:cs="Times New Roman"/>
          <w:b/>
          <w:bCs/>
          <w:sz w:val="24"/>
          <w:szCs w:val="24"/>
        </w:rPr>
      </w:pPr>
      <w:r w:rsidRPr="008022F7">
        <w:rPr>
          <w:rFonts w:ascii="Times New Roman" w:hAnsi="Times New Roman" w:cs="Times New Roman"/>
          <w:b/>
          <w:bCs/>
          <w:sz w:val="24"/>
          <w:szCs w:val="24"/>
        </w:rPr>
        <w:t xml:space="preserve">Выявление закономерностей функционирования фонетической системы русского языка, </w:t>
      </w:r>
      <w:r>
        <w:rPr>
          <w:rFonts w:ascii="Times New Roman" w:hAnsi="Times New Roman" w:cs="Times New Roman"/>
          <w:b/>
          <w:bCs/>
          <w:sz w:val="24"/>
          <w:szCs w:val="24"/>
        </w:rPr>
        <w:t>с</w:t>
      </w:r>
      <w:r w:rsidRPr="008022F7">
        <w:rPr>
          <w:rFonts w:ascii="Times New Roman" w:hAnsi="Times New Roman" w:cs="Times New Roman"/>
          <w:b/>
          <w:bCs/>
          <w:sz w:val="24"/>
          <w:szCs w:val="24"/>
        </w:rPr>
        <w:t xml:space="preserve">опоставление устной и письменной речи. Наблюдение над </w:t>
      </w:r>
      <w:r>
        <w:rPr>
          <w:rFonts w:ascii="Times New Roman" w:hAnsi="Times New Roman" w:cs="Times New Roman"/>
          <w:b/>
          <w:bCs/>
          <w:sz w:val="24"/>
          <w:szCs w:val="24"/>
        </w:rPr>
        <w:t>вы</w:t>
      </w:r>
      <w:r w:rsidRPr="008022F7">
        <w:rPr>
          <w:rFonts w:ascii="Times New Roman" w:hAnsi="Times New Roman" w:cs="Times New Roman"/>
          <w:b/>
          <w:bCs/>
          <w:sz w:val="24"/>
          <w:szCs w:val="24"/>
        </w:rPr>
        <w:t>разительными средствами фонетики.</w:t>
      </w:r>
    </w:p>
    <w:p w:rsidR="006567B4" w:rsidRDefault="006567B4" w:rsidP="00A54E21">
      <w:pPr>
        <w:rPr>
          <w:rFonts w:ascii="Times New Roman" w:hAnsi="Times New Roman" w:cs="Times New Roman"/>
          <w:sz w:val="24"/>
          <w:szCs w:val="24"/>
        </w:rPr>
      </w:pPr>
      <w:r w:rsidRPr="00472CF7">
        <w:rPr>
          <w:rFonts w:ascii="Times New Roman" w:hAnsi="Times New Roman" w:cs="Times New Roman"/>
          <w:b/>
          <w:bCs/>
          <w:sz w:val="24"/>
          <w:szCs w:val="24"/>
        </w:rPr>
        <w:t>Учебная цель:</w:t>
      </w:r>
      <w:r w:rsidR="00B62123">
        <w:rPr>
          <w:rFonts w:ascii="Times New Roman" w:hAnsi="Times New Roman" w:cs="Times New Roman"/>
          <w:b/>
          <w:bCs/>
          <w:sz w:val="24"/>
          <w:szCs w:val="24"/>
        </w:rPr>
        <w:t xml:space="preserve"> </w:t>
      </w:r>
      <w:r w:rsidRPr="001072B6">
        <w:rPr>
          <w:rFonts w:ascii="Times New Roman" w:hAnsi="Times New Roman" w:cs="Times New Roman"/>
          <w:sz w:val="24"/>
          <w:szCs w:val="24"/>
        </w:rPr>
        <w:t>совершенствование умени</w:t>
      </w:r>
      <w:r>
        <w:rPr>
          <w:rFonts w:ascii="Times New Roman" w:hAnsi="Times New Roman" w:cs="Times New Roman"/>
          <w:sz w:val="24"/>
          <w:szCs w:val="24"/>
        </w:rPr>
        <w:t>я</w:t>
      </w:r>
      <w:r w:rsidR="00B62123">
        <w:rPr>
          <w:rFonts w:ascii="Times New Roman" w:hAnsi="Times New Roman" w:cs="Times New Roman"/>
          <w:sz w:val="24"/>
          <w:szCs w:val="24"/>
        </w:rPr>
        <w:t xml:space="preserve"> </w:t>
      </w:r>
      <w:r>
        <w:rPr>
          <w:rFonts w:ascii="Times New Roman" w:hAnsi="Times New Roman" w:cs="Times New Roman"/>
          <w:sz w:val="24"/>
          <w:szCs w:val="24"/>
        </w:rPr>
        <w:t>сопоставлять устную и письменную речь с целью выявления закономерностей функционирования фонетической системы русского языка.</w:t>
      </w:r>
    </w:p>
    <w:p w:rsidR="006567B4" w:rsidRPr="00472CF7" w:rsidRDefault="006567B4" w:rsidP="00A54E21">
      <w:pPr>
        <w:rPr>
          <w:rFonts w:ascii="Times New Roman" w:hAnsi="Times New Roman" w:cs="Times New Roman"/>
          <w:b/>
          <w:bCs/>
          <w:sz w:val="24"/>
          <w:szCs w:val="24"/>
        </w:rPr>
      </w:pPr>
      <w:r w:rsidRPr="00472CF7">
        <w:rPr>
          <w:rFonts w:ascii="Times New Roman" w:hAnsi="Times New Roman" w:cs="Times New Roman"/>
          <w:b/>
          <w:bCs/>
          <w:sz w:val="24"/>
          <w:szCs w:val="24"/>
        </w:rPr>
        <w:t>Учебные задачи:</w:t>
      </w:r>
    </w:p>
    <w:p w:rsidR="006567B4" w:rsidRPr="009B01AC" w:rsidRDefault="006567B4" w:rsidP="009B01AC">
      <w:pPr>
        <w:pStyle w:val="9"/>
        <w:keepLines w:val="0"/>
        <w:spacing w:before="0" w:line="240" w:lineRule="auto"/>
        <w:jc w:val="both"/>
        <w:rPr>
          <w:rFonts w:ascii="Times New Roman" w:hAnsi="Times New Roman" w:cs="Times New Roman"/>
          <w:i w:val="0"/>
          <w:iCs w:val="0"/>
          <w:color w:val="auto"/>
          <w:sz w:val="24"/>
          <w:szCs w:val="24"/>
          <w:lang w:eastAsia="ar-SA"/>
        </w:rPr>
      </w:pPr>
      <w:r w:rsidRPr="009B01AC">
        <w:rPr>
          <w:rFonts w:ascii="Times New Roman" w:hAnsi="Times New Roman" w:cs="Times New Roman"/>
          <w:i w:val="0"/>
          <w:iCs w:val="0"/>
          <w:color w:val="auto"/>
          <w:sz w:val="24"/>
          <w:szCs w:val="24"/>
        </w:rPr>
        <w:t>1. Научиться</w:t>
      </w:r>
      <w:r w:rsidR="00B62123">
        <w:rPr>
          <w:rFonts w:ascii="Times New Roman" w:hAnsi="Times New Roman" w:cs="Times New Roman"/>
          <w:i w:val="0"/>
          <w:iCs w:val="0"/>
          <w:color w:val="auto"/>
          <w:sz w:val="24"/>
          <w:szCs w:val="24"/>
        </w:rPr>
        <w:t xml:space="preserve"> </w:t>
      </w:r>
      <w:r w:rsidRPr="009B01AC">
        <w:rPr>
          <w:rFonts w:ascii="Times New Roman" w:hAnsi="Times New Roman" w:cs="Times New Roman"/>
          <w:i w:val="0"/>
          <w:iCs w:val="0"/>
          <w:color w:val="auto"/>
          <w:sz w:val="24"/>
          <w:szCs w:val="24"/>
          <w:lang w:eastAsia="ar-SA"/>
        </w:rPr>
        <w:t>владеть понятием фонемы</w:t>
      </w:r>
      <w:r>
        <w:rPr>
          <w:rFonts w:ascii="Times New Roman" w:hAnsi="Times New Roman" w:cs="Times New Roman"/>
          <w:i w:val="0"/>
          <w:iCs w:val="0"/>
          <w:color w:val="auto"/>
          <w:sz w:val="24"/>
          <w:szCs w:val="24"/>
          <w:lang w:eastAsia="ar-SA"/>
        </w:rPr>
        <w:t xml:space="preserve">, </w:t>
      </w:r>
      <w:r w:rsidRPr="009B01AC">
        <w:rPr>
          <w:rFonts w:ascii="Times New Roman" w:hAnsi="Times New Roman" w:cs="Times New Roman"/>
          <w:i w:val="0"/>
          <w:iCs w:val="0"/>
          <w:color w:val="auto"/>
          <w:sz w:val="24"/>
          <w:szCs w:val="24"/>
          <w:lang w:eastAsia="ar-SA"/>
        </w:rPr>
        <w:t>фонетическими средствами речевой выразительности;</w:t>
      </w:r>
    </w:p>
    <w:p w:rsidR="006567B4" w:rsidRPr="00472CF7" w:rsidRDefault="006567B4" w:rsidP="00A54E21">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2. </w:t>
      </w:r>
      <w:r w:rsidRPr="009B01AC">
        <w:rPr>
          <w:rFonts w:ascii="Times New Roman" w:hAnsi="Times New Roman" w:cs="Times New Roman"/>
          <w:sz w:val="24"/>
          <w:szCs w:val="24"/>
          <w:lang w:eastAsia="ar-SA"/>
        </w:rPr>
        <w:t>пользоваться орфоэпическими словарями.</w:t>
      </w:r>
    </w:p>
    <w:p w:rsidR="006567B4" w:rsidRPr="00472CF7" w:rsidRDefault="006567B4" w:rsidP="00A54E21">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Образовательные результаты, заявленные в ФГОС третьего поколения</w:t>
      </w:r>
    </w:p>
    <w:p w:rsidR="006567B4" w:rsidRPr="00472CF7" w:rsidRDefault="006567B4" w:rsidP="00A54E21">
      <w:pPr>
        <w:spacing w:after="0"/>
        <w:jc w:val="both"/>
        <w:rPr>
          <w:rFonts w:ascii="Times New Roman" w:hAnsi="Times New Roman" w:cs="Times New Roman"/>
          <w:sz w:val="24"/>
          <w:szCs w:val="24"/>
        </w:rPr>
      </w:pPr>
      <w:r w:rsidRPr="00472CF7">
        <w:rPr>
          <w:rFonts w:ascii="Times New Roman" w:hAnsi="Times New Roman" w:cs="Times New Roman"/>
          <w:sz w:val="24"/>
          <w:szCs w:val="24"/>
        </w:rPr>
        <w:t>Студент должен:</w:t>
      </w:r>
    </w:p>
    <w:p w:rsidR="006567B4" w:rsidRPr="00472CF7" w:rsidRDefault="006567B4" w:rsidP="00A54E21">
      <w:pPr>
        <w:spacing w:after="0"/>
        <w:jc w:val="both"/>
        <w:rPr>
          <w:rFonts w:ascii="Times New Roman" w:hAnsi="Times New Roman" w:cs="Times New Roman"/>
          <w:sz w:val="24"/>
          <w:szCs w:val="24"/>
        </w:rPr>
      </w:pPr>
      <w:r w:rsidRPr="00472CF7">
        <w:rPr>
          <w:rFonts w:ascii="Times New Roman" w:hAnsi="Times New Roman" w:cs="Times New Roman"/>
          <w:sz w:val="24"/>
          <w:szCs w:val="24"/>
        </w:rPr>
        <w:t>уметь:</w:t>
      </w:r>
    </w:p>
    <w:p w:rsidR="006567B4" w:rsidRDefault="006567B4" w:rsidP="0008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72CF7">
        <w:rPr>
          <w:rFonts w:ascii="Times New Roman" w:hAnsi="Times New Roman" w:cs="Times New Roman"/>
          <w:sz w:val="24"/>
          <w:szCs w:val="24"/>
        </w:rPr>
        <w:t>-</w:t>
      </w:r>
      <w:r w:rsidRPr="000828AB">
        <w:rPr>
          <w:rFonts w:ascii="Times New Roman" w:hAnsi="Times New Roman" w:cs="Times New Roman"/>
          <w:sz w:val="24"/>
          <w:szCs w:val="24"/>
          <w:lang w:eastAsia="ar-SA"/>
        </w:rPr>
        <w:t>пользоваться орфоэпическими словарями, словарями русского языка</w:t>
      </w:r>
      <w:r w:rsidRPr="001072B6">
        <w:rPr>
          <w:rFonts w:ascii="Times New Roman" w:hAnsi="Times New Roman" w:cs="Times New Roman"/>
          <w:sz w:val="24"/>
          <w:szCs w:val="24"/>
        </w:rPr>
        <w:t>.</w:t>
      </w:r>
    </w:p>
    <w:p w:rsidR="006567B4" w:rsidRPr="00472CF7" w:rsidRDefault="006567B4" w:rsidP="00A54E21">
      <w:pPr>
        <w:spacing w:after="0"/>
        <w:jc w:val="both"/>
        <w:rPr>
          <w:rFonts w:ascii="Times New Roman" w:hAnsi="Times New Roman" w:cs="Times New Roman"/>
          <w:sz w:val="24"/>
          <w:szCs w:val="24"/>
        </w:rPr>
      </w:pPr>
      <w:r w:rsidRPr="00472CF7">
        <w:rPr>
          <w:rFonts w:ascii="Times New Roman" w:hAnsi="Times New Roman" w:cs="Times New Roman"/>
          <w:sz w:val="24"/>
          <w:szCs w:val="24"/>
        </w:rPr>
        <w:t>знать:</w:t>
      </w:r>
    </w:p>
    <w:p w:rsidR="006567B4" w:rsidRDefault="006567B4" w:rsidP="00A54E21">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 </w:t>
      </w:r>
      <w:r w:rsidRPr="000828AB">
        <w:rPr>
          <w:rFonts w:ascii="Times New Roman" w:hAnsi="Times New Roman" w:cs="Times New Roman"/>
          <w:sz w:val="24"/>
          <w:szCs w:val="24"/>
        </w:rPr>
        <w:t xml:space="preserve">назначение фонемы; </w:t>
      </w:r>
    </w:p>
    <w:p w:rsidR="006567B4" w:rsidRPr="00472CF7" w:rsidRDefault="006567B4" w:rsidP="00A54E21">
      <w:pPr>
        <w:spacing w:after="0"/>
        <w:jc w:val="both"/>
        <w:rPr>
          <w:rFonts w:ascii="Times New Roman" w:hAnsi="Times New Roman" w:cs="Times New Roman"/>
          <w:sz w:val="24"/>
          <w:szCs w:val="24"/>
        </w:rPr>
      </w:pPr>
      <w:r>
        <w:rPr>
          <w:rFonts w:ascii="Times New Roman" w:hAnsi="Times New Roman" w:cs="Times New Roman"/>
          <w:sz w:val="24"/>
          <w:szCs w:val="24"/>
        </w:rPr>
        <w:t>-</w:t>
      </w:r>
      <w:r w:rsidRPr="000828AB">
        <w:rPr>
          <w:rFonts w:ascii="Times New Roman" w:hAnsi="Times New Roman" w:cs="Times New Roman"/>
          <w:sz w:val="24"/>
          <w:szCs w:val="24"/>
        </w:rPr>
        <w:t>особенности русского ударения, основные тенденции в развитии русского ударения, логическое ударение, орфоэпические нормы</w:t>
      </w:r>
      <w:r w:rsidRPr="00472CF7">
        <w:rPr>
          <w:rFonts w:ascii="Times New Roman" w:hAnsi="Times New Roman" w:cs="Times New Roman"/>
          <w:sz w:val="24"/>
          <w:szCs w:val="24"/>
        </w:rPr>
        <w:t>.</w:t>
      </w:r>
    </w:p>
    <w:p w:rsidR="006567B4" w:rsidRPr="00472CF7" w:rsidRDefault="006567B4" w:rsidP="00A54E21">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Задачи практической работы</w:t>
      </w:r>
    </w:p>
    <w:p w:rsidR="006567B4" w:rsidRPr="00472CF7" w:rsidRDefault="006567B4" w:rsidP="00A54E21">
      <w:pPr>
        <w:spacing w:after="0"/>
        <w:jc w:val="both"/>
        <w:rPr>
          <w:rFonts w:ascii="Times New Roman" w:hAnsi="Times New Roman" w:cs="Times New Roman"/>
          <w:sz w:val="24"/>
          <w:szCs w:val="24"/>
        </w:rPr>
      </w:pPr>
      <w:r w:rsidRPr="00472CF7">
        <w:rPr>
          <w:rFonts w:ascii="Times New Roman" w:hAnsi="Times New Roman" w:cs="Times New Roman"/>
          <w:sz w:val="24"/>
          <w:szCs w:val="24"/>
        </w:rPr>
        <w:t>1. Повторить теоретический материал по теме практической работы.</w:t>
      </w:r>
    </w:p>
    <w:p w:rsidR="006567B4" w:rsidRPr="00472CF7" w:rsidRDefault="006567B4" w:rsidP="00A54E21">
      <w:pPr>
        <w:spacing w:after="0"/>
        <w:jc w:val="both"/>
        <w:rPr>
          <w:rFonts w:ascii="Times New Roman" w:hAnsi="Times New Roman" w:cs="Times New Roman"/>
          <w:sz w:val="24"/>
          <w:szCs w:val="24"/>
        </w:rPr>
      </w:pPr>
      <w:r w:rsidRPr="00472CF7">
        <w:rPr>
          <w:rFonts w:ascii="Times New Roman" w:hAnsi="Times New Roman" w:cs="Times New Roman"/>
          <w:sz w:val="24"/>
          <w:szCs w:val="24"/>
        </w:rPr>
        <w:t>2.Ответить на вопросы для закрепления теоретического материала.</w:t>
      </w:r>
    </w:p>
    <w:p w:rsidR="006567B4" w:rsidRPr="00472CF7" w:rsidRDefault="006567B4" w:rsidP="00A54E21">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Выполнить предложенные задания.</w:t>
      </w:r>
    </w:p>
    <w:p w:rsidR="006567B4" w:rsidRPr="00472CF7" w:rsidRDefault="006567B4" w:rsidP="00A54E21">
      <w:pPr>
        <w:spacing w:after="0"/>
        <w:jc w:val="both"/>
        <w:rPr>
          <w:rFonts w:ascii="Times New Roman" w:hAnsi="Times New Roman" w:cs="Times New Roman"/>
          <w:sz w:val="24"/>
          <w:szCs w:val="24"/>
        </w:rPr>
      </w:pPr>
      <w:r>
        <w:rPr>
          <w:rFonts w:ascii="Times New Roman" w:hAnsi="Times New Roman" w:cs="Times New Roman"/>
          <w:sz w:val="24"/>
          <w:szCs w:val="24"/>
        </w:rPr>
        <w:t>4</w:t>
      </w:r>
      <w:r w:rsidRPr="00472CF7">
        <w:rPr>
          <w:rFonts w:ascii="Times New Roman" w:hAnsi="Times New Roman" w:cs="Times New Roman"/>
          <w:sz w:val="24"/>
          <w:szCs w:val="24"/>
        </w:rPr>
        <w:t xml:space="preserve">. Записать </w:t>
      </w:r>
      <w:r>
        <w:rPr>
          <w:rFonts w:ascii="Times New Roman" w:hAnsi="Times New Roman" w:cs="Times New Roman"/>
          <w:sz w:val="24"/>
          <w:szCs w:val="24"/>
        </w:rPr>
        <w:t xml:space="preserve">выполненные задания </w:t>
      </w:r>
      <w:r w:rsidRPr="00472CF7">
        <w:rPr>
          <w:rFonts w:ascii="Times New Roman" w:hAnsi="Times New Roman" w:cs="Times New Roman"/>
          <w:sz w:val="24"/>
          <w:szCs w:val="24"/>
        </w:rPr>
        <w:t>в тетради для практических работ.</w:t>
      </w:r>
    </w:p>
    <w:p w:rsidR="006567B4" w:rsidRPr="00472CF7" w:rsidRDefault="006567B4" w:rsidP="00A54E21">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Обеспеченность занятия (средства обучения)</w:t>
      </w:r>
    </w:p>
    <w:p w:rsidR="006567B4" w:rsidRPr="00472CF7" w:rsidRDefault="006567B4" w:rsidP="00A54E21">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Учебник по </w:t>
      </w:r>
      <w:r>
        <w:rPr>
          <w:rFonts w:ascii="Times New Roman" w:hAnsi="Times New Roman" w:cs="Times New Roman"/>
          <w:sz w:val="24"/>
          <w:szCs w:val="24"/>
        </w:rPr>
        <w:t>русскому языку</w:t>
      </w:r>
      <w:r w:rsidRPr="00472CF7">
        <w:rPr>
          <w:rFonts w:ascii="Times New Roman" w:hAnsi="Times New Roman" w:cs="Times New Roman"/>
          <w:sz w:val="24"/>
          <w:szCs w:val="24"/>
        </w:rPr>
        <w:t>.</w:t>
      </w:r>
    </w:p>
    <w:p w:rsidR="006567B4" w:rsidRPr="00472CF7" w:rsidRDefault="006567B4" w:rsidP="00A54E21">
      <w:pPr>
        <w:spacing w:after="0"/>
        <w:jc w:val="both"/>
        <w:rPr>
          <w:rFonts w:ascii="Times New Roman" w:hAnsi="Times New Roman" w:cs="Times New Roman"/>
          <w:sz w:val="24"/>
          <w:szCs w:val="24"/>
        </w:rPr>
      </w:pPr>
      <w:r>
        <w:rPr>
          <w:rFonts w:ascii="Times New Roman" w:hAnsi="Times New Roman" w:cs="Times New Roman"/>
          <w:sz w:val="24"/>
          <w:szCs w:val="24"/>
        </w:rPr>
        <w:t>2</w:t>
      </w:r>
      <w:r w:rsidRPr="00472CF7">
        <w:rPr>
          <w:rFonts w:ascii="Times New Roman" w:hAnsi="Times New Roman" w:cs="Times New Roman"/>
          <w:sz w:val="24"/>
          <w:szCs w:val="24"/>
        </w:rPr>
        <w:t>.Тексты заданий.</w:t>
      </w:r>
    </w:p>
    <w:p w:rsidR="006567B4" w:rsidRPr="00472CF7" w:rsidRDefault="006567B4" w:rsidP="00A54E21">
      <w:pPr>
        <w:spacing w:after="0"/>
        <w:jc w:val="both"/>
        <w:rPr>
          <w:rFonts w:ascii="Times New Roman" w:hAnsi="Times New Roman" w:cs="Times New Roman"/>
          <w:sz w:val="24"/>
          <w:szCs w:val="24"/>
        </w:rPr>
      </w:pPr>
      <w:r>
        <w:rPr>
          <w:rFonts w:ascii="Times New Roman" w:hAnsi="Times New Roman" w:cs="Times New Roman"/>
          <w:sz w:val="24"/>
          <w:szCs w:val="24"/>
        </w:rPr>
        <w:t>3</w:t>
      </w:r>
      <w:r w:rsidRPr="00472CF7">
        <w:rPr>
          <w:rFonts w:ascii="Times New Roman" w:hAnsi="Times New Roman" w:cs="Times New Roman"/>
          <w:sz w:val="24"/>
          <w:szCs w:val="24"/>
        </w:rPr>
        <w:t>. Тетради для практических работ.</w:t>
      </w:r>
    </w:p>
    <w:p w:rsidR="006567B4" w:rsidRPr="00472CF7" w:rsidRDefault="006567B4" w:rsidP="00A54E21">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Вопросы для закрепления теоретического материала по теме:</w:t>
      </w:r>
    </w:p>
    <w:p w:rsidR="006567B4" w:rsidRDefault="006567B4" w:rsidP="008B1055">
      <w:pPr>
        <w:numPr>
          <w:ilvl w:val="0"/>
          <w:numId w:val="8"/>
        </w:numPr>
        <w:spacing w:after="0" w:line="240" w:lineRule="auto"/>
        <w:jc w:val="both"/>
        <w:rPr>
          <w:rFonts w:ascii="Times New Roman" w:hAnsi="Times New Roman" w:cs="Times New Roman"/>
          <w:sz w:val="24"/>
          <w:szCs w:val="24"/>
          <w:lang w:eastAsia="ar-SA"/>
        </w:rPr>
      </w:pPr>
      <w:r w:rsidRPr="006D5113">
        <w:rPr>
          <w:rFonts w:ascii="Times New Roman" w:hAnsi="Times New Roman" w:cs="Times New Roman"/>
          <w:sz w:val="24"/>
          <w:szCs w:val="24"/>
          <w:lang w:eastAsia="ar-SA"/>
        </w:rPr>
        <w:t xml:space="preserve">Что </w:t>
      </w:r>
      <w:r>
        <w:rPr>
          <w:rFonts w:ascii="Times New Roman" w:hAnsi="Times New Roman" w:cs="Times New Roman"/>
          <w:sz w:val="24"/>
          <w:szCs w:val="24"/>
          <w:lang w:eastAsia="ar-SA"/>
        </w:rPr>
        <w:t>изучает фонетика</w:t>
      </w:r>
      <w:r w:rsidRPr="006D5113">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Что такое фонема?</w:t>
      </w:r>
    </w:p>
    <w:p w:rsidR="006567B4" w:rsidRPr="006D5113" w:rsidRDefault="006567B4" w:rsidP="008B1055">
      <w:pPr>
        <w:numPr>
          <w:ilvl w:val="0"/>
          <w:numId w:val="8"/>
        </w:num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Вспомните, что вам известно об орфоэпии. Что изучает орфоэпия? С какими разделами языка она связана?</w:t>
      </w:r>
    </w:p>
    <w:p w:rsidR="006567B4" w:rsidRPr="006D5113" w:rsidRDefault="006567B4" w:rsidP="008B1055">
      <w:pPr>
        <w:numPr>
          <w:ilvl w:val="0"/>
          <w:numId w:val="8"/>
        </w:numPr>
        <w:spacing w:after="0" w:line="240" w:lineRule="auto"/>
        <w:jc w:val="both"/>
        <w:rPr>
          <w:rFonts w:ascii="Times New Roman" w:hAnsi="Times New Roman" w:cs="Times New Roman"/>
          <w:sz w:val="24"/>
          <w:szCs w:val="24"/>
          <w:lang w:eastAsia="ar-SA"/>
        </w:rPr>
      </w:pPr>
      <w:r w:rsidRPr="006D5113">
        <w:rPr>
          <w:rFonts w:ascii="Times New Roman" w:hAnsi="Times New Roman" w:cs="Times New Roman"/>
          <w:sz w:val="24"/>
          <w:szCs w:val="24"/>
          <w:lang w:eastAsia="ar-SA"/>
        </w:rPr>
        <w:t>Чем вызвана неустойчивость норм ударения в существительных, кратких прилагательных, глаголах и причастиях?</w:t>
      </w:r>
    </w:p>
    <w:p w:rsidR="006567B4" w:rsidRPr="006D5113" w:rsidRDefault="006567B4" w:rsidP="008B1055">
      <w:pPr>
        <w:numPr>
          <w:ilvl w:val="0"/>
          <w:numId w:val="8"/>
        </w:numPr>
        <w:spacing w:after="0" w:line="240" w:lineRule="auto"/>
        <w:jc w:val="both"/>
        <w:rPr>
          <w:rFonts w:ascii="Times New Roman" w:hAnsi="Times New Roman" w:cs="Times New Roman"/>
          <w:sz w:val="24"/>
          <w:szCs w:val="24"/>
          <w:lang w:eastAsia="ar-SA"/>
        </w:rPr>
      </w:pPr>
      <w:r w:rsidRPr="006D5113">
        <w:rPr>
          <w:rFonts w:ascii="Times New Roman" w:hAnsi="Times New Roman" w:cs="Times New Roman"/>
          <w:sz w:val="24"/>
          <w:szCs w:val="24"/>
          <w:lang w:eastAsia="ar-SA"/>
        </w:rPr>
        <w:t>Какими основными законами определяются произносительные нормы русского языка?</w:t>
      </w:r>
    </w:p>
    <w:p w:rsidR="006567B4" w:rsidRPr="006D5113" w:rsidRDefault="006567B4" w:rsidP="008B1055">
      <w:pPr>
        <w:numPr>
          <w:ilvl w:val="0"/>
          <w:numId w:val="8"/>
        </w:numPr>
        <w:spacing w:after="0" w:line="240" w:lineRule="auto"/>
        <w:jc w:val="both"/>
        <w:rPr>
          <w:rFonts w:ascii="Times New Roman" w:hAnsi="Times New Roman" w:cs="Times New Roman"/>
          <w:sz w:val="24"/>
          <w:szCs w:val="24"/>
          <w:lang w:eastAsia="ar-SA"/>
        </w:rPr>
      </w:pPr>
      <w:r w:rsidRPr="006D5113">
        <w:rPr>
          <w:rFonts w:ascii="Times New Roman" w:hAnsi="Times New Roman" w:cs="Times New Roman"/>
          <w:sz w:val="24"/>
          <w:szCs w:val="24"/>
          <w:lang w:eastAsia="ar-SA"/>
        </w:rPr>
        <w:t>Почему наблюдается смешение ударных [ó] и [э], обозначаемых на письме соответственно буквами</w:t>
      </w:r>
      <w:r w:rsidRPr="006D5113">
        <w:rPr>
          <w:rFonts w:ascii="Times New Roman" w:hAnsi="Times New Roman" w:cs="Times New Roman"/>
          <w:sz w:val="24"/>
          <w:szCs w:val="24"/>
          <w:lang w:eastAsia="ar-SA"/>
        </w:rPr>
        <w:t> ё и е?</w:t>
      </w:r>
    </w:p>
    <w:p w:rsidR="006567B4" w:rsidRPr="006D5113" w:rsidRDefault="006567B4" w:rsidP="008B1055">
      <w:pPr>
        <w:numPr>
          <w:ilvl w:val="0"/>
          <w:numId w:val="8"/>
        </w:numPr>
        <w:spacing w:after="0" w:line="240" w:lineRule="auto"/>
        <w:jc w:val="both"/>
        <w:rPr>
          <w:rFonts w:ascii="Times New Roman" w:hAnsi="Times New Roman" w:cs="Times New Roman"/>
          <w:sz w:val="24"/>
          <w:szCs w:val="24"/>
          <w:lang w:eastAsia="ar-SA"/>
        </w:rPr>
      </w:pPr>
      <w:r w:rsidRPr="006D5113">
        <w:rPr>
          <w:rFonts w:ascii="Times New Roman" w:hAnsi="Times New Roman" w:cs="Times New Roman"/>
          <w:sz w:val="24"/>
          <w:szCs w:val="24"/>
          <w:lang w:eastAsia="ar-SA"/>
        </w:rPr>
        <w:t>Какая тенденция наблюдается в произношении твердых согласных перед мягкими?</w:t>
      </w:r>
    </w:p>
    <w:p w:rsidR="006567B4" w:rsidRPr="006D5113" w:rsidRDefault="006567B4" w:rsidP="008B1055">
      <w:pPr>
        <w:numPr>
          <w:ilvl w:val="0"/>
          <w:numId w:val="8"/>
        </w:numPr>
        <w:spacing w:after="0" w:line="240" w:lineRule="auto"/>
        <w:jc w:val="both"/>
        <w:rPr>
          <w:rFonts w:ascii="Times New Roman" w:hAnsi="Times New Roman" w:cs="Times New Roman"/>
          <w:sz w:val="24"/>
          <w:szCs w:val="24"/>
          <w:lang w:eastAsia="ar-SA"/>
        </w:rPr>
      </w:pPr>
      <w:r w:rsidRPr="006D5113">
        <w:rPr>
          <w:rFonts w:ascii="Times New Roman" w:hAnsi="Times New Roman" w:cs="Times New Roman"/>
          <w:sz w:val="24"/>
          <w:szCs w:val="24"/>
          <w:lang w:eastAsia="ar-SA"/>
        </w:rPr>
        <w:t>Какое произношение сочетаний -чн- и -шн- устаревает?</w:t>
      </w:r>
    </w:p>
    <w:p w:rsidR="006567B4" w:rsidRPr="006D5113" w:rsidRDefault="006567B4" w:rsidP="008B1055">
      <w:pPr>
        <w:numPr>
          <w:ilvl w:val="0"/>
          <w:numId w:val="8"/>
        </w:numPr>
        <w:spacing w:after="0" w:line="240" w:lineRule="auto"/>
        <w:jc w:val="both"/>
        <w:rPr>
          <w:rFonts w:ascii="Times New Roman" w:hAnsi="Times New Roman" w:cs="Times New Roman"/>
          <w:sz w:val="24"/>
          <w:szCs w:val="24"/>
          <w:lang w:eastAsia="ar-SA"/>
        </w:rPr>
      </w:pPr>
      <w:r w:rsidRPr="006D5113">
        <w:rPr>
          <w:rFonts w:ascii="Times New Roman" w:hAnsi="Times New Roman" w:cs="Times New Roman"/>
          <w:sz w:val="24"/>
          <w:szCs w:val="24"/>
          <w:lang w:eastAsia="ar-SA"/>
        </w:rPr>
        <w:t>Каковы основные особенности произношения иноязычных слов?</w:t>
      </w:r>
    </w:p>
    <w:p w:rsidR="006567B4" w:rsidRPr="006D5113" w:rsidRDefault="006567B4" w:rsidP="002F42A7">
      <w:pPr>
        <w:spacing w:after="0" w:line="240" w:lineRule="auto"/>
        <w:ind w:left="720"/>
        <w:jc w:val="both"/>
        <w:rPr>
          <w:rFonts w:ascii="Times New Roman" w:hAnsi="Times New Roman" w:cs="Times New Roman"/>
          <w:sz w:val="24"/>
          <w:szCs w:val="24"/>
          <w:lang w:eastAsia="ar-SA"/>
        </w:rPr>
      </w:pPr>
    </w:p>
    <w:p w:rsidR="006567B4" w:rsidRDefault="006567B4" w:rsidP="00A54E21">
      <w:pPr>
        <w:spacing w:after="0" w:line="240" w:lineRule="auto"/>
        <w:jc w:val="center"/>
        <w:rPr>
          <w:rFonts w:ascii="Times New Roman" w:hAnsi="Times New Roman" w:cs="Times New Roman"/>
          <w:b/>
          <w:bCs/>
          <w:sz w:val="24"/>
          <w:szCs w:val="24"/>
        </w:rPr>
      </w:pPr>
    </w:p>
    <w:p w:rsidR="006567B4" w:rsidRPr="00433D78" w:rsidRDefault="006567B4" w:rsidP="00433D78">
      <w:pPr>
        <w:spacing w:after="0" w:line="240" w:lineRule="auto"/>
        <w:ind w:left="284"/>
        <w:jc w:val="center"/>
        <w:rPr>
          <w:rFonts w:ascii="Times New Roman" w:hAnsi="Times New Roman" w:cs="Times New Roman"/>
          <w:sz w:val="24"/>
          <w:szCs w:val="24"/>
          <w:lang w:eastAsia="ar-SA"/>
        </w:rPr>
      </w:pPr>
      <w:r w:rsidRPr="00433D78">
        <w:rPr>
          <w:rFonts w:ascii="Times New Roman" w:hAnsi="Times New Roman" w:cs="Times New Roman"/>
          <w:b/>
          <w:bCs/>
          <w:sz w:val="24"/>
          <w:szCs w:val="24"/>
          <w:lang w:eastAsia="ar-SA"/>
        </w:rPr>
        <w:t>Краткое изложение теоретических вопросов:</w:t>
      </w:r>
    </w:p>
    <w:p w:rsidR="006567B4" w:rsidRPr="00433D78" w:rsidRDefault="006567B4" w:rsidP="00433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sz w:val="24"/>
          <w:szCs w:val="24"/>
          <w:lang w:eastAsia="ar-SA"/>
        </w:rPr>
        <w:lastRenderedPageBreak/>
        <w:t xml:space="preserve">Фонетические единицы (фонемы). Особенности русского ударения, основные тенденции в развитии русского ударения. Логическое ударение. Орфоэпические нормы: произносительные и нормы ударения, орфоэпия грамматических форм и отдельных слов. </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b/>
          <w:bCs/>
          <w:sz w:val="24"/>
          <w:szCs w:val="24"/>
          <w:lang w:eastAsia="ar-SA"/>
        </w:rPr>
        <w:t>Фонетическая сторона русского языка</w:t>
      </w:r>
      <w:r w:rsidRPr="00433D78">
        <w:rPr>
          <w:rFonts w:ascii="Times New Roman" w:hAnsi="Times New Roman" w:cs="Times New Roman"/>
          <w:sz w:val="24"/>
          <w:szCs w:val="24"/>
          <w:lang w:eastAsia="ar-SA"/>
        </w:rPr>
        <w:t xml:space="preserve">  характеризуется системой согласных, гласных, фонетическими законами изменения (оглушением, озвончением, редукцией), ударением, интонацией.</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b/>
          <w:bCs/>
          <w:sz w:val="24"/>
          <w:szCs w:val="24"/>
          <w:lang w:eastAsia="ar-SA"/>
        </w:rPr>
        <w:t>36 согласных</w:t>
      </w:r>
      <w:r w:rsidRPr="00433D78">
        <w:rPr>
          <w:rFonts w:ascii="Times New Roman" w:hAnsi="Times New Roman" w:cs="Times New Roman"/>
          <w:sz w:val="24"/>
          <w:szCs w:val="24"/>
          <w:lang w:eastAsia="ar-SA"/>
        </w:rPr>
        <w:t xml:space="preserve"> организованы в пары по твердости-мягкости и глухости-звонкости, </w:t>
      </w:r>
      <w:r w:rsidRPr="00433D78">
        <w:rPr>
          <w:rFonts w:ascii="Times New Roman" w:hAnsi="Times New Roman" w:cs="Times New Roman"/>
          <w:b/>
          <w:bCs/>
          <w:sz w:val="24"/>
          <w:szCs w:val="24"/>
          <w:lang w:eastAsia="ar-SA"/>
        </w:rPr>
        <w:t>6 гласных</w:t>
      </w:r>
      <w:r w:rsidRPr="00433D78">
        <w:rPr>
          <w:rFonts w:ascii="Times New Roman" w:hAnsi="Times New Roman" w:cs="Times New Roman"/>
          <w:sz w:val="24"/>
          <w:szCs w:val="24"/>
          <w:lang w:eastAsia="ar-SA"/>
        </w:rPr>
        <w:t xml:space="preserve"> звуков. Различное звучание объясняется положением языка и губ, сочетанием пропорций голоса и шума. Качество звука зависит от места и способа образования. Всю эту работу, важную для произношения, важную для того, чтобы нас правильно поняли, мы выполняем бессознательно, когда говорим на родном языке.</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sz w:val="24"/>
          <w:szCs w:val="24"/>
          <w:lang w:eastAsia="ar-SA"/>
        </w:rPr>
        <w:t xml:space="preserve">Но, как только мы начинаем изучать иностранный язык, мы сталкиваемся с неожиданностями, которые, как ни странно, помогают нам глубже постичь особенности языка родного. Например, качество звучания согласного </w:t>
      </w:r>
      <w:r w:rsidRPr="00433D78">
        <w:rPr>
          <w:rFonts w:ascii="Times New Roman" w:hAnsi="Times New Roman" w:cs="Times New Roman"/>
          <w:i/>
          <w:iCs/>
          <w:sz w:val="24"/>
          <w:szCs w:val="24"/>
          <w:lang w:eastAsia="ar-SA"/>
        </w:rPr>
        <w:t>Л</w:t>
      </w:r>
      <w:r w:rsidRPr="00433D78">
        <w:rPr>
          <w:rFonts w:ascii="Times New Roman" w:hAnsi="Times New Roman" w:cs="Times New Roman"/>
          <w:sz w:val="24"/>
          <w:szCs w:val="24"/>
          <w:lang w:eastAsia="ar-SA"/>
        </w:rPr>
        <w:t xml:space="preserve"> – разное в европейских языках. Количество гласных: в русском – 6, во французском – 15, некоторые с носовым признаком.</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sz w:val="24"/>
          <w:szCs w:val="24"/>
          <w:lang w:eastAsia="ar-SA"/>
        </w:rPr>
        <w:t xml:space="preserve">Русский язык </w:t>
      </w:r>
      <w:r w:rsidRPr="00433D78">
        <w:rPr>
          <w:rFonts w:ascii="Times New Roman" w:hAnsi="Times New Roman" w:cs="Times New Roman"/>
          <w:b/>
          <w:bCs/>
          <w:sz w:val="24"/>
          <w:szCs w:val="24"/>
          <w:lang w:eastAsia="ar-SA"/>
        </w:rPr>
        <w:t>более передний</w:t>
      </w:r>
      <w:r w:rsidRPr="00433D78">
        <w:rPr>
          <w:rFonts w:ascii="Times New Roman" w:hAnsi="Times New Roman" w:cs="Times New Roman"/>
          <w:sz w:val="24"/>
          <w:szCs w:val="24"/>
          <w:lang w:eastAsia="ar-SA"/>
        </w:rPr>
        <w:t xml:space="preserve"> по сравнению с английским языком. Когда мы говорим по-русски, язык как бы продвигается вперед, касаясь зубов, альвеол. Звук образуется в передней части артикуляционного аппарата. Тот, кто изучает английский язык, знает, как важно научиться «уводить звук назад». Явление</w:t>
      </w:r>
      <w:r w:rsidRPr="00433D78">
        <w:rPr>
          <w:rFonts w:ascii="Times New Roman" w:hAnsi="Times New Roman" w:cs="Times New Roman"/>
          <w:b/>
          <w:bCs/>
          <w:sz w:val="24"/>
          <w:szCs w:val="24"/>
          <w:lang w:eastAsia="ar-SA"/>
        </w:rPr>
        <w:t xml:space="preserve"> оглушения конечных согласных</w:t>
      </w:r>
      <w:r w:rsidRPr="00433D78">
        <w:rPr>
          <w:rFonts w:ascii="Times New Roman" w:hAnsi="Times New Roman" w:cs="Times New Roman"/>
          <w:sz w:val="24"/>
          <w:szCs w:val="24"/>
          <w:lang w:eastAsia="ar-SA"/>
        </w:rPr>
        <w:t xml:space="preserve"> (</w:t>
      </w:r>
      <w:r w:rsidRPr="00433D78">
        <w:rPr>
          <w:rFonts w:ascii="Times New Roman" w:hAnsi="Times New Roman" w:cs="Times New Roman"/>
          <w:i/>
          <w:iCs/>
          <w:sz w:val="24"/>
          <w:szCs w:val="24"/>
          <w:lang w:eastAsia="ar-SA"/>
        </w:rPr>
        <w:t>газ –</w:t>
      </w:r>
      <w:r w:rsidRPr="00433D78">
        <w:rPr>
          <w:rFonts w:ascii="Times New Roman" w:hAnsi="Times New Roman" w:cs="Times New Roman"/>
          <w:sz w:val="24"/>
          <w:szCs w:val="24"/>
          <w:lang w:eastAsia="ar-SA"/>
        </w:rPr>
        <w:t xml:space="preserve"> [</w:t>
      </w:r>
      <w:r w:rsidRPr="00433D78">
        <w:rPr>
          <w:rFonts w:ascii="Times New Roman" w:hAnsi="Times New Roman" w:cs="Times New Roman"/>
          <w:i/>
          <w:iCs/>
          <w:sz w:val="24"/>
          <w:szCs w:val="24"/>
          <w:lang w:eastAsia="ar-SA"/>
        </w:rPr>
        <w:t>гас</w:t>
      </w:r>
      <w:r w:rsidRPr="00433D78">
        <w:rPr>
          <w:rFonts w:ascii="Times New Roman" w:hAnsi="Times New Roman" w:cs="Times New Roman"/>
          <w:sz w:val="24"/>
          <w:szCs w:val="24"/>
          <w:lang w:eastAsia="ar-SA"/>
        </w:rPr>
        <w:t>]) мешает нам при изучении английского или французского языка, где подобные фонетические изменения не наблюдаются.</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b/>
          <w:bCs/>
          <w:sz w:val="24"/>
          <w:szCs w:val="24"/>
          <w:lang w:eastAsia="ar-SA"/>
        </w:rPr>
        <w:t>Редуцирование гласных (</w:t>
      </w:r>
      <w:r w:rsidRPr="00433D78">
        <w:rPr>
          <w:rFonts w:ascii="Times New Roman" w:hAnsi="Times New Roman" w:cs="Times New Roman"/>
          <w:sz w:val="24"/>
          <w:szCs w:val="24"/>
          <w:lang w:eastAsia="ar-SA"/>
        </w:rPr>
        <w:t xml:space="preserve">т.е. их качественное изменение в безударной позиции) тоже составляет особенность русского языка. Мы ее ощущаем при изучении европейских языков (ср. произношение в испанском языке слов </w:t>
      </w:r>
      <w:r w:rsidRPr="00433D78">
        <w:rPr>
          <w:rFonts w:ascii="Times New Roman" w:hAnsi="Times New Roman" w:cs="Times New Roman"/>
          <w:i/>
          <w:iCs/>
          <w:sz w:val="24"/>
          <w:szCs w:val="24"/>
          <w:lang w:eastAsia="ar-SA"/>
        </w:rPr>
        <w:t>muchach</w:t>
      </w:r>
      <w:r w:rsidRPr="00433D78">
        <w:rPr>
          <w:rFonts w:ascii="Times New Roman" w:hAnsi="Times New Roman" w:cs="Times New Roman"/>
          <w:b/>
          <w:bCs/>
          <w:i/>
          <w:iCs/>
          <w:sz w:val="24"/>
          <w:szCs w:val="24"/>
          <w:lang w:eastAsia="ar-SA"/>
        </w:rPr>
        <w:t>a</w:t>
      </w:r>
      <w:r w:rsidRPr="00433D78">
        <w:rPr>
          <w:rFonts w:ascii="Times New Roman" w:hAnsi="Times New Roman" w:cs="Times New Roman"/>
          <w:sz w:val="24"/>
          <w:szCs w:val="24"/>
          <w:lang w:eastAsia="ar-SA"/>
        </w:rPr>
        <w:t>и</w:t>
      </w:r>
      <w:r w:rsidRPr="00433D78">
        <w:rPr>
          <w:rFonts w:ascii="Times New Roman" w:hAnsi="Times New Roman" w:cs="Times New Roman"/>
          <w:i/>
          <w:iCs/>
          <w:sz w:val="24"/>
          <w:szCs w:val="24"/>
          <w:lang w:eastAsia="ar-SA"/>
        </w:rPr>
        <w:t>muchach</w:t>
      </w:r>
      <w:r w:rsidRPr="00433D78">
        <w:rPr>
          <w:rFonts w:ascii="Times New Roman" w:hAnsi="Times New Roman" w:cs="Times New Roman"/>
          <w:b/>
          <w:bCs/>
          <w:i/>
          <w:iCs/>
          <w:sz w:val="24"/>
          <w:szCs w:val="24"/>
          <w:lang w:eastAsia="ar-SA"/>
        </w:rPr>
        <w:t>o</w:t>
      </w:r>
      <w:r w:rsidRPr="00433D78">
        <w:rPr>
          <w:rFonts w:ascii="Times New Roman" w:hAnsi="Times New Roman" w:cs="Times New Roman"/>
          <w:sz w:val="24"/>
          <w:szCs w:val="24"/>
          <w:lang w:eastAsia="ar-SA"/>
        </w:rPr>
        <w:t>).</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sz w:val="24"/>
          <w:szCs w:val="24"/>
          <w:lang w:eastAsia="ar-SA"/>
        </w:rPr>
        <w:t xml:space="preserve">Немало сложностей вызывает </w:t>
      </w:r>
      <w:r w:rsidRPr="00433D78">
        <w:rPr>
          <w:rFonts w:ascii="Times New Roman" w:hAnsi="Times New Roman" w:cs="Times New Roman"/>
          <w:b/>
          <w:bCs/>
          <w:sz w:val="24"/>
          <w:szCs w:val="24"/>
          <w:lang w:eastAsia="ar-SA"/>
        </w:rPr>
        <w:t xml:space="preserve">ударение </w:t>
      </w:r>
      <w:r w:rsidRPr="00433D78">
        <w:rPr>
          <w:rFonts w:ascii="Times New Roman" w:hAnsi="Times New Roman" w:cs="Times New Roman"/>
          <w:sz w:val="24"/>
          <w:szCs w:val="24"/>
          <w:lang w:eastAsia="ar-SA"/>
        </w:rPr>
        <w:t xml:space="preserve">даже у носителей языка, которое в русском языке носит подвижный характер. Ударение влияет и на семантику речи </w:t>
      </w:r>
      <w:r w:rsidRPr="00433D78">
        <w:rPr>
          <w:rFonts w:ascii="Times New Roman" w:hAnsi="Times New Roman" w:cs="Times New Roman"/>
          <w:i/>
          <w:iCs/>
          <w:sz w:val="24"/>
          <w:szCs w:val="24"/>
          <w:lang w:eastAsia="ar-SA"/>
        </w:rPr>
        <w:t>(время по´шло´).</w:t>
      </w:r>
      <w:r w:rsidRPr="00433D78">
        <w:rPr>
          <w:rFonts w:ascii="Times New Roman" w:hAnsi="Times New Roman" w:cs="Times New Roman"/>
          <w:sz w:val="24"/>
          <w:szCs w:val="24"/>
          <w:lang w:eastAsia="ar-SA"/>
        </w:rPr>
        <w:t xml:space="preserve"> Незнание же правильного ударения приводит к ошибкам, которые свидетельствуют о недостаточной речевой культуре.</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sz w:val="24"/>
          <w:szCs w:val="24"/>
          <w:lang w:eastAsia="ar-SA"/>
        </w:rPr>
        <w:t xml:space="preserve">Нельзя забывать и о </w:t>
      </w:r>
      <w:r w:rsidRPr="00433D78">
        <w:rPr>
          <w:rFonts w:ascii="Times New Roman" w:hAnsi="Times New Roman" w:cs="Times New Roman"/>
          <w:b/>
          <w:bCs/>
          <w:sz w:val="24"/>
          <w:szCs w:val="24"/>
          <w:lang w:eastAsia="ar-SA"/>
        </w:rPr>
        <w:t>характере интонации</w:t>
      </w:r>
      <w:r w:rsidRPr="00433D78">
        <w:rPr>
          <w:rFonts w:ascii="Times New Roman" w:hAnsi="Times New Roman" w:cs="Times New Roman"/>
          <w:sz w:val="24"/>
          <w:szCs w:val="24"/>
          <w:lang w:eastAsia="ar-SA"/>
        </w:rPr>
        <w:t xml:space="preserve"> в русском языке, которая выполняет </w:t>
      </w:r>
      <w:r w:rsidRPr="00433D78">
        <w:rPr>
          <w:rFonts w:ascii="Times New Roman" w:hAnsi="Times New Roman" w:cs="Times New Roman"/>
          <w:b/>
          <w:bCs/>
          <w:sz w:val="24"/>
          <w:szCs w:val="24"/>
          <w:lang w:eastAsia="ar-SA"/>
        </w:rPr>
        <w:t>смыслоразличительную функцию,</w:t>
      </w:r>
      <w:r w:rsidRPr="00433D78">
        <w:rPr>
          <w:rFonts w:ascii="Times New Roman" w:hAnsi="Times New Roman" w:cs="Times New Roman"/>
          <w:sz w:val="24"/>
          <w:szCs w:val="24"/>
          <w:lang w:eastAsia="ar-SA"/>
        </w:rPr>
        <w:t xml:space="preserve"> так как в русском языке, особенно в устной речи, порядок слов с точки зрения организации предложений носит необязательный характер. (Произнесите слово </w:t>
      </w:r>
      <w:r w:rsidRPr="00433D78">
        <w:rPr>
          <w:rFonts w:ascii="Times New Roman" w:hAnsi="Times New Roman" w:cs="Times New Roman"/>
          <w:i/>
          <w:iCs/>
          <w:sz w:val="24"/>
          <w:szCs w:val="24"/>
          <w:lang w:eastAsia="ar-SA"/>
        </w:rPr>
        <w:t xml:space="preserve">«хорош», </w:t>
      </w:r>
      <w:r w:rsidRPr="00433D78">
        <w:rPr>
          <w:rFonts w:ascii="Times New Roman" w:hAnsi="Times New Roman" w:cs="Times New Roman"/>
          <w:sz w:val="24"/>
          <w:szCs w:val="24"/>
          <w:lang w:eastAsia="ar-SA"/>
        </w:rPr>
        <w:t>выражая при этом разные эмоции, и вы все поймете.)</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sz w:val="24"/>
          <w:szCs w:val="24"/>
          <w:lang w:eastAsia="ar-SA"/>
        </w:rPr>
        <w:t>К фонетическим особенностям русского языка относятся следующие. По природе русский язык консонантный (преобладание согласных), преимущественно переднеязычный, отличается активной артикуляцией, подвижным ударением и богатой интонацией, передающей все нюансы смысла, эмоций и состояния человека.</w:t>
      </w:r>
    </w:p>
    <w:p w:rsidR="006567B4" w:rsidRPr="00472CF7" w:rsidRDefault="006567B4" w:rsidP="00A54E21">
      <w:pPr>
        <w:spacing w:after="0" w:line="240" w:lineRule="auto"/>
        <w:jc w:val="center"/>
        <w:rPr>
          <w:rFonts w:ascii="Times New Roman" w:hAnsi="Times New Roman" w:cs="Times New Roman"/>
          <w:b/>
          <w:bCs/>
          <w:sz w:val="24"/>
          <w:szCs w:val="24"/>
        </w:rPr>
      </w:pPr>
      <w:r w:rsidRPr="00472CF7">
        <w:rPr>
          <w:rFonts w:ascii="Times New Roman" w:hAnsi="Times New Roman" w:cs="Times New Roman"/>
          <w:b/>
          <w:bCs/>
          <w:sz w:val="24"/>
          <w:szCs w:val="24"/>
        </w:rPr>
        <w:t>Задания для практического занятия</w:t>
      </w:r>
    </w:p>
    <w:p w:rsidR="006567B4" w:rsidRPr="00472CF7" w:rsidRDefault="006567B4" w:rsidP="00A54E21">
      <w:pPr>
        <w:spacing w:after="0" w:line="240" w:lineRule="auto"/>
        <w:jc w:val="center"/>
        <w:rPr>
          <w:rFonts w:ascii="Times New Roman" w:hAnsi="Times New Roman" w:cs="Times New Roman"/>
          <w:b/>
          <w:bCs/>
          <w:sz w:val="24"/>
          <w:szCs w:val="24"/>
        </w:rPr>
      </w:pPr>
    </w:p>
    <w:p w:rsidR="006567B4" w:rsidRDefault="006567B4" w:rsidP="00A54E21">
      <w:pPr>
        <w:spacing w:after="0" w:line="240" w:lineRule="auto"/>
        <w:ind w:left="360"/>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Задание 1</w:t>
      </w:r>
    </w:p>
    <w:p w:rsidR="006567B4" w:rsidRDefault="006567B4" w:rsidP="00A54E21">
      <w:pPr>
        <w:spacing w:after="0" w:line="240" w:lineRule="auto"/>
        <w:ind w:left="36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Выполните задания теста.</w:t>
      </w:r>
    </w:p>
    <w:p w:rsidR="006567B4" w:rsidRDefault="006567B4" w:rsidP="00A54E21">
      <w:pPr>
        <w:spacing w:after="0" w:line="240" w:lineRule="auto"/>
        <w:ind w:left="360"/>
        <w:jc w:val="center"/>
        <w:rPr>
          <w:rFonts w:ascii="Times New Roman" w:hAnsi="Times New Roman" w:cs="Times New Roman"/>
          <w:b/>
          <w:bCs/>
          <w:sz w:val="24"/>
          <w:szCs w:val="24"/>
          <w:lang w:eastAsia="ru-RU"/>
        </w:rPr>
      </w:pPr>
    </w:p>
    <w:p w:rsidR="006567B4" w:rsidRPr="00596F8C" w:rsidRDefault="006567B4" w:rsidP="00596F8C">
      <w:pPr>
        <w:spacing w:after="0" w:line="240" w:lineRule="auto"/>
        <w:rPr>
          <w:rFonts w:ascii="Times New Roman" w:hAnsi="Times New Roman" w:cs="Times New Roman"/>
          <w:b/>
          <w:bCs/>
          <w:sz w:val="24"/>
          <w:szCs w:val="24"/>
          <w:lang w:eastAsia="ru-RU"/>
        </w:rPr>
      </w:pPr>
      <w:r w:rsidRPr="00596F8C">
        <w:rPr>
          <w:rFonts w:ascii="Times New Roman" w:hAnsi="Times New Roman" w:cs="Times New Roman"/>
          <w:b/>
          <w:bCs/>
          <w:sz w:val="24"/>
          <w:szCs w:val="24"/>
          <w:lang w:eastAsia="ru-RU"/>
        </w:rPr>
        <w:t>Вариант 1.</w:t>
      </w:r>
    </w:p>
    <w:p w:rsidR="006567B4" w:rsidRPr="00596F8C" w:rsidRDefault="006567B4" w:rsidP="00596F8C">
      <w:pPr>
        <w:spacing w:after="0" w:line="240" w:lineRule="auto"/>
        <w:rPr>
          <w:rFonts w:ascii="Times New Roman" w:hAnsi="Times New Roman" w:cs="Times New Roman"/>
          <w:sz w:val="24"/>
          <w:szCs w:val="24"/>
          <w:lang w:eastAsia="ru-RU"/>
        </w:rPr>
      </w:pPr>
      <w:r w:rsidRPr="00596F8C">
        <w:rPr>
          <w:rFonts w:ascii="Times New Roman" w:hAnsi="Times New Roman" w:cs="Times New Roman"/>
          <w:sz w:val="24"/>
          <w:szCs w:val="24"/>
          <w:lang w:eastAsia="ru-RU"/>
        </w:rPr>
        <w:t> </w:t>
      </w:r>
    </w:p>
    <w:p w:rsidR="006567B4" w:rsidRPr="00596F8C" w:rsidRDefault="006567B4" w:rsidP="00596F8C">
      <w:pPr>
        <w:spacing w:after="0" w:line="240" w:lineRule="auto"/>
        <w:rPr>
          <w:rFonts w:ascii="Times New Roman" w:hAnsi="Times New Roman" w:cs="Times New Roman"/>
          <w:b/>
          <w:bCs/>
          <w:lang w:eastAsia="ru-RU"/>
        </w:rPr>
      </w:pPr>
      <w:r w:rsidRPr="00596F8C">
        <w:rPr>
          <w:rFonts w:ascii="Times New Roman" w:hAnsi="Times New Roman" w:cs="Times New Roman"/>
          <w:b/>
          <w:bCs/>
          <w:lang w:eastAsia="ru-RU"/>
        </w:rPr>
        <w:t>Блок А.</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1.В каком слове все согласные мягкие?</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А) видение</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Б) шепелявить</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В) жить</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Г) извержение</w:t>
      </w:r>
    </w:p>
    <w:p w:rsidR="006567B4" w:rsidRPr="00596F8C" w:rsidRDefault="006567B4" w:rsidP="00596F8C">
      <w:pPr>
        <w:spacing w:after="0" w:line="240" w:lineRule="auto"/>
        <w:rPr>
          <w:rFonts w:ascii="Times New Roman" w:hAnsi="Times New Roman" w:cs="Times New Roman"/>
          <w:lang w:eastAsia="ru-RU"/>
        </w:rPr>
      </w:pP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lastRenderedPageBreak/>
        <w:t>2. В каком слове звуков больше, чем букв?</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А) деревья</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Б) поезд</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В) подъезд</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Г) перебежчик</w:t>
      </w:r>
    </w:p>
    <w:p w:rsidR="006567B4" w:rsidRPr="00596F8C" w:rsidRDefault="006567B4" w:rsidP="00596F8C">
      <w:pPr>
        <w:spacing w:after="0" w:line="240" w:lineRule="auto"/>
        <w:rPr>
          <w:rFonts w:ascii="Times New Roman" w:hAnsi="Times New Roman" w:cs="Times New Roman"/>
          <w:lang w:eastAsia="ru-RU"/>
        </w:rPr>
      </w:pP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3. В каком слове букв больше, чем звуков?</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А) продолбил</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Б) причинил</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В) прихожанин</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Г) поэтесса</w:t>
      </w:r>
    </w:p>
    <w:p w:rsidR="006567B4" w:rsidRPr="00596F8C" w:rsidRDefault="006567B4" w:rsidP="00596F8C">
      <w:pPr>
        <w:spacing w:after="0" w:line="240" w:lineRule="auto"/>
        <w:rPr>
          <w:rFonts w:ascii="Times New Roman" w:hAnsi="Times New Roman" w:cs="Times New Roman"/>
          <w:lang w:eastAsia="ru-RU"/>
        </w:rPr>
      </w:pP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4.В каком слове все согласные твёрдые?</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А) провозгласил</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Б) притеснял</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В) пробуждал</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Г) проглотил</w:t>
      </w:r>
    </w:p>
    <w:p w:rsidR="006567B4" w:rsidRPr="00596F8C" w:rsidRDefault="006567B4" w:rsidP="00596F8C">
      <w:pPr>
        <w:spacing w:after="0" w:line="240" w:lineRule="auto"/>
        <w:rPr>
          <w:rFonts w:ascii="Times New Roman" w:hAnsi="Times New Roman" w:cs="Times New Roman"/>
          <w:lang w:eastAsia="ru-RU"/>
        </w:rPr>
      </w:pP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5. В каком слове произносится согласный звук Д?</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А) праздный</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Б) ирландский</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В) движение</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Г) бутерброд</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 </w:t>
      </w:r>
    </w:p>
    <w:p w:rsidR="006567B4" w:rsidRPr="00596F8C" w:rsidRDefault="006567B4" w:rsidP="00596F8C">
      <w:pPr>
        <w:spacing w:after="0" w:line="240" w:lineRule="auto"/>
        <w:rPr>
          <w:rFonts w:ascii="Times New Roman" w:hAnsi="Times New Roman" w:cs="Times New Roman"/>
          <w:b/>
          <w:bCs/>
          <w:lang w:eastAsia="ru-RU"/>
        </w:rPr>
      </w:pPr>
      <w:r w:rsidRPr="00596F8C">
        <w:rPr>
          <w:rFonts w:ascii="Times New Roman" w:hAnsi="Times New Roman" w:cs="Times New Roman"/>
          <w:b/>
          <w:bCs/>
          <w:lang w:eastAsia="ru-RU"/>
        </w:rPr>
        <w:t>Блок Б.</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1. Спишите слова, поставьте в них ударение.</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 Августовский, каталог, сведущий, пахота, иконопись, филистер, аристократия, христианин, торты, красивее, диспансер, звонят, информировать, форзац, квартал, каучук, приняться, колосс, досыта, триптих, партер, сосредоточение, договорный, щебень, цемент, балованный, откупорить, сироты, изобретение, кремень, кредитор, агент, ходатайствовать, добела, склады, анатом, игрище, хлопоты, кашлянуть, плато, донизу, алфавит, договор, газопровод, досуг, знамение, гастрономия, береста, эпилог, драматургия.</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 </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2. Запишите слова в фонетической транскрипции:</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Бульон, расчёска, антенна, занимается, чудесного, обжечься, шёлк, апельсин, серёжка, сшить.</w:t>
      </w:r>
    </w:p>
    <w:p w:rsidR="006567B4" w:rsidRPr="00596F8C" w:rsidRDefault="006567B4" w:rsidP="00596F8C">
      <w:pPr>
        <w:spacing w:after="0" w:line="240" w:lineRule="auto"/>
        <w:rPr>
          <w:rFonts w:ascii="Times New Roman" w:hAnsi="Times New Roman" w:cs="Times New Roman"/>
          <w:lang w:eastAsia="ru-RU"/>
        </w:rPr>
      </w:pP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 xml:space="preserve">3. Произведите фонетический разбор слов. </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Объясниться, всё.</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 </w:t>
      </w:r>
    </w:p>
    <w:p w:rsidR="006567B4" w:rsidRPr="003E2BFD" w:rsidRDefault="006567B4" w:rsidP="008B1055">
      <w:pPr>
        <w:widowControl w:val="0"/>
        <w:numPr>
          <w:ilvl w:val="0"/>
          <w:numId w:val="10"/>
        </w:numPr>
        <w:suppressAutoHyphens/>
        <w:spacing w:after="120" w:line="240" w:lineRule="auto"/>
        <w:ind w:left="-45" w:firstLine="525"/>
        <w:jc w:val="both"/>
        <w:rPr>
          <w:rFonts w:ascii="Times New Roman" w:eastAsia="DejaVu Sans" w:hAnsi="Times New Roman" w:cs="Times New Roman"/>
          <w:kern w:val="1"/>
          <w:sz w:val="24"/>
          <w:szCs w:val="24"/>
        </w:rPr>
      </w:pPr>
      <w:r w:rsidRPr="00596F8C">
        <w:rPr>
          <w:rFonts w:ascii="Times New Roman" w:hAnsi="Times New Roman" w:cs="Times New Roman"/>
          <w:lang w:eastAsia="ru-RU"/>
        </w:rPr>
        <w:t> </w:t>
      </w:r>
      <w:r w:rsidRPr="003E2BFD">
        <w:rPr>
          <w:rFonts w:ascii="Times New Roman" w:eastAsia="DejaVu Sans" w:hAnsi="Times New Roman" w:cs="Times New Roman"/>
          <w:kern w:val="1"/>
          <w:sz w:val="24"/>
          <w:szCs w:val="24"/>
        </w:rPr>
        <w:t>План фонетического разбора:</w:t>
      </w:r>
    </w:p>
    <w:p w:rsidR="006567B4" w:rsidRPr="003E2BFD" w:rsidRDefault="006567B4" w:rsidP="008B1055">
      <w:pPr>
        <w:widowControl w:val="0"/>
        <w:numPr>
          <w:ilvl w:val="0"/>
          <w:numId w:val="12"/>
        </w:numPr>
        <w:suppressLineNumbers/>
        <w:tabs>
          <w:tab w:val="left" w:pos="-1140"/>
        </w:tabs>
        <w:suppressAutoHyphens/>
        <w:snapToGrid w:val="0"/>
        <w:spacing w:after="0" w:line="240" w:lineRule="auto"/>
        <w:ind w:left="-1140" w:firstLine="1665"/>
        <w:jc w:val="both"/>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Орфографическая запись слова.</w:t>
      </w:r>
    </w:p>
    <w:p w:rsidR="006567B4" w:rsidRPr="003E2BFD" w:rsidRDefault="006567B4" w:rsidP="008B1055">
      <w:pPr>
        <w:widowControl w:val="0"/>
        <w:numPr>
          <w:ilvl w:val="0"/>
          <w:numId w:val="12"/>
        </w:numPr>
        <w:suppressLineNumbers/>
        <w:tabs>
          <w:tab w:val="left" w:pos="1005"/>
        </w:tabs>
        <w:suppressAutoHyphens/>
        <w:snapToGrid w:val="0"/>
        <w:spacing w:after="0" w:line="240" w:lineRule="auto"/>
        <w:ind w:left="0" w:firstLine="555"/>
        <w:jc w:val="both"/>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Деление слова на слоги и место ударения.</w:t>
      </w:r>
    </w:p>
    <w:p w:rsidR="006567B4" w:rsidRPr="003E2BFD" w:rsidRDefault="006567B4" w:rsidP="008B1055">
      <w:pPr>
        <w:widowControl w:val="0"/>
        <w:numPr>
          <w:ilvl w:val="0"/>
          <w:numId w:val="12"/>
        </w:numPr>
        <w:suppressLineNumbers/>
        <w:tabs>
          <w:tab w:val="left" w:pos="1005"/>
        </w:tabs>
        <w:suppressAutoHyphens/>
        <w:snapToGrid w:val="0"/>
        <w:spacing w:after="0" w:line="240" w:lineRule="auto"/>
        <w:ind w:left="0" w:firstLine="525"/>
        <w:jc w:val="both"/>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Возможность переноса.</w:t>
      </w:r>
    </w:p>
    <w:p w:rsidR="006567B4" w:rsidRPr="003E2BFD" w:rsidRDefault="006567B4" w:rsidP="008B1055">
      <w:pPr>
        <w:widowControl w:val="0"/>
        <w:numPr>
          <w:ilvl w:val="0"/>
          <w:numId w:val="12"/>
        </w:numPr>
        <w:suppressLineNumbers/>
        <w:tabs>
          <w:tab w:val="left" w:pos="1005"/>
        </w:tabs>
        <w:suppressAutoHyphens/>
        <w:snapToGrid w:val="0"/>
        <w:spacing w:after="0" w:line="240" w:lineRule="auto"/>
        <w:ind w:left="0" w:firstLine="555"/>
        <w:jc w:val="both"/>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Фонетическая транскрипция слова.</w:t>
      </w:r>
    </w:p>
    <w:p w:rsidR="006567B4" w:rsidRPr="003E2BFD" w:rsidRDefault="006567B4" w:rsidP="008B1055">
      <w:pPr>
        <w:widowControl w:val="0"/>
        <w:numPr>
          <w:ilvl w:val="0"/>
          <w:numId w:val="12"/>
        </w:numPr>
        <w:suppressLineNumbers/>
        <w:tabs>
          <w:tab w:val="left" w:pos="1005"/>
        </w:tabs>
        <w:suppressAutoHyphens/>
        <w:snapToGrid w:val="0"/>
        <w:spacing w:after="0" w:line="240" w:lineRule="auto"/>
        <w:ind w:left="0" w:firstLine="555"/>
        <w:jc w:val="both"/>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Характеристика всех звуков по порядку:</w:t>
      </w:r>
    </w:p>
    <w:tbl>
      <w:tblPr>
        <w:tblW w:w="0" w:type="auto"/>
        <w:tblInd w:w="-58" w:type="dxa"/>
        <w:tblLayout w:type="fixed"/>
        <w:tblCellMar>
          <w:top w:w="60" w:type="dxa"/>
          <w:left w:w="60" w:type="dxa"/>
          <w:bottom w:w="60" w:type="dxa"/>
          <w:right w:w="60" w:type="dxa"/>
        </w:tblCellMar>
        <w:tblLook w:val="0000" w:firstRow="0" w:lastRow="0" w:firstColumn="0" w:lastColumn="0" w:noHBand="0" w:noVBand="0"/>
      </w:tblPr>
      <w:tblGrid>
        <w:gridCol w:w="10200"/>
      </w:tblGrid>
      <w:tr w:rsidR="006567B4" w:rsidRPr="002E340C">
        <w:tc>
          <w:tcPr>
            <w:tcW w:w="10200" w:type="dxa"/>
            <w:vAlign w:val="center"/>
          </w:tcPr>
          <w:p w:rsidR="006567B4" w:rsidRPr="003E2BFD" w:rsidRDefault="006567B4" w:rsidP="008F286F">
            <w:pPr>
              <w:widowControl w:val="0"/>
              <w:suppressLineNumbers/>
              <w:suppressAutoHyphens/>
              <w:snapToGrid w:val="0"/>
              <w:spacing w:after="0"/>
              <w:ind w:firstLine="705"/>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согласный – звонкий – глухой (парный – непарный), твёрдый – мягкий (парный – непарный), какой буквой обозначен;</w:t>
            </w:r>
          </w:p>
          <w:p w:rsidR="006567B4" w:rsidRPr="003E2BFD" w:rsidRDefault="006567B4" w:rsidP="008F286F">
            <w:pPr>
              <w:widowControl w:val="0"/>
              <w:suppressLineNumbers/>
              <w:suppressAutoHyphens/>
              <w:snapToGrid w:val="0"/>
              <w:spacing w:after="0"/>
              <w:ind w:firstLine="705"/>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гласный — ударный-безударный.</w:t>
            </w:r>
          </w:p>
        </w:tc>
      </w:tr>
    </w:tbl>
    <w:p w:rsidR="006567B4" w:rsidRPr="003E2BFD" w:rsidRDefault="006567B4" w:rsidP="008B1055">
      <w:pPr>
        <w:widowControl w:val="0"/>
        <w:numPr>
          <w:ilvl w:val="0"/>
          <w:numId w:val="12"/>
        </w:numPr>
        <w:suppressLineNumbers/>
        <w:tabs>
          <w:tab w:val="left" w:pos="1005"/>
        </w:tabs>
        <w:suppressAutoHyphens/>
        <w:snapToGrid w:val="0"/>
        <w:spacing w:after="0" w:line="240" w:lineRule="auto"/>
        <w:ind w:left="0" w:firstLine="585"/>
        <w:jc w:val="both"/>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Количество звуков и букв.</w:t>
      </w:r>
    </w:p>
    <w:p w:rsidR="006567B4" w:rsidRPr="003E2BFD" w:rsidRDefault="006567B4" w:rsidP="008B1055">
      <w:pPr>
        <w:widowControl w:val="0"/>
        <w:numPr>
          <w:ilvl w:val="0"/>
          <w:numId w:val="12"/>
        </w:numPr>
        <w:suppressLineNumbers/>
        <w:tabs>
          <w:tab w:val="left" w:pos="1005"/>
        </w:tabs>
        <w:suppressAutoHyphens/>
        <w:snapToGrid w:val="0"/>
        <w:spacing w:after="0" w:line="240" w:lineRule="auto"/>
        <w:ind w:left="0" w:firstLine="540"/>
        <w:jc w:val="both"/>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Случаи несоответствия звуков и букв.</w:t>
      </w:r>
    </w:p>
    <w:tbl>
      <w:tblPr>
        <w:tblW w:w="0" w:type="auto"/>
        <w:tblInd w:w="-58" w:type="dxa"/>
        <w:tblLayout w:type="fixed"/>
        <w:tblCellMar>
          <w:top w:w="60" w:type="dxa"/>
          <w:left w:w="60" w:type="dxa"/>
          <w:bottom w:w="60" w:type="dxa"/>
          <w:right w:w="60" w:type="dxa"/>
        </w:tblCellMar>
        <w:tblLook w:val="0000" w:firstRow="0" w:lastRow="0" w:firstColumn="0" w:lastColumn="0" w:noHBand="0" w:noVBand="0"/>
      </w:tblPr>
      <w:tblGrid>
        <w:gridCol w:w="555"/>
        <w:gridCol w:w="9645"/>
      </w:tblGrid>
      <w:tr w:rsidR="006567B4" w:rsidRPr="002E340C">
        <w:tc>
          <w:tcPr>
            <w:tcW w:w="555" w:type="dxa"/>
            <w:vAlign w:val="center"/>
          </w:tcPr>
          <w:p w:rsidR="006567B4" w:rsidRPr="003E2BFD" w:rsidRDefault="006567B4" w:rsidP="008F286F">
            <w:pPr>
              <w:widowControl w:val="0"/>
              <w:suppressLineNumbers/>
              <w:suppressAutoHyphens/>
              <w:snapToGrid w:val="0"/>
              <w:spacing w:after="0"/>
              <w:rPr>
                <w:rFonts w:ascii="Times New Roman" w:eastAsia="DejaVu Sans" w:hAnsi="Times New Roman"/>
                <w:b/>
                <w:bCs/>
                <w:kern w:val="1"/>
                <w:sz w:val="28"/>
                <w:szCs w:val="28"/>
              </w:rPr>
            </w:pPr>
          </w:p>
        </w:tc>
        <w:tc>
          <w:tcPr>
            <w:tcW w:w="9645" w:type="dxa"/>
            <w:vAlign w:val="center"/>
          </w:tcPr>
          <w:p w:rsidR="006567B4" w:rsidRPr="003E2BFD" w:rsidRDefault="006567B4" w:rsidP="008F286F">
            <w:pPr>
              <w:widowControl w:val="0"/>
              <w:suppressLineNumbers/>
              <w:suppressAutoHyphens/>
              <w:snapToGrid w:val="0"/>
              <w:spacing w:after="0"/>
              <w:rPr>
                <w:rFonts w:ascii="Times New Roman" w:eastAsia="DejaVu Sans" w:hAnsi="Times New Roman"/>
                <w:kern w:val="1"/>
                <w:sz w:val="28"/>
                <w:szCs w:val="28"/>
              </w:rPr>
            </w:pPr>
          </w:p>
        </w:tc>
      </w:tr>
    </w:tbl>
    <w:p w:rsidR="006567B4" w:rsidRPr="003E2BFD" w:rsidRDefault="006567B4" w:rsidP="00433D78">
      <w:pPr>
        <w:widowControl w:val="0"/>
        <w:suppressAutoHyphens/>
        <w:spacing w:after="120"/>
        <w:rPr>
          <w:rFonts w:ascii="Times New Roman" w:eastAsia="DejaVu Sans" w:hAnsi="Times New Roman" w:cs="Times New Roman"/>
          <w:b/>
          <w:bCs/>
          <w:kern w:val="1"/>
          <w:sz w:val="24"/>
          <w:szCs w:val="24"/>
        </w:rPr>
      </w:pPr>
      <w:r w:rsidRPr="003E2BFD">
        <w:rPr>
          <w:rFonts w:ascii="Times New Roman" w:eastAsia="DejaVu Sans" w:hAnsi="Times New Roman" w:cs="Times New Roman"/>
          <w:b/>
          <w:bCs/>
          <w:kern w:val="1"/>
          <w:sz w:val="24"/>
          <w:szCs w:val="24"/>
        </w:rPr>
        <w:t>Образец разбора</w:t>
      </w:r>
    </w:p>
    <w:p w:rsidR="006567B4" w:rsidRPr="003E2BFD" w:rsidRDefault="006567B4" w:rsidP="00433D78">
      <w:pPr>
        <w:widowControl w:val="0"/>
        <w:suppressAutoHyphens/>
        <w:spacing w:after="120"/>
        <w:ind w:firstLine="705"/>
        <w:rPr>
          <w:rFonts w:ascii="Times New Roman" w:eastAsia="DejaVu Sans" w:hAnsi="Times New Roman" w:cs="Times New Roman"/>
          <w:kern w:val="1"/>
          <w:sz w:val="24"/>
          <w:szCs w:val="24"/>
        </w:rPr>
      </w:pPr>
      <w:r w:rsidRPr="00433D78">
        <w:rPr>
          <w:rFonts w:ascii="Times New Roman" w:eastAsia="DejaVu Sans" w:hAnsi="Times New Roman" w:cs="Times New Roman"/>
          <w:i/>
          <w:iCs/>
          <w:kern w:val="1"/>
          <w:sz w:val="24"/>
          <w:szCs w:val="24"/>
        </w:rPr>
        <w:t>Приятели</w:t>
      </w:r>
      <w:r w:rsidRPr="00433D78">
        <w:rPr>
          <w:rFonts w:ascii="Times New Roman" w:eastAsia="DejaVu Sans" w:hAnsi="Times New Roman" w:cs="Times New Roman"/>
          <w:i/>
          <w:iCs/>
          <w:kern w:val="1"/>
          <w:position w:val="7"/>
          <w:sz w:val="24"/>
          <w:szCs w:val="24"/>
        </w:rPr>
        <w:t>1</w:t>
      </w:r>
      <w:r w:rsidRPr="00433D78">
        <w:rPr>
          <w:rFonts w:ascii="Times New Roman" w:eastAsia="DejaVu Sans" w:hAnsi="Times New Roman" w:cs="Times New Roman"/>
          <w:i/>
          <w:iCs/>
          <w:kern w:val="1"/>
          <w:sz w:val="24"/>
          <w:szCs w:val="24"/>
        </w:rPr>
        <w:t xml:space="preserve"> жгли костёр, варили в каске похлёбку</w:t>
      </w:r>
      <w:r w:rsidRPr="00433D78">
        <w:rPr>
          <w:rFonts w:ascii="Times New Roman" w:eastAsia="DejaVu Sans" w:hAnsi="Times New Roman" w:cs="Times New Roman"/>
          <w:i/>
          <w:iCs/>
          <w:kern w:val="1"/>
          <w:position w:val="7"/>
          <w:sz w:val="24"/>
          <w:szCs w:val="24"/>
        </w:rPr>
        <w:t>1</w:t>
      </w:r>
      <w:r w:rsidRPr="003E2BFD">
        <w:rPr>
          <w:rFonts w:ascii="Times New Roman" w:eastAsia="DejaVu Sans" w:hAnsi="Times New Roman" w:cs="Times New Roman"/>
          <w:kern w:val="1"/>
          <w:sz w:val="24"/>
          <w:szCs w:val="24"/>
        </w:rPr>
        <w:t xml:space="preserve"> (Б. Полевой).</w:t>
      </w:r>
    </w:p>
    <w:p w:rsidR="006567B4" w:rsidRPr="003E2BFD" w:rsidRDefault="006567B4" w:rsidP="008B1055">
      <w:pPr>
        <w:widowControl w:val="0"/>
        <w:numPr>
          <w:ilvl w:val="0"/>
          <w:numId w:val="11"/>
        </w:numPr>
        <w:tabs>
          <w:tab w:val="left" w:pos="707"/>
        </w:tabs>
        <w:suppressAutoHyphens/>
        <w:spacing w:after="0" w:line="240" w:lineRule="auto"/>
        <w:ind w:left="0" w:firstLine="705"/>
        <w:rPr>
          <w:rFonts w:ascii="Times New Roman" w:hAnsi="Times New Roman" w:cs="Times New Roman"/>
          <w:kern w:val="1"/>
          <w:sz w:val="24"/>
          <w:szCs w:val="24"/>
        </w:rPr>
      </w:pPr>
      <w:r w:rsidRPr="003E2BFD">
        <w:rPr>
          <w:rFonts w:ascii="Times New Roman" w:hAnsi="Times New Roman" w:cs="Times New Roman"/>
          <w:b/>
          <w:bCs/>
          <w:kern w:val="1"/>
          <w:sz w:val="24"/>
          <w:szCs w:val="24"/>
        </w:rPr>
        <w:lastRenderedPageBreak/>
        <w:t>Приятели</w:t>
      </w:r>
    </w:p>
    <w:p w:rsidR="006567B4" w:rsidRPr="003E2BFD" w:rsidRDefault="006567B4" w:rsidP="008B1055">
      <w:pPr>
        <w:widowControl w:val="0"/>
        <w:numPr>
          <w:ilvl w:val="0"/>
          <w:numId w:val="11"/>
        </w:numPr>
        <w:tabs>
          <w:tab w:val="left" w:pos="707"/>
        </w:tabs>
        <w:suppressAutoHyphens/>
        <w:spacing w:after="0" w:line="240" w:lineRule="auto"/>
        <w:ind w:left="0" w:firstLine="705"/>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 xml:space="preserve">Слоги: при-я́-те-ли (4 слога; ударение падает на 2-й слог). </w:t>
      </w:r>
    </w:p>
    <w:p w:rsidR="006567B4" w:rsidRPr="003E2BFD" w:rsidRDefault="006567B4" w:rsidP="008B1055">
      <w:pPr>
        <w:widowControl w:val="0"/>
        <w:numPr>
          <w:ilvl w:val="0"/>
          <w:numId w:val="11"/>
        </w:numPr>
        <w:tabs>
          <w:tab w:val="left" w:pos="707"/>
        </w:tabs>
        <w:suppressAutoHyphens/>
        <w:spacing w:after="0" w:line="240" w:lineRule="auto"/>
        <w:ind w:left="0" w:firstLine="705"/>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 xml:space="preserve">Перенос: при-я-те-ли. </w:t>
      </w:r>
    </w:p>
    <w:p w:rsidR="006567B4" w:rsidRPr="003E2BFD" w:rsidRDefault="006567B4" w:rsidP="008B1055">
      <w:pPr>
        <w:widowControl w:val="0"/>
        <w:numPr>
          <w:ilvl w:val="0"/>
          <w:numId w:val="11"/>
        </w:numPr>
        <w:tabs>
          <w:tab w:val="left" w:pos="707"/>
        </w:tabs>
        <w:suppressAutoHyphens/>
        <w:spacing w:after="0" w:line="240" w:lineRule="auto"/>
        <w:ind w:left="0" w:firstLine="705"/>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 xml:space="preserve">[пр’иjа́т’ьл’и] </w:t>
      </w:r>
    </w:p>
    <w:p w:rsidR="006567B4" w:rsidRPr="003E2BFD" w:rsidRDefault="006567B4" w:rsidP="008B1055">
      <w:pPr>
        <w:widowControl w:val="0"/>
        <w:numPr>
          <w:ilvl w:val="0"/>
          <w:numId w:val="11"/>
        </w:numPr>
        <w:tabs>
          <w:tab w:val="left" w:pos="707"/>
        </w:tabs>
        <w:suppressAutoHyphens/>
        <w:spacing w:after="0" w:line="240" w:lineRule="auto"/>
        <w:ind w:left="0" w:firstLine="705"/>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п [п] – согласный, глухой парный, твёрдый парный.</w:t>
      </w:r>
    </w:p>
    <w:p w:rsidR="006567B4" w:rsidRPr="003E2BFD" w:rsidRDefault="00B62123" w:rsidP="00B62123">
      <w:pPr>
        <w:widowControl w:val="0"/>
        <w:tabs>
          <w:tab w:val="left" w:pos="709"/>
        </w:tabs>
        <w:suppressAutoHyphens/>
        <w:spacing w:after="0"/>
        <w:ind w:left="709"/>
        <w:rPr>
          <w:rFonts w:ascii="Times New Roman" w:eastAsia="DejaVu Sans" w:hAnsi="Times New Roman" w:cs="Times New Roman"/>
          <w:kern w:val="1"/>
          <w:sz w:val="24"/>
          <w:szCs w:val="24"/>
        </w:rPr>
      </w:pPr>
      <w:r>
        <w:rPr>
          <w:rFonts w:ascii="Times New Roman" w:eastAsia="DejaVu Sans" w:hAnsi="Times New Roman" w:cs="Times New Roman"/>
          <w:kern w:val="1"/>
          <w:sz w:val="24"/>
          <w:szCs w:val="24"/>
        </w:rPr>
        <w:t xml:space="preserve">            </w:t>
      </w:r>
      <w:r w:rsidR="006567B4" w:rsidRPr="003E2BFD">
        <w:rPr>
          <w:rFonts w:ascii="Times New Roman" w:eastAsia="DejaVu Sans" w:hAnsi="Times New Roman" w:cs="Times New Roman"/>
          <w:kern w:val="1"/>
          <w:sz w:val="24"/>
          <w:szCs w:val="24"/>
        </w:rPr>
        <w:t>р [р’] – согласный, звонкий непарный, мягкий парный.</w:t>
      </w:r>
    </w:p>
    <w:p w:rsidR="006567B4" w:rsidRPr="003E2BFD" w:rsidRDefault="006567B4" w:rsidP="00B62123">
      <w:pPr>
        <w:widowControl w:val="0"/>
        <w:tabs>
          <w:tab w:val="left" w:pos="709"/>
        </w:tabs>
        <w:suppressAutoHyphens/>
        <w:spacing w:after="0"/>
        <w:ind w:left="709"/>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 xml:space="preserve">            и [и] – гласный, безударный.</w:t>
      </w:r>
    </w:p>
    <w:tbl>
      <w:tblPr>
        <w:tblW w:w="0" w:type="auto"/>
        <w:tblInd w:w="-26" w:type="dxa"/>
        <w:tblLayout w:type="fixed"/>
        <w:tblCellMar>
          <w:top w:w="28" w:type="dxa"/>
          <w:left w:w="28" w:type="dxa"/>
          <w:bottom w:w="28" w:type="dxa"/>
          <w:right w:w="28" w:type="dxa"/>
        </w:tblCellMar>
        <w:tblLook w:val="0000" w:firstRow="0" w:lastRow="0" w:firstColumn="0" w:lastColumn="0" w:noHBand="0" w:noVBand="0"/>
      </w:tblPr>
      <w:tblGrid>
        <w:gridCol w:w="76"/>
        <w:gridCol w:w="345"/>
        <w:gridCol w:w="8625"/>
      </w:tblGrid>
      <w:tr w:rsidR="006567B4" w:rsidRPr="002E340C">
        <w:tc>
          <w:tcPr>
            <w:tcW w:w="75" w:type="dxa"/>
            <w:vMerge w:val="restart"/>
            <w:vAlign w:val="center"/>
          </w:tcPr>
          <w:p w:rsidR="006567B4" w:rsidRPr="003E2BFD" w:rsidRDefault="006567B4" w:rsidP="00B62123">
            <w:pPr>
              <w:widowControl w:val="0"/>
              <w:suppressLineNumbers/>
              <w:tabs>
                <w:tab w:val="left" w:pos="709"/>
              </w:tabs>
              <w:suppressAutoHyphens/>
              <w:snapToGrid w:val="0"/>
              <w:spacing w:after="0"/>
              <w:ind w:left="709"/>
              <w:rPr>
                <w:rFonts w:ascii="Times New Roman" w:eastAsia="DejaVu Sans" w:hAnsi="Times New Roman"/>
                <w:kern w:val="1"/>
                <w:sz w:val="24"/>
                <w:szCs w:val="24"/>
              </w:rPr>
            </w:pPr>
          </w:p>
        </w:tc>
        <w:tc>
          <w:tcPr>
            <w:tcW w:w="345" w:type="dxa"/>
            <w:vMerge w:val="restart"/>
            <w:vAlign w:val="center"/>
          </w:tcPr>
          <w:p w:rsidR="006567B4" w:rsidRPr="003E2BFD" w:rsidRDefault="006567B4" w:rsidP="00B62123">
            <w:pPr>
              <w:widowControl w:val="0"/>
              <w:suppressLineNumbers/>
              <w:tabs>
                <w:tab w:val="left" w:pos="709"/>
              </w:tabs>
              <w:suppressAutoHyphens/>
              <w:snapToGrid w:val="0"/>
              <w:spacing w:after="0"/>
              <w:ind w:left="709" w:right="422"/>
              <w:rPr>
                <w:rFonts w:ascii="Times New Roman" w:eastAsia="DejaVu Sans" w:hAnsi="Times New Roman"/>
                <w:kern w:val="1"/>
                <w:sz w:val="24"/>
                <w:szCs w:val="24"/>
              </w:rPr>
            </w:pPr>
          </w:p>
        </w:tc>
        <w:tc>
          <w:tcPr>
            <w:tcW w:w="8625" w:type="dxa"/>
            <w:vAlign w:val="center"/>
          </w:tcPr>
          <w:p w:rsidR="006567B4" w:rsidRPr="003E2BFD" w:rsidRDefault="006567B4" w:rsidP="00B62123">
            <w:pPr>
              <w:widowControl w:val="0"/>
              <w:suppressLineNumbers/>
              <w:tabs>
                <w:tab w:val="left" w:pos="709"/>
              </w:tabs>
              <w:suppressAutoHyphens/>
              <w:snapToGrid w:val="0"/>
              <w:spacing w:after="0"/>
              <w:ind w:left="709" w:right="-1828"/>
              <w:jc w:val="both"/>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 xml:space="preserve">      я [j] – согласный, звонкий непарный, мягкий непарный.</w:t>
            </w:r>
          </w:p>
        </w:tc>
      </w:tr>
      <w:tr w:rsidR="006567B4" w:rsidRPr="002E340C">
        <w:tc>
          <w:tcPr>
            <w:tcW w:w="75" w:type="dxa"/>
            <w:vMerge/>
            <w:vAlign w:val="center"/>
          </w:tcPr>
          <w:p w:rsidR="006567B4" w:rsidRPr="003E2BFD" w:rsidRDefault="006567B4" w:rsidP="00B62123">
            <w:pPr>
              <w:widowControl w:val="0"/>
              <w:suppressLineNumbers/>
              <w:tabs>
                <w:tab w:val="left" w:pos="709"/>
              </w:tabs>
              <w:suppressAutoHyphens/>
              <w:snapToGrid w:val="0"/>
              <w:spacing w:after="0"/>
              <w:ind w:left="709"/>
              <w:rPr>
                <w:rFonts w:ascii="Times New Roman" w:eastAsia="DejaVu Sans" w:hAnsi="Times New Roman"/>
                <w:kern w:val="1"/>
                <w:sz w:val="24"/>
                <w:szCs w:val="24"/>
              </w:rPr>
            </w:pPr>
          </w:p>
        </w:tc>
        <w:tc>
          <w:tcPr>
            <w:tcW w:w="345" w:type="dxa"/>
            <w:vMerge/>
            <w:vAlign w:val="center"/>
          </w:tcPr>
          <w:p w:rsidR="006567B4" w:rsidRPr="003E2BFD" w:rsidRDefault="006567B4" w:rsidP="00B62123">
            <w:pPr>
              <w:widowControl w:val="0"/>
              <w:suppressLineNumbers/>
              <w:tabs>
                <w:tab w:val="left" w:pos="709"/>
              </w:tabs>
              <w:suppressAutoHyphens/>
              <w:snapToGrid w:val="0"/>
              <w:spacing w:after="0"/>
              <w:ind w:left="709"/>
              <w:rPr>
                <w:rFonts w:ascii="Times New Roman" w:eastAsia="DejaVu Sans" w:hAnsi="Times New Roman"/>
                <w:kern w:val="1"/>
                <w:sz w:val="24"/>
                <w:szCs w:val="24"/>
              </w:rPr>
            </w:pPr>
          </w:p>
        </w:tc>
        <w:tc>
          <w:tcPr>
            <w:tcW w:w="8625" w:type="dxa"/>
            <w:vAlign w:val="center"/>
          </w:tcPr>
          <w:p w:rsidR="006567B4" w:rsidRPr="003E2BFD" w:rsidRDefault="006567B4" w:rsidP="00B62123">
            <w:pPr>
              <w:widowControl w:val="0"/>
              <w:suppressLineNumbers/>
              <w:tabs>
                <w:tab w:val="left" w:pos="709"/>
              </w:tabs>
              <w:suppressAutoHyphens/>
              <w:snapToGrid w:val="0"/>
              <w:spacing w:after="0"/>
              <w:ind w:left="709"/>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 xml:space="preserve">      </w:t>
            </w:r>
            <w:r w:rsidR="00B62123">
              <w:rPr>
                <w:rFonts w:ascii="Times New Roman" w:eastAsia="DejaVu Sans" w:hAnsi="Times New Roman" w:cs="Times New Roman"/>
                <w:kern w:val="1"/>
                <w:sz w:val="24"/>
                <w:szCs w:val="24"/>
              </w:rPr>
              <w:t xml:space="preserve">   </w:t>
            </w:r>
            <w:r w:rsidRPr="003E2BFD">
              <w:rPr>
                <w:rFonts w:ascii="Times New Roman" w:eastAsia="DejaVu Sans" w:hAnsi="Times New Roman" w:cs="Times New Roman"/>
                <w:kern w:val="1"/>
                <w:sz w:val="24"/>
                <w:szCs w:val="24"/>
              </w:rPr>
              <w:t>[а́] – гласный, ударный.</w:t>
            </w:r>
          </w:p>
          <w:p w:rsidR="006567B4" w:rsidRPr="003E2BFD" w:rsidRDefault="006567B4" w:rsidP="00B62123">
            <w:pPr>
              <w:widowControl w:val="0"/>
              <w:suppressLineNumbers/>
              <w:tabs>
                <w:tab w:val="left" w:pos="709"/>
              </w:tabs>
              <w:suppressAutoHyphens/>
              <w:snapToGrid w:val="0"/>
              <w:spacing w:after="0"/>
              <w:ind w:left="709"/>
              <w:rPr>
                <w:rFonts w:ascii="Times New Roman" w:eastAsia="DejaVu Sans" w:hAnsi="Times New Roman" w:cs="Times New Roman"/>
                <w:kern w:val="1"/>
                <w:sz w:val="24"/>
                <w:szCs w:val="24"/>
              </w:rPr>
            </w:pPr>
          </w:p>
        </w:tc>
      </w:tr>
    </w:tbl>
    <w:p w:rsidR="006567B4" w:rsidRPr="003E2BFD" w:rsidRDefault="006567B4" w:rsidP="00B62123">
      <w:pPr>
        <w:widowControl w:val="0"/>
        <w:tabs>
          <w:tab w:val="left" w:pos="709"/>
        </w:tabs>
        <w:suppressAutoHyphens/>
        <w:spacing w:after="0"/>
        <w:ind w:left="709"/>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 xml:space="preserve">             т [т’] – согласный, глухой парный, мягкий парный.</w:t>
      </w:r>
      <w:r w:rsidRPr="003E2BFD">
        <w:rPr>
          <w:rFonts w:ascii="Times New Roman" w:eastAsia="DejaVu Sans" w:hAnsi="Times New Roman" w:cs="Times New Roman"/>
          <w:kern w:val="1"/>
          <w:sz w:val="24"/>
          <w:szCs w:val="24"/>
        </w:rPr>
        <w:br/>
      </w:r>
      <w:r w:rsidR="00B62123">
        <w:rPr>
          <w:rFonts w:ascii="Times New Roman" w:eastAsia="DejaVu Sans" w:hAnsi="Times New Roman" w:cs="Times New Roman"/>
          <w:kern w:val="1"/>
          <w:sz w:val="24"/>
          <w:szCs w:val="24"/>
        </w:rPr>
        <w:t xml:space="preserve">             </w:t>
      </w:r>
      <w:r w:rsidRPr="003E2BFD">
        <w:rPr>
          <w:rFonts w:ascii="Times New Roman" w:eastAsia="DejaVu Sans" w:hAnsi="Times New Roman" w:cs="Times New Roman"/>
          <w:kern w:val="1"/>
          <w:sz w:val="24"/>
          <w:szCs w:val="24"/>
        </w:rPr>
        <w:t>е [ь] – гласный, безударный.</w:t>
      </w:r>
      <w:r w:rsidRPr="003E2BFD">
        <w:rPr>
          <w:rFonts w:ascii="Times New Roman" w:eastAsia="DejaVu Sans" w:hAnsi="Times New Roman" w:cs="Times New Roman"/>
          <w:kern w:val="1"/>
          <w:sz w:val="24"/>
          <w:szCs w:val="24"/>
        </w:rPr>
        <w:br/>
        <w:t xml:space="preserve">              л [л’] – согласный, звонкий непарный, мягкий парный.</w:t>
      </w:r>
      <w:r w:rsidRPr="003E2BFD">
        <w:rPr>
          <w:rFonts w:ascii="Times New Roman" w:eastAsia="DejaVu Sans" w:hAnsi="Times New Roman" w:cs="Times New Roman"/>
          <w:kern w:val="1"/>
          <w:sz w:val="24"/>
          <w:szCs w:val="24"/>
        </w:rPr>
        <w:br/>
        <w:t xml:space="preserve">              и [и] – гласный, безударный.</w:t>
      </w:r>
    </w:p>
    <w:p w:rsidR="006567B4" w:rsidRPr="003E2BFD" w:rsidRDefault="00B62123" w:rsidP="008B1055">
      <w:pPr>
        <w:widowControl w:val="0"/>
        <w:numPr>
          <w:ilvl w:val="0"/>
          <w:numId w:val="11"/>
        </w:numPr>
        <w:tabs>
          <w:tab w:val="left" w:pos="707"/>
        </w:tabs>
        <w:suppressAutoHyphens/>
        <w:spacing w:after="0" w:line="240" w:lineRule="auto"/>
        <w:ind w:left="0" w:firstLine="705"/>
        <w:rPr>
          <w:rFonts w:ascii="Times New Roman" w:eastAsia="DejaVu Sans" w:hAnsi="Times New Roman" w:cs="Times New Roman"/>
          <w:kern w:val="1"/>
          <w:sz w:val="24"/>
          <w:szCs w:val="24"/>
        </w:rPr>
      </w:pPr>
      <w:r>
        <w:rPr>
          <w:rFonts w:ascii="Times New Roman" w:eastAsia="DejaVu Sans" w:hAnsi="Times New Roman" w:cs="Times New Roman"/>
          <w:kern w:val="1"/>
          <w:sz w:val="24"/>
          <w:szCs w:val="24"/>
        </w:rPr>
        <w:t xml:space="preserve">    </w:t>
      </w:r>
      <w:r w:rsidR="006567B4" w:rsidRPr="003E2BFD">
        <w:rPr>
          <w:rFonts w:ascii="Times New Roman" w:eastAsia="DejaVu Sans" w:hAnsi="Times New Roman" w:cs="Times New Roman"/>
          <w:kern w:val="1"/>
          <w:sz w:val="24"/>
          <w:szCs w:val="24"/>
        </w:rPr>
        <w:t xml:space="preserve">8 букв – 9 звуков. </w:t>
      </w:r>
    </w:p>
    <w:p w:rsidR="006567B4" w:rsidRDefault="006567B4" w:rsidP="00596F8C">
      <w:pPr>
        <w:spacing w:after="0" w:line="240" w:lineRule="auto"/>
        <w:rPr>
          <w:rFonts w:ascii="Times New Roman" w:hAnsi="Times New Roman" w:cs="Times New Roman"/>
          <w:lang w:eastAsia="ru-RU"/>
        </w:rPr>
      </w:pPr>
    </w:p>
    <w:p w:rsidR="006567B4" w:rsidRDefault="006567B4" w:rsidP="00596F8C">
      <w:pPr>
        <w:spacing w:after="0" w:line="240" w:lineRule="auto"/>
        <w:rPr>
          <w:rFonts w:ascii="Times New Roman" w:hAnsi="Times New Roman" w:cs="Times New Roman"/>
          <w:lang w:eastAsia="ru-RU"/>
        </w:rPr>
      </w:pPr>
    </w:p>
    <w:p w:rsidR="006567B4" w:rsidRPr="00596F8C" w:rsidRDefault="006567B4" w:rsidP="00596F8C">
      <w:pPr>
        <w:spacing w:after="0" w:line="240" w:lineRule="auto"/>
        <w:rPr>
          <w:rFonts w:ascii="Times New Roman" w:hAnsi="Times New Roman" w:cs="Times New Roman"/>
          <w:lang w:eastAsia="ru-RU"/>
        </w:rPr>
      </w:pPr>
    </w:p>
    <w:p w:rsidR="006567B4" w:rsidRPr="00596F8C" w:rsidRDefault="006567B4" w:rsidP="00596F8C">
      <w:pPr>
        <w:spacing w:after="0" w:line="240" w:lineRule="auto"/>
        <w:rPr>
          <w:rFonts w:ascii="Times New Roman" w:hAnsi="Times New Roman" w:cs="Times New Roman"/>
          <w:b/>
          <w:bCs/>
          <w:lang w:eastAsia="ru-RU"/>
        </w:rPr>
      </w:pPr>
      <w:r w:rsidRPr="00596F8C">
        <w:rPr>
          <w:rFonts w:ascii="Times New Roman" w:hAnsi="Times New Roman" w:cs="Times New Roman"/>
          <w:b/>
          <w:bCs/>
          <w:lang w:eastAsia="ru-RU"/>
        </w:rPr>
        <w:t>Вариант 2.</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 </w:t>
      </w:r>
    </w:p>
    <w:p w:rsidR="006567B4" w:rsidRPr="00596F8C" w:rsidRDefault="006567B4" w:rsidP="00596F8C">
      <w:pPr>
        <w:spacing w:after="0" w:line="240" w:lineRule="auto"/>
        <w:rPr>
          <w:rFonts w:ascii="Times New Roman" w:hAnsi="Times New Roman" w:cs="Times New Roman"/>
          <w:b/>
          <w:bCs/>
          <w:lang w:eastAsia="ru-RU"/>
        </w:rPr>
      </w:pPr>
      <w:r w:rsidRPr="00596F8C">
        <w:rPr>
          <w:rFonts w:ascii="Times New Roman" w:hAnsi="Times New Roman" w:cs="Times New Roman"/>
          <w:b/>
          <w:bCs/>
          <w:lang w:eastAsia="ru-RU"/>
        </w:rPr>
        <w:t>Блок А.</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1.В каком слове все согласные мягкие?</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А) джемпер</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Б) степь</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В) чудеса</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Г) цепи</w:t>
      </w:r>
    </w:p>
    <w:p w:rsidR="006567B4" w:rsidRPr="00596F8C" w:rsidRDefault="006567B4" w:rsidP="00596F8C">
      <w:pPr>
        <w:spacing w:after="0" w:line="240" w:lineRule="auto"/>
        <w:rPr>
          <w:rFonts w:ascii="Times New Roman" w:hAnsi="Times New Roman" w:cs="Times New Roman"/>
          <w:lang w:eastAsia="ru-RU"/>
        </w:rPr>
      </w:pP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2. В каком слове звуков больше, чем букв?</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А) купаешься</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Б) явление</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В) июньский</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Г) живёт</w:t>
      </w:r>
    </w:p>
    <w:p w:rsidR="006567B4" w:rsidRPr="00596F8C" w:rsidRDefault="006567B4" w:rsidP="00596F8C">
      <w:pPr>
        <w:spacing w:after="0" w:line="240" w:lineRule="auto"/>
        <w:rPr>
          <w:rFonts w:ascii="Times New Roman" w:hAnsi="Times New Roman" w:cs="Times New Roman"/>
          <w:lang w:eastAsia="ru-RU"/>
        </w:rPr>
      </w:pP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3. В каком слове букв больше, чем звуков?</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А) огоньки</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Б) ест</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В) кочуют</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Г) яблоко</w:t>
      </w:r>
    </w:p>
    <w:p w:rsidR="006567B4" w:rsidRPr="00596F8C" w:rsidRDefault="006567B4" w:rsidP="00596F8C">
      <w:pPr>
        <w:spacing w:after="0" w:line="240" w:lineRule="auto"/>
        <w:rPr>
          <w:rFonts w:ascii="Times New Roman" w:hAnsi="Times New Roman" w:cs="Times New Roman"/>
          <w:lang w:eastAsia="ru-RU"/>
        </w:rPr>
      </w:pP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4.В каком слове все согласные твёрдые?</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А) конец</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Б) термометр</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В) дельта</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Г) шомпол</w:t>
      </w:r>
    </w:p>
    <w:p w:rsidR="006567B4" w:rsidRPr="00596F8C" w:rsidRDefault="006567B4" w:rsidP="00596F8C">
      <w:pPr>
        <w:spacing w:after="0" w:line="240" w:lineRule="auto"/>
        <w:rPr>
          <w:rFonts w:ascii="Times New Roman" w:hAnsi="Times New Roman" w:cs="Times New Roman"/>
          <w:lang w:eastAsia="ru-RU"/>
        </w:rPr>
      </w:pP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5. В каком слове произносится согласный звук Т?</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А) отделить</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Б) крепостной</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В) искрить</w:t>
      </w:r>
    </w:p>
    <w:p w:rsidR="006567B4" w:rsidRPr="00596F8C" w:rsidRDefault="006567B4" w:rsidP="00596F8C">
      <w:pPr>
        <w:spacing w:after="0" w:line="240" w:lineRule="auto"/>
        <w:rPr>
          <w:rFonts w:ascii="Times New Roman" w:hAnsi="Times New Roman" w:cs="Times New Roman"/>
          <w:lang w:eastAsia="ru-RU"/>
        </w:rPr>
      </w:pPr>
      <w:r w:rsidRPr="00596F8C">
        <w:rPr>
          <w:rFonts w:ascii="Times New Roman" w:hAnsi="Times New Roman" w:cs="Times New Roman"/>
          <w:lang w:eastAsia="ru-RU"/>
        </w:rPr>
        <w:t>Г) отвёл</w:t>
      </w:r>
    </w:p>
    <w:p w:rsidR="006567B4" w:rsidRPr="00596F8C" w:rsidRDefault="006567B4" w:rsidP="00596F8C">
      <w:pPr>
        <w:spacing w:after="0" w:line="240" w:lineRule="auto"/>
        <w:rPr>
          <w:rFonts w:ascii="Times New Roman" w:hAnsi="Times New Roman" w:cs="Times New Roman"/>
          <w:lang w:eastAsia="ru-RU"/>
        </w:rPr>
      </w:pPr>
    </w:p>
    <w:p w:rsidR="006567B4" w:rsidRPr="00596F8C" w:rsidRDefault="006567B4" w:rsidP="00596F8C">
      <w:pPr>
        <w:spacing w:after="0" w:line="240" w:lineRule="auto"/>
        <w:rPr>
          <w:rFonts w:ascii="Times New Roman" w:hAnsi="Times New Roman" w:cs="Times New Roman"/>
          <w:b/>
          <w:bCs/>
          <w:lang w:eastAsia="ru-RU"/>
        </w:rPr>
      </w:pPr>
      <w:r w:rsidRPr="00596F8C">
        <w:rPr>
          <w:rFonts w:ascii="Times New Roman" w:hAnsi="Times New Roman" w:cs="Times New Roman"/>
          <w:b/>
          <w:bCs/>
          <w:lang w:eastAsia="ru-RU"/>
        </w:rPr>
        <w:t>Блок Б.</w:t>
      </w:r>
    </w:p>
    <w:p w:rsidR="006567B4" w:rsidRPr="00596F8C" w:rsidRDefault="006567B4" w:rsidP="00596F8C">
      <w:pPr>
        <w:shd w:val="clear" w:color="auto" w:fill="FFFFFF"/>
        <w:spacing w:after="0" w:line="270" w:lineRule="atLeast"/>
        <w:rPr>
          <w:rFonts w:ascii="Times New Roman" w:hAnsi="Times New Roman" w:cs="Times New Roman"/>
          <w:lang w:eastAsia="ru-RU"/>
        </w:rPr>
      </w:pPr>
      <w:r w:rsidRPr="00596F8C">
        <w:rPr>
          <w:rFonts w:ascii="Times New Roman" w:hAnsi="Times New Roman" w:cs="Times New Roman"/>
          <w:lang w:eastAsia="ru-RU"/>
        </w:rPr>
        <w:t>1. Спишите слова, поставьте в них ударение.</w:t>
      </w:r>
    </w:p>
    <w:p w:rsidR="006567B4" w:rsidRPr="00596F8C" w:rsidRDefault="006567B4" w:rsidP="00596F8C">
      <w:pPr>
        <w:spacing w:after="0" w:line="270" w:lineRule="atLeast"/>
        <w:rPr>
          <w:rFonts w:ascii="Times New Roman" w:hAnsi="Times New Roman" w:cs="Times New Roman"/>
          <w:lang w:eastAsia="ru-RU"/>
        </w:rPr>
      </w:pPr>
      <w:r w:rsidRPr="00596F8C">
        <w:rPr>
          <w:rFonts w:ascii="Times New Roman" w:hAnsi="Times New Roman" w:cs="Times New Roman"/>
          <w:lang w:eastAsia="ru-RU"/>
        </w:rPr>
        <w:lastRenderedPageBreak/>
        <w:t> Гастрономия, мещанин, ломота, намерение, танцовщица, факсимиле, флюорография, порты, ходатайство, щавель, звонят, премировать, плесневеть, квартал, холодность, стенография, обеспечение, лубочный, туфля, облегчить, медикаменты, осведомить, знахарство, оптовый, мизерный, приговоры, усугублена, пепелище, каллиграфия, зевота, благоволить, ремень, демократия, средство, коклюш, жалюзи, бармен, черпать, добыча, крендели, компас, задолго, статуя, значимость, пиала, приданое, свекла, бюрократия, еретик, грушевый.</w:t>
      </w:r>
    </w:p>
    <w:p w:rsidR="006567B4" w:rsidRPr="00596F8C" w:rsidRDefault="006567B4" w:rsidP="00596F8C">
      <w:pPr>
        <w:shd w:val="clear" w:color="auto" w:fill="FFFFFF"/>
        <w:spacing w:after="0" w:line="270" w:lineRule="atLeast"/>
        <w:rPr>
          <w:rFonts w:ascii="Times New Roman" w:hAnsi="Times New Roman" w:cs="Times New Roman"/>
          <w:lang w:eastAsia="ru-RU"/>
        </w:rPr>
      </w:pPr>
    </w:p>
    <w:p w:rsidR="006567B4" w:rsidRPr="00596F8C" w:rsidRDefault="006567B4" w:rsidP="00596F8C">
      <w:pPr>
        <w:shd w:val="clear" w:color="auto" w:fill="FFFFFF"/>
        <w:spacing w:after="0" w:line="270" w:lineRule="atLeast"/>
        <w:rPr>
          <w:rFonts w:ascii="Times New Roman" w:hAnsi="Times New Roman" w:cs="Times New Roman"/>
          <w:lang w:eastAsia="ru-RU"/>
        </w:rPr>
      </w:pPr>
      <w:r w:rsidRPr="00596F8C">
        <w:rPr>
          <w:rFonts w:ascii="Times New Roman" w:hAnsi="Times New Roman" w:cs="Times New Roman"/>
          <w:lang w:eastAsia="ru-RU"/>
        </w:rPr>
        <w:t>2. Запишите слова в фонетической транскрипции:</w:t>
      </w:r>
    </w:p>
    <w:p w:rsidR="006567B4" w:rsidRPr="00596F8C" w:rsidRDefault="006567B4" w:rsidP="00596F8C">
      <w:pPr>
        <w:shd w:val="clear" w:color="auto" w:fill="FFFFFF"/>
        <w:spacing w:after="0" w:line="270" w:lineRule="atLeast"/>
        <w:rPr>
          <w:rFonts w:ascii="Times New Roman" w:hAnsi="Times New Roman" w:cs="Times New Roman"/>
          <w:lang w:eastAsia="ru-RU"/>
        </w:rPr>
      </w:pPr>
      <w:r w:rsidRPr="00596F8C">
        <w:rPr>
          <w:rFonts w:ascii="Times New Roman" w:hAnsi="Times New Roman" w:cs="Times New Roman"/>
          <w:lang w:eastAsia="ru-RU"/>
        </w:rPr>
        <w:t>Компаньон, расчёт, в шинели, открывается, широкого, испечься, книжка, сбегать, разжать, касса.</w:t>
      </w:r>
    </w:p>
    <w:p w:rsidR="006567B4" w:rsidRPr="00596F8C" w:rsidRDefault="006567B4" w:rsidP="00596F8C">
      <w:pPr>
        <w:shd w:val="clear" w:color="auto" w:fill="FFFFFF"/>
        <w:spacing w:after="0" w:line="270" w:lineRule="atLeast"/>
        <w:rPr>
          <w:rFonts w:ascii="Times New Roman" w:hAnsi="Times New Roman" w:cs="Times New Roman"/>
          <w:lang w:eastAsia="ru-RU"/>
        </w:rPr>
      </w:pPr>
    </w:p>
    <w:p w:rsidR="006567B4" w:rsidRPr="00596F8C" w:rsidRDefault="006567B4" w:rsidP="00596F8C">
      <w:pPr>
        <w:shd w:val="clear" w:color="auto" w:fill="FFFFFF"/>
        <w:spacing w:after="0" w:line="270" w:lineRule="atLeast"/>
        <w:rPr>
          <w:rFonts w:ascii="Times New Roman" w:hAnsi="Times New Roman" w:cs="Times New Roman"/>
          <w:lang w:eastAsia="ru-RU"/>
        </w:rPr>
      </w:pPr>
      <w:r w:rsidRPr="00596F8C">
        <w:rPr>
          <w:rFonts w:ascii="Times New Roman" w:hAnsi="Times New Roman" w:cs="Times New Roman"/>
          <w:lang w:eastAsia="ru-RU"/>
        </w:rPr>
        <w:t>3. Произведите фонетический разбор слов:  Разъехаться, всегда.</w:t>
      </w:r>
    </w:p>
    <w:p w:rsidR="006567B4" w:rsidRPr="00596F8C" w:rsidRDefault="006567B4" w:rsidP="00596F8C">
      <w:pPr>
        <w:shd w:val="clear" w:color="auto" w:fill="FFFFFF"/>
        <w:spacing w:after="0" w:line="270" w:lineRule="atLeast"/>
        <w:rPr>
          <w:rFonts w:ascii="Times New Roman" w:hAnsi="Times New Roman" w:cs="Times New Roman"/>
          <w:lang w:eastAsia="ru-RU"/>
        </w:rPr>
      </w:pPr>
      <w:r w:rsidRPr="00596F8C">
        <w:rPr>
          <w:rFonts w:ascii="Times New Roman" w:hAnsi="Times New Roman" w:cs="Times New Roman"/>
          <w:lang w:eastAsia="ru-RU"/>
        </w:rPr>
        <w:t> </w:t>
      </w:r>
    </w:p>
    <w:p w:rsidR="006567B4" w:rsidRPr="003E2BFD" w:rsidRDefault="006567B4" w:rsidP="008B1055">
      <w:pPr>
        <w:widowControl w:val="0"/>
        <w:numPr>
          <w:ilvl w:val="0"/>
          <w:numId w:val="10"/>
        </w:numPr>
        <w:suppressAutoHyphens/>
        <w:spacing w:after="120" w:line="240" w:lineRule="auto"/>
        <w:ind w:left="-45" w:firstLine="525"/>
        <w:jc w:val="both"/>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План фонетического разбора:</w:t>
      </w:r>
    </w:p>
    <w:p w:rsidR="006567B4" w:rsidRPr="003E2BFD" w:rsidRDefault="006567B4" w:rsidP="008B1055">
      <w:pPr>
        <w:widowControl w:val="0"/>
        <w:numPr>
          <w:ilvl w:val="0"/>
          <w:numId w:val="12"/>
        </w:numPr>
        <w:suppressLineNumbers/>
        <w:tabs>
          <w:tab w:val="left" w:pos="-1140"/>
        </w:tabs>
        <w:suppressAutoHyphens/>
        <w:snapToGrid w:val="0"/>
        <w:spacing w:after="0" w:line="240" w:lineRule="auto"/>
        <w:ind w:left="-1140" w:firstLine="1665"/>
        <w:jc w:val="both"/>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Орфографическая запись слова.</w:t>
      </w:r>
    </w:p>
    <w:p w:rsidR="006567B4" w:rsidRPr="003E2BFD" w:rsidRDefault="006567B4" w:rsidP="008B1055">
      <w:pPr>
        <w:widowControl w:val="0"/>
        <w:numPr>
          <w:ilvl w:val="0"/>
          <w:numId w:val="12"/>
        </w:numPr>
        <w:suppressLineNumbers/>
        <w:tabs>
          <w:tab w:val="left" w:pos="1005"/>
        </w:tabs>
        <w:suppressAutoHyphens/>
        <w:snapToGrid w:val="0"/>
        <w:spacing w:after="0" w:line="240" w:lineRule="auto"/>
        <w:ind w:left="0" w:firstLine="555"/>
        <w:jc w:val="both"/>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Деление слова на слоги и место ударения.</w:t>
      </w:r>
    </w:p>
    <w:p w:rsidR="006567B4" w:rsidRPr="003E2BFD" w:rsidRDefault="006567B4" w:rsidP="008B1055">
      <w:pPr>
        <w:widowControl w:val="0"/>
        <w:numPr>
          <w:ilvl w:val="0"/>
          <w:numId w:val="12"/>
        </w:numPr>
        <w:suppressLineNumbers/>
        <w:tabs>
          <w:tab w:val="left" w:pos="1005"/>
        </w:tabs>
        <w:suppressAutoHyphens/>
        <w:snapToGrid w:val="0"/>
        <w:spacing w:after="0" w:line="240" w:lineRule="auto"/>
        <w:ind w:left="0" w:firstLine="525"/>
        <w:jc w:val="both"/>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Возможность переноса.</w:t>
      </w:r>
    </w:p>
    <w:p w:rsidR="006567B4" w:rsidRPr="003E2BFD" w:rsidRDefault="006567B4" w:rsidP="008B1055">
      <w:pPr>
        <w:widowControl w:val="0"/>
        <w:numPr>
          <w:ilvl w:val="0"/>
          <w:numId w:val="12"/>
        </w:numPr>
        <w:suppressLineNumbers/>
        <w:tabs>
          <w:tab w:val="left" w:pos="1005"/>
        </w:tabs>
        <w:suppressAutoHyphens/>
        <w:snapToGrid w:val="0"/>
        <w:spacing w:after="0" w:line="240" w:lineRule="auto"/>
        <w:ind w:left="0" w:firstLine="555"/>
        <w:jc w:val="both"/>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Фонетическая транскрипция слова.</w:t>
      </w:r>
    </w:p>
    <w:p w:rsidR="006567B4" w:rsidRPr="003E2BFD" w:rsidRDefault="006567B4" w:rsidP="008B1055">
      <w:pPr>
        <w:widowControl w:val="0"/>
        <w:numPr>
          <w:ilvl w:val="0"/>
          <w:numId w:val="12"/>
        </w:numPr>
        <w:suppressLineNumbers/>
        <w:tabs>
          <w:tab w:val="left" w:pos="1005"/>
        </w:tabs>
        <w:suppressAutoHyphens/>
        <w:snapToGrid w:val="0"/>
        <w:spacing w:after="0" w:line="240" w:lineRule="auto"/>
        <w:ind w:left="0" w:firstLine="555"/>
        <w:jc w:val="both"/>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Характеристика всех звуков по порядку:</w:t>
      </w:r>
    </w:p>
    <w:tbl>
      <w:tblPr>
        <w:tblW w:w="0" w:type="auto"/>
        <w:tblInd w:w="-58" w:type="dxa"/>
        <w:tblLayout w:type="fixed"/>
        <w:tblCellMar>
          <w:top w:w="60" w:type="dxa"/>
          <w:left w:w="60" w:type="dxa"/>
          <w:bottom w:w="60" w:type="dxa"/>
          <w:right w:w="60" w:type="dxa"/>
        </w:tblCellMar>
        <w:tblLook w:val="0000" w:firstRow="0" w:lastRow="0" w:firstColumn="0" w:lastColumn="0" w:noHBand="0" w:noVBand="0"/>
      </w:tblPr>
      <w:tblGrid>
        <w:gridCol w:w="10200"/>
      </w:tblGrid>
      <w:tr w:rsidR="006567B4" w:rsidRPr="002E340C">
        <w:tc>
          <w:tcPr>
            <w:tcW w:w="10200" w:type="dxa"/>
            <w:vAlign w:val="center"/>
          </w:tcPr>
          <w:p w:rsidR="006567B4" w:rsidRPr="003E2BFD" w:rsidRDefault="006567B4" w:rsidP="003E2BFD">
            <w:pPr>
              <w:widowControl w:val="0"/>
              <w:suppressLineNumbers/>
              <w:suppressAutoHyphens/>
              <w:snapToGrid w:val="0"/>
              <w:spacing w:after="0"/>
              <w:ind w:firstLine="705"/>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согласный – звонкий – глухой (парный – непарный), твёрдый – мягкий (парный – непарный), какой буквой обозначен;</w:t>
            </w:r>
          </w:p>
          <w:p w:rsidR="006567B4" w:rsidRPr="003E2BFD" w:rsidRDefault="006567B4" w:rsidP="003E2BFD">
            <w:pPr>
              <w:widowControl w:val="0"/>
              <w:suppressLineNumbers/>
              <w:suppressAutoHyphens/>
              <w:snapToGrid w:val="0"/>
              <w:spacing w:after="0"/>
              <w:ind w:firstLine="705"/>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гласный — ударный-безударный.</w:t>
            </w:r>
          </w:p>
        </w:tc>
      </w:tr>
    </w:tbl>
    <w:p w:rsidR="006567B4" w:rsidRPr="003E2BFD" w:rsidRDefault="006567B4" w:rsidP="008B1055">
      <w:pPr>
        <w:widowControl w:val="0"/>
        <w:numPr>
          <w:ilvl w:val="0"/>
          <w:numId w:val="12"/>
        </w:numPr>
        <w:suppressLineNumbers/>
        <w:tabs>
          <w:tab w:val="left" w:pos="1005"/>
        </w:tabs>
        <w:suppressAutoHyphens/>
        <w:snapToGrid w:val="0"/>
        <w:spacing w:after="0" w:line="240" w:lineRule="auto"/>
        <w:ind w:left="0" w:firstLine="585"/>
        <w:jc w:val="both"/>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Количество звуков и букв.</w:t>
      </w:r>
    </w:p>
    <w:p w:rsidR="006567B4" w:rsidRPr="003E2BFD" w:rsidRDefault="00B62123" w:rsidP="008B1055">
      <w:pPr>
        <w:widowControl w:val="0"/>
        <w:numPr>
          <w:ilvl w:val="0"/>
          <w:numId w:val="12"/>
        </w:numPr>
        <w:suppressLineNumbers/>
        <w:tabs>
          <w:tab w:val="left" w:pos="1005"/>
        </w:tabs>
        <w:suppressAutoHyphens/>
        <w:snapToGrid w:val="0"/>
        <w:spacing w:after="0" w:line="240" w:lineRule="auto"/>
        <w:ind w:left="0" w:firstLine="540"/>
        <w:jc w:val="both"/>
        <w:rPr>
          <w:rFonts w:ascii="Times New Roman" w:eastAsia="DejaVu Sans" w:hAnsi="Times New Roman" w:cs="Times New Roman"/>
          <w:kern w:val="1"/>
          <w:sz w:val="24"/>
          <w:szCs w:val="24"/>
        </w:rPr>
      </w:pPr>
      <w:r>
        <w:rPr>
          <w:rFonts w:ascii="Times New Roman" w:eastAsia="DejaVu Sans" w:hAnsi="Times New Roman" w:cs="Times New Roman"/>
          <w:kern w:val="1"/>
          <w:sz w:val="24"/>
          <w:szCs w:val="24"/>
        </w:rPr>
        <w:t xml:space="preserve"> </w:t>
      </w:r>
      <w:r w:rsidR="006567B4" w:rsidRPr="003E2BFD">
        <w:rPr>
          <w:rFonts w:ascii="Times New Roman" w:eastAsia="DejaVu Sans" w:hAnsi="Times New Roman" w:cs="Times New Roman"/>
          <w:kern w:val="1"/>
          <w:sz w:val="24"/>
          <w:szCs w:val="24"/>
        </w:rPr>
        <w:t>Случаи несоответствия звуков и букв.</w:t>
      </w:r>
    </w:p>
    <w:tbl>
      <w:tblPr>
        <w:tblW w:w="0" w:type="auto"/>
        <w:tblInd w:w="-58" w:type="dxa"/>
        <w:tblLayout w:type="fixed"/>
        <w:tblCellMar>
          <w:top w:w="60" w:type="dxa"/>
          <w:left w:w="60" w:type="dxa"/>
          <w:bottom w:w="60" w:type="dxa"/>
          <w:right w:w="60" w:type="dxa"/>
        </w:tblCellMar>
        <w:tblLook w:val="0000" w:firstRow="0" w:lastRow="0" w:firstColumn="0" w:lastColumn="0" w:noHBand="0" w:noVBand="0"/>
      </w:tblPr>
      <w:tblGrid>
        <w:gridCol w:w="555"/>
        <w:gridCol w:w="9645"/>
      </w:tblGrid>
      <w:tr w:rsidR="006567B4" w:rsidRPr="002E340C">
        <w:tc>
          <w:tcPr>
            <w:tcW w:w="555" w:type="dxa"/>
            <w:vAlign w:val="center"/>
          </w:tcPr>
          <w:p w:rsidR="006567B4" w:rsidRPr="003E2BFD" w:rsidRDefault="006567B4" w:rsidP="003E2BFD">
            <w:pPr>
              <w:widowControl w:val="0"/>
              <w:suppressLineNumbers/>
              <w:suppressAutoHyphens/>
              <w:snapToGrid w:val="0"/>
              <w:spacing w:after="0"/>
              <w:rPr>
                <w:rFonts w:ascii="Times New Roman" w:eastAsia="DejaVu Sans" w:hAnsi="Times New Roman"/>
                <w:b/>
                <w:bCs/>
                <w:kern w:val="1"/>
                <w:sz w:val="28"/>
                <w:szCs w:val="28"/>
              </w:rPr>
            </w:pPr>
          </w:p>
        </w:tc>
        <w:tc>
          <w:tcPr>
            <w:tcW w:w="9645" w:type="dxa"/>
            <w:vAlign w:val="center"/>
          </w:tcPr>
          <w:p w:rsidR="006567B4" w:rsidRPr="003E2BFD" w:rsidRDefault="006567B4" w:rsidP="003E2BFD">
            <w:pPr>
              <w:widowControl w:val="0"/>
              <w:suppressLineNumbers/>
              <w:suppressAutoHyphens/>
              <w:snapToGrid w:val="0"/>
              <w:spacing w:after="0"/>
              <w:rPr>
                <w:rFonts w:ascii="Times New Roman" w:eastAsia="DejaVu Sans" w:hAnsi="Times New Roman"/>
                <w:kern w:val="1"/>
                <w:sz w:val="28"/>
                <w:szCs w:val="28"/>
              </w:rPr>
            </w:pPr>
          </w:p>
        </w:tc>
      </w:tr>
    </w:tbl>
    <w:p w:rsidR="006567B4" w:rsidRPr="003E2BFD" w:rsidRDefault="006567B4" w:rsidP="003E2BFD">
      <w:pPr>
        <w:widowControl w:val="0"/>
        <w:suppressAutoHyphens/>
        <w:spacing w:after="120"/>
        <w:rPr>
          <w:rFonts w:ascii="Times New Roman" w:eastAsia="DejaVu Sans" w:hAnsi="Times New Roman" w:cs="Times New Roman"/>
          <w:b/>
          <w:bCs/>
          <w:kern w:val="1"/>
          <w:sz w:val="24"/>
          <w:szCs w:val="24"/>
        </w:rPr>
      </w:pPr>
      <w:r w:rsidRPr="003E2BFD">
        <w:rPr>
          <w:rFonts w:ascii="Times New Roman" w:eastAsia="DejaVu Sans" w:hAnsi="Times New Roman" w:cs="Times New Roman"/>
          <w:b/>
          <w:bCs/>
          <w:kern w:val="1"/>
          <w:sz w:val="24"/>
          <w:szCs w:val="24"/>
        </w:rPr>
        <w:t>Образец разбора</w:t>
      </w:r>
    </w:p>
    <w:p w:rsidR="006567B4" w:rsidRPr="003E2BFD" w:rsidRDefault="006567B4" w:rsidP="003E2BFD">
      <w:pPr>
        <w:widowControl w:val="0"/>
        <w:suppressAutoHyphens/>
        <w:spacing w:after="120"/>
        <w:ind w:firstLine="705"/>
        <w:rPr>
          <w:rFonts w:ascii="Times New Roman" w:eastAsia="DejaVu Sans" w:hAnsi="Times New Roman" w:cs="Times New Roman"/>
          <w:kern w:val="1"/>
          <w:sz w:val="24"/>
          <w:szCs w:val="24"/>
        </w:rPr>
      </w:pPr>
      <w:r w:rsidRPr="00433D78">
        <w:rPr>
          <w:rFonts w:ascii="Times New Roman" w:eastAsia="DejaVu Sans" w:hAnsi="Times New Roman" w:cs="Times New Roman"/>
          <w:i/>
          <w:iCs/>
          <w:kern w:val="1"/>
          <w:sz w:val="24"/>
          <w:szCs w:val="24"/>
        </w:rPr>
        <w:t>Приятели</w:t>
      </w:r>
      <w:r w:rsidRPr="00433D78">
        <w:rPr>
          <w:rFonts w:ascii="Times New Roman" w:eastAsia="DejaVu Sans" w:hAnsi="Times New Roman" w:cs="Times New Roman"/>
          <w:i/>
          <w:iCs/>
          <w:kern w:val="1"/>
          <w:position w:val="7"/>
          <w:sz w:val="24"/>
          <w:szCs w:val="24"/>
        </w:rPr>
        <w:t>1</w:t>
      </w:r>
      <w:r w:rsidRPr="00433D78">
        <w:rPr>
          <w:rFonts w:ascii="Times New Roman" w:eastAsia="DejaVu Sans" w:hAnsi="Times New Roman" w:cs="Times New Roman"/>
          <w:i/>
          <w:iCs/>
          <w:kern w:val="1"/>
          <w:sz w:val="24"/>
          <w:szCs w:val="24"/>
        </w:rPr>
        <w:t xml:space="preserve"> жгли костёр, варили в каске похлёбку</w:t>
      </w:r>
      <w:r w:rsidRPr="00433D78">
        <w:rPr>
          <w:rFonts w:ascii="Times New Roman" w:eastAsia="DejaVu Sans" w:hAnsi="Times New Roman" w:cs="Times New Roman"/>
          <w:i/>
          <w:iCs/>
          <w:kern w:val="1"/>
          <w:position w:val="7"/>
          <w:sz w:val="24"/>
          <w:szCs w:val="24"/>
        </w:rPr>
        <w:t>1</w:t>
      </w:r>
      <w:r w:rsidRPr="003E2BFD">
        <w:rPr>
          <w:rFonts w:ascii="Times New Roman" w:eastAsia="DejaVu Sans" w:hAnsi="Times New Roman" w:cs="Times New Roman"/>
          <w:kern w:val="1"/>
          <w:sz w:val="24"/>
          <w:szCs w:val="24"/>
        </w:rPr>
        <w:t xml:space="preserve"> (Б. Полевой).</w:t>
      </w:r>
    </w:p>
    <w:p w:rsidR="006567B4" w:rsidRPr="003E2BFD" w:rsidRDefault="006567B4" w:rsidP="008B1055">
      <w:pPr>
        <w:widowControl w:val="0"/>
        <w:numPr>
          <w:ilvl w:val="0"/>
          <w:numId w:val="11"/>
        </w:numPr>
        <w:tabs>
          <w:tab w:val="left" w:pos="707"/>
        </w:tabs>
        <w:suppressAutoHyphens/>
        <w:spacing w:after="0" w:line="240" w:lineRule="auto"/>
        <w:ind w:left="0" w:firstLine="705"/>
        <w:rPr>
          <w:rFonts w:ascii="Times New Roman" w:hAnsi="Times New Roman" w:cs="Times New Roman"/>
          <w:kern w:val="1"/>
          <w:sz w:val="24"/>
          <w:szCs w:val="24"/>
        </w:rPr>
      </w:pPr>
      <w:r w:rsidRPr="003E2BFD">
        <w:rPr>
          <w:rFonts w:ascii="Times New Roman" w:hAnsi="Times New Roman" w:cs="Times New Roman"/>
          <w:b/>
          <w:bCs/>
          <w:kern w:val="1"/>
          <w:sz w:val="24"/>
          <w:szCs w:val="24"/>
        </w:rPr>
        <w:t>Приятели</w:t>
      </w:r>
    </w:p>
    <w:p w:rsidR="006567B4" w:rsidRPr="003E2BFD" w:rsidRDefault="006567B4" w:rsidP="008B1055">
      <w:pPr>
        <w:widowControl w:val="0"/>
        <w:numPr>
          <w:ilvl w:val="0"/>
          <w:numId w:val="11"/>
        </w:numPr>
        <w:tabs>
          <w:tab w:val="left" w:pos="707"/>
        </w:tabs>
        <w:suppressAutoHyphens/>
        <w:spacing w:after="0" w:line="240" w:lineRule="auto"/>
        <w:ind w:left="0" w:firstLine="705"/>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 xml:space="preserve">Слоги: при-я́-те-ли (4 слога; ударение падает на 2-й слог). </w:t>
      </w:r>
    </w:p>
    <w:p w:rsidR="006567B4" w:rsidRPr="003E2BFD" w:rsidRDefault="006567B4" w:rsidP="008B1055">
      <w:pPr>
        <w:widowControl w:val="0"/>
        <w:numPr>
          <w:ilvl w:val="0"/>
          <w:numId w:val="11"/>
        </w:numPr>
        <w:tabs>
          <w:tab w:val="left" w:pos="707"/>
        </w:tabs>
        <w:suppressAutoHyphens/>
        <w:spacing w:after="0" w:line="240" w:lineRule="auto"/>
        <w:ind w:left="0" w:firstLine="705"/>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 xml:space="preserve">Перенос: при-я-те-ли. </w:t>
      </w:r>
    </w:p>
    <w:p w:rsidR="006567B4" w:rsidRPr="003E2BFD" w:rsidRDefault="006567B4" w:rsidP="008B1055">
      <w:pPr>
        <w:widowControl w:val="0"/>
        <w:numPr>
          <w:ilvl w:val="0"/>
          <w:numId w:val="11"/>
        </w:numPr>
        <w:tabs>
          <w:tab w:val="left" w:pos="707"/>
        </w:tabs>
        <w:suppressAutoHyphens/>
        <w:spacing w:after="0" w:line="240" w:lineRule="auto"/>
        <w:ind w:left="0" w:firstLine="705"/>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 xml:space="preserve">[пр’иjа́т’ьл’и] </w:t>
      </w:r>
    </w:p>
    <w:p w:rsidR="006567B4" w:rsidRPr="003E2BFD" w:rsidRDefault="006567B4" w:rsidP="008B1055">
      <w:pPr>
        <w:widowControl w:val="0"/>
        <w:numPr>
          <w:ilvl w:val="0"/>
          <w:numId w:val="11"/>
        </w:numPr>
        <w:tabs>
          <w:tab w:val="left" w:pos="707"/>
        </w:tabs>
        <w:suppressAutoHyphens/>
        <w:spacing w:after="0" w:line="240" w:lineRule="auto"/>
        <w:ind w:left="0" w:firstLine="705"/>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п [п] – согласный, глухой парный, твёрдый парный.</w:t>
      </w:r>
    </w:p>
    <w:p w:rsidR="006567B4" w:rsidRPr="003E2BFD" w:rsidRDefault="006567B4" w:rsidP="003E2BFD">
      <w:pPr>
        <w:widowControl w:val="0"/>
        <w:tabs>
          <w:tab w:val="left" w:pos="707"/>
        </w:tabs>
        <w:suppressAutoHyphens/>
        <w:spacing w:after="0"/>
        <w:ind w:firstLine="705"/>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р [р’] – согласный, звонкий непарный, мягкий парный.</w:t>
      </w:r>
    </w:p>
    <w:p w:rsidR="006567B4" w:rsidRPr="003E2BFD" w:rsidRDefault="006567B4" w:rsidP="003E2BFD">
      <w:pPr>
        <w:widowControl w:val="0"/>
        <w:tabs>
          <w:tab w:val="left" w:pos="707"/>
        </w:tabs>
        <w:suppressAutoHyphens/>
        <w:spacing w:after="0"/>
        <w:ind w:firstLine="705"/>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 xml:space="preserve">                    и [и] – гласный, безударный.</w:t>
      </w:r>
    </w:p>
    <w:tbl>
      <w:tblPr>
        <w:tblW w:w="0" w:type="auto"/>
        <w:tblInd w:w="-26" w:type="dxa"/>
        <w:tblLayout w:type="fixed"/>
        <w:tblCellMar>
          <w:top w:w="28" w:type="dxa"/>
          <w:left w:w="28" w:type="dxa"/>
          <w:bottom w:w="28" w:type="dxa"/>
          <w:right w:w="28" w:type="dxa"/>
        </w:tblCellMar>
        <w:tblLook w:val="0000" w:firstRow="0" w:lastRow="0" w:firstColumn="0" w:lastColumn="0" w:noHBand="0" w:noVBand="0"/>
      </w:tblPr>
      <w:tblGrid>
        <w:gridCol w:w="76"/>
        <w:gridCol w:w="345"/>
        <w:gridCol w:w="8625"/>
      </w:tblGrid>
      <w:tr w:rsidR="006567B4" w:rsidRPr="002E340C">
        <w:tc>
          <w:tcPr>
            <w:tcW w:w="75" w:type="dxa"/>
            <w:vMerge w:val="restart"/>
            <w:vAlign w:val="center"/>
          </w:tcPr>
          <w:p w:rsidR="006567B4" w:rsidRPr="003E2BFD" w:rsidRDefault="006567B4" w:rsidP="003E2BFD">
            <w:pPr>
              <w:widowControl w:val="0"/>
              <w:suppressLineNumbers/>
              <w:suppressAutoHyphens/>
              <w:snapToGrid w:val="0"/>
              <w:spacing w:after="0"/>
              <w:ind w:firstLine="705"/>
              <w:rPr>
                <w:rFonts w:ascii="Times New Roman" w:eastAsia="DejaVu Sans" w:hAnsi="Times New Roman"/>
                <w:kern w:val="1"/>
                <w:sz w:val="24"/>
                <w:szCs w:val="24"/>
              </w:rPr>
            </w:pPr>
          </w:p>
        </w:tc>
        <w:tc>
          <w:tcPr>
            <w:tcW w:w="345" w:type="dxa"/>
            <w:vMerge w:val="restart"/>
            <w:vAlign w:val="center"/>
          </w:tcPr>
          <w:p w:rsidR="006567B4" w:rsidRPr="003E2BFD" w:rsidRDefault="006567B4" w:rsidP="003E2BFD">
            <w:pPr>
              <w:widowControl w:val="0"/>
              <w:suppressLineNumbers/>
              <w:suppressAutoHyphens/>
              <w:snapToGrid w:val="0"/>
              <w:spacing w:after="0"/>
              <w:ind w:left="2" w:right="422" w:firstLine="705"/>
              <w:rPr>
                <w:rFonts w:ascii="Times New Roman" w:eastAsia="DejaVu Sans" w:hAnsi="Times New Roman"/>
                <w:kern w:val="1"/>
                <w:sz w:val="24"/>
                <w:szCs w:val="24"/>
              </w:rPr>
            </w:pPr>
          </w:p>
        </w:tc>
        <w:tc>
          <w:tcPr>
            <w:tcW w:w="8625" w:type="dxa"/>
            <w:vAlign w:val="center"/>
          </w:tcPr>
          <w:p w:rsidR="006567B4" w:rsidRPr="003E2BFD" w:rsidRDefault="006567B4" w:rsidP="003E2BFD">
            <w:pPr>
              <w:widowControl w:val="0"/>
              <w:suppressLineNumbers/>
              <w:suppressAutoHyphens/>
              <w:snapToGrid w:val="0"/>
              <w:spacing w:after="0"/>
              <w:ind w:left="2" w:right="-1828" w:hanging="135"/>
              <w:jc w:val="both"/>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 xml:space="preserve">      я [j] – согласный, звонкий непарный, мягкий непарный.</w:t>
            </w:r>
          </w:p>
        </w:tc>
      </w:tr>
      <w:tr w:rsidR="006567B4" w:rsidRPr="002E340C">
        <w:tc>
          <w:tcPr>
            <w:tcW w:w="75" w:type="dxa"/>
            <w:vMerge/>
            <w:vAlign w:val="center"/>
          </w:tcPr>
          <w:p w:rsidR="006567B4" w:rsidRPr="003E2BFD" w:rsidRDefault="006567B4" w:rsidP="003E2BFD">
            <w:pPr>
              <w:widowControl w:val="0"/>
              <w:suppressLineNumbers/>
              <w:suppressAutoHyphens/>
              <w:snapToGrid w:val="0"/>
              <w:spacing w:after="0"/>
              <w:ind w:firstLine="705"/>
              <w:rPr>
                <w:rFonts w:ascii="Times New Roman" w:eastAsia="DejaVu Sans" w:hAnsi="Times New Roman"/>
                <w:kern w:val="1"/>
                <w:sz w:val="24"/>
                <w:szCs w:val="24"/>
              </w:rPr>
            </w:pPr>
          </w:p>
        </w:tc>
        <w:tc>
          <w:tcPr>
            <w:tcW w:w="345" w:type="dxa"/>
            <w:vMerge/>
            <w:vAlign w:val="center"/>
          </w:tcPr>
          <w:p w:rsidR="006567B4" w:rsidRPr="003E2BFD" w:rsidRDefault="006567B4" w:rsidP="003E2BFD">
            <w:pPr>
              <w:widowControl w:val="0"/>
              <w:suppressLineNumbers/>
              <w:suppressAutoHyphens/>
              <w:snapToGrid w:val="0"/>
              <w:spacing w:after="0"/>
              <w:ind w:firstLine="705"/>
              <w:rPr>
                <w:rFonts w:ascii="Times New Roman" w:eastAsia="DejaVu Sans" w:hAnsi="Times New Roman"/>
                <w:kern w:val="1"/>
                <w:sz w:val="24"/>
                <w:szCs w:val="24"/>
              </w:rPr>
            </w:pPr>
          </w:p>
        </w:tc>
        <w:tc>
          <w:tcPr>
            <w:tcW w:w="8625" w:type="dxa"/>
            <w:vAlign w:val="center"/>
          </w:tcPr>
          <w:p w:rsidR="006567B4" w:rsidRPr="003E2BFD" w:rsidRDefault="006567B4" w:rsidP="003E2BFD">
            <w:pPr>
              <w:widowControl w:val="0"/>
              <w:suppressLineNumbers/>
              <w:suppressAutoHyphens/>
              <w:snapToGrid w:val="0"/>
              <w:spacing w:after="0"/>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 xml:space="preserve">       [а́] – гласный, ударный.</w:t>
            </w:r>
          </w:p>
          <w:p w:rsidR="006567B4" w:rsidRPr="003E2BFD" w:rsidRDefault="006567B4" w:rsidP="003E2BFD">
            <w:pPr>
              <w:widowControl w:val="0"/>
              <w:suppressLineNumbers/>
              <w:suppressAutoHyphens/>
              <w:snapToGrid w:val="0"/>
              <w:spacing w:after="0"/>
              <w:rPr>
                <w:rFonts w:ascii="Times New Roman" w:eastAsia="DejaVu Sans" w:hAnsi="Times New Roman" w:cs="Times New Roman"/>
                <w:kern w:val="1"/>
                <w:sz w:val="24"/>
                <w:szCs w:val="24"/>
              </w:rPr>
            </w:pPr>
          </w:p>
        </w:tc>
      </w:tr>
    </w:tbl>
    <w:p w:rsidR="006567B4" w:rsidRPr="003E2BFD" w:rsidRDefault="006567B4" w:rsidP="003E2BFD">
      <w:pPr>
        <w:widowControl w:val="0"/>
        <w:suppressAutoHyphens/>
        <w:spacing w:after="0"/>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 xml:space="preserve">                    т [т’] – согласный, глухой парный, мягкий парный.</w:t>
      </w:r>
      <w:r w:rsidRPr="003E2BFD">
        <w:rPr>
          <w:rFonts w:ascii="Times New Roman" w:eastAsia="DejaVu Sans" w:hAnsi="Times New Roman" w:cs="Times New Roman"/>
          <w:kern w:val="1"/>
          <w:sz w:val="24"/>
          <w:szCs w:val="24"/>
        </w:rPr>
        <w:br/>
        <w:t>е [ь] – гласный, безударный.</w:t>
      </w:r>
      <w:r w:rsidRPr="003E2BFD">
        <w:rPr>
          <w:rFonts w:ascii="Times New Roman" w:eastAsia="DejaVu Sans" w:hAnsi="Times New Roman" w:cs="Times New Roman"/>
          <w:kern w:val="1"/>
          <w:sz w:val="24"/>
          <w:szCs w:val="24"/>
        </w:rPr>
        <w:br/>
        <w:t xml:space="preserve">                    л [л’] – согласный, звонкий непарный, мягкий парный.</w:t>
      </w:r>
      <w:r w:rsidRPr="003E2BFD">
        <w:rPr>
          <w:rFonts w:ascii="Times New Roman" w:eastAsia="DejaVu Sans" w:hAnsi="Times New Roman" w:cs="Times New Roman"/>
          <w:kern w:val="1"/>
          <w:sz w:val="24"/>
          <w:szCs w:val="24"/>
        </w:rPr>
        <w:br/>
        <w:t xml:space="preserve">                    и [и] – гласный, безударный.</w:t>
      </w:r>
    </w:p>
    <w:p w:rsidR="006567B4" w:rsidRPr="003E2BFD" w:rsidRDefault="006567B4" w:rsidP="008B1055">
      <w:pPr>
        <w:widowControl w:val="0"/>
        <w:numPr>
          <w:ilvl w:val="0"/>
          <w:numId w:val="11"/>
        </w:numPr>
        <w:tabs>
          <w:tab w:val="left" w:pos="707"/>
        </w:tabs>
        <w:suppressAutoHyphens/>
        <w:spacing w:after="0" w:line="240" w:lineRule="auto"/>
        <w:ind w:left="0" w:firstLine="705"/>
        <w:rPr>
          <w:rFonts w:ascii="Times New Roman" w:eastAsia="DejaVu Sans" w:hAnsi="Times New Roman" w:cs="Times New Roman"/>
          <w:kern w:val="1"/>
          <w:sz w:val="24"/>
          <w:szCs w:val="24"/>
        </w:rPr>
      </w:pPr>
      <w:r w:rsidRPr="003E2BFD">
        <w:rPr>
          <w:rFonts w:ascii="Times New Roman" w:eastAsia="DejaVu Sans" w:hAnsi="Times New Roman" w:cs="Times New Roman"/>
          <w:kern w:val="1"/>
          <w:sz w:val="24"/>
          <w:szCs w:val="24"/>
        </w:rPr>
        <w:t xml:space="preserve">8 букв – 9 звуков. </w:t>
      </w:r>
    </w:p>
    <w:p w:rsidR="006567B4" w:rsidRPr="00596F8C" w:rsidRDefault="006567B4" w:rsidP="00596F8C">
      <w:pPr>
        <w:spacing w:after="0" w:line="240" w:lineRule="auto"/>
        <w:rPr>
          <w:rFonts w:ascii="Times New Roman" w:hAnsi="Times New Roman" w:cs="Times New Roman"/>
          <w:lang w:eastAsia="ru-RU"/>
        </w:rPr>
      </w:pPr>
    </w:p>
    <w:p w:rsidR="006567B4" w:rsidRPr="00596F8C" w:rsidRDefault="006567B4" w:rsidP="00596F8C">
      <w:pPr>
        <w:spacing w:after="0" w:line="240" w:lineRule="auto"/>
        <w:rPr>
          <w:rFonts w:ascii="Times New Roman" w:hAnsi="Times New Roman" w:cs="Times New Roman"/>
          <w:lang w:eastAsia="ru-RU"/>
        </w:rPr>
      </w:pPr>
    </w:p>
    <w:p w:rsidR="006567B4" w:rsidRPr="00596F8C" w:rsidRDefault="006567B4" w:rsidP="00596F8C">
      <w:pPr>
        <w:spacing w:after="0" w:line="240" w:lineRule="auto"/>
        <w:rPr>
          <w:rFonts w:ascii="Times New Roman" w:hAnsi="Times New Roman" w:cs="Times New Roman"/>
          <w:i/>
          <w:iCs/>
          <w:u w:val="single"/>
          <w:lang w:eastAsia="ru-RU"/>
        </w:rPr>
      </w:pPr>
      <w:r w:rsidRPr="00596F8C">
        <w:rPr>
          <w:rFonts w:ascii="Times New Roman" w:hAnsi="Times New Roman" w:cs="Times New Roman"/>
          <w:i/>
          <w:iCs/>
          <w:u w:val="single"/>
          <w:lang w:eastAsia="ru-RU"/>
        </w:rPr>
        <w:t>Условия выполнения заданий</w:t>
      </w:r>
    </w:p>
    <w:p w:rsidR="006567B4" w:rsidRPr="00596F8C" w:rsidRDefault="006567B4" w:rsidP="008B1055">
      <w:pPr>
        <w:numPr>
          <w:ilvl w:val="1"/>
          <w:numId w:val="9"/>
        </w:numPr>
        <w:spacing w:after="0" w:line="240" w:lineRule="auto"/>
        <w:rPr>
          <w:rFonts w:ascii="Times New Roman" w:hAnsi="Times New Roman" w:cs="Times New Roman"/>
          <w:sz w:val="24"/>
          <w:szCs w:val="24"/>
          <w:lang w:eastAsia="ru-RU"/>
        </w:rPr>
      </w:pPr>
      <w:r w:rsidRPr="00596F8C">
        <w:rPr>
          <w:rFonts w:ascii="Times New Roman" w:hAnsi="Times New Roman" w:cs="Times New Roman"/>
          <w:sz w:val="24"/>
          <w:szCs w:val="24"/>
          <w:lang w:eastAsia="ru-RU"/>
        </w:rPr>
        <w:t>в тестах найти 1 правильный ответ;</w:t>
      </w:r>
    </w:p>
    <w:p w:rsidR="006567B4" w:rsidRPr="00596F8C" w:rsidRDefault="006567B4" w:rsidP="008B1055">
      <w:pPr>
        <w:numPr>
          <w:ilvl w:val="1"/>
          <w:numId w:val="9"/>
        </w:numPr>
        <w:spacing w:after="0" w:line="240" w:lineRule="auto"/>
        <w:rPr>
          <w:rFonts w:ascii="Times New Roman" w:hAnsi="Times New Roman" w:cs="Times New Roman"/>
          <w:sz w:val="24"/>
          <w:szCs w:val="24"/>
          <w:lang w:eastAsia="ru-RU"/>
        </w:rPr>
      </w:pPr>
      <w:r w:rsidRPr="00596F8C">
        <w:rPr>
          <w:rFonts w:ascii="Times New Roman" w:hAnsi="Times New Roman" w:cs="Times New Roman"/>
          <w:sz w:val="24"/>
          <w:szCs w:val="24"/>
          <w:lang w:eastAsia="ru-RU"/>
        </w:rPr>
        <w:t>в заданиях творческого характера написать словами верный вариант.</w:t>
      </w:r>
    </w:p>
    <w:p w:rsidR="006567B4" w:rsidRPr="00596F8C" w:rsidRDefault="006567B4" w:rsidP="00596F8C">
      <w:pPr>
        <w:spacing w:after="0" w:line="240" w:lineRule="auto"/>
        <w:rPr>
          <w:rFonts w:ascii="Times New Roman" w:hAnsi="Times New Roman" w:cs="Times New Roman"/>
          <w:i/>
          <w:iCs/>
          <w:sz w:val="24"/>
          <w:szCs w:val="24"/>
          <w:u w:val="single"/>
          <w:lang w:eastAsia="ru-RU"/>
        </w:rPr>
      </w:pPr>
    </w:p>
    <w:p w:rsidR="006567B4" w:rsidRPr="00596F8C" w:rsidRDefault="006567B4" w:rsidP="00596F8C">
      <w:pPr>
        <w:spacing w:after="0" w:line="240" w:lineRule="auto"/>
        <w:rPr>
          <w:rFonts w:ascii="Times New Roman" w:hAnsi="Times New Roman" w:cs="Times New Roman"/>
          <w:i/>
          <w:iCs/>
          <w:u w:val="single"/>
          <w:lang w:eastAsia="ru-RU"/>
        </w:rPr>
      </w:pPr>
    </w:p>
    <w:p w:rsidR="006567B4" w:rsidRPr="00596F8C" w:rsidRDefault="006567B4" w:rsidP="00596F8C">
      <w:pPr>
        <w:spacing w:after="0" w:line="240" w:lineRule="auto"/>
        <w:rPr>
          <w:rFonts w:ascii="Times New Roman" w:hAnsi="Times New Roman" w:cs="Times New Roman"/>
          <w:i/>
          <w:iCs/>
          <w:u w:val="single"/>
          <w:lang w:eastAsia="ru-RU"/>
        </w:rPr>
      </w:pPr>
      <w:r w:rsidRPr="00596F8C">
        <w:rPr>
          <w:rFonts w:ascii="Times New Roman" w:hAnsi="Times New Roman" w:cs="Times New Roman"/>
          <w:i/>
          <w:iCs/>
          <w:u w:val="single"/>
          <w:lang w:eastAsia="ru-RU"/>
        </w:rPr>
        <w:t>Критерии оценки:</w:t>
      </w:r>
    </w:p>
    <w:p w:rsidR="006567B4" w:rsidRPr="00596F8C" w:rsidRDefault="006567B4" w:rsidP="00596F8C">
      <w:pPr>
        <w:spacing w:after="0" w:line="240" w:lineRule="auto"/>
        <w:rPr>
          <w:rFonts w:ascii="Times New Roman" w:hAnsi="Times New Roman" w:cs="Times New Roman"/>
          <w:sz w:val="24"/>
          <w:szCs w:val="24"/>
          <w:lang w:eastAsia="ru-RU"/>
        </w:rPr>
      </w:pPr>
      <w:r w:rsidRPr="00596F8C">
        <w:rPr>
          <w:rFonts w:ascii="Times New Roman" w:hAnsi="Times New Roman" w:cs="Times New Roman"/>
          <w:sz w:val="24"/>
          <w:szCs w:val="24"/>
          <w:lang w:eastAsia="ru-RU"/>
        </w:rPr>
        <w:t>«5» - допущена 1 ошибка, 1 ошибка орфографическая.</w:t>
      </w:r>
    </w:p>
    <w:p w:rsidR="006567B4" w:rsidRPr="00596F8C" w:rsidRDefault="006567B4" w:rsidP="00596F8C">
      <w:pPr>
        <w:spacing w:after="0" w:line="240" w:lineRule="auto"/>
        <w:rPr>
          <w:rFonts w:ascii="Times New Roman" w:hAnsi="Times New Roman" w:cs="Times New Roman"/>
          <w:sz w:val="24"/>
          <w:szCs w:val="24"/>
          <w:lang w:eastAsia="ru-RU"/>
        </w:rPr>
      </w:pPr>
      <w:r w:rsidRPr="00596F8C">
        <w:rPr>
          <w:rFonts w:ascii="Times New Roman" w:hAnsi="Times New Roman" w:cs="Times New Roman"/>
          <w:sz w:val="24"/>
          <w:szCs w:val="24"/>
          <w:lang w:eastAsia="ru-RU"/>
        </w:rPr>
        <w:t>«4» - допущены 2 ошибки, 2 ошибки орфографические.</w:t>
      </w:r>
    </w:p>
    <w:p w:rsidR="006567B4" w:rsidRPr="00596F8C" w:rsidRDefault="006567B4" w:rsidP="00596F8C">
      <w:pPr>
        <w:spacing w:after="0" w:line="240" w:lineRule="auto"/>
        <w:rPr>
          <w:rFonts w:ascii="Times New Roman" w:hAnsi="Times New Roman" w:cs="Times New Roman"/>
          <w:sz w:val="24"/>
          <w:szCs w:val="24"/>
          <w:lang w:eastAsia="ru-RU"/>
        </w:rPr>
      </w:pPr>
      <w:r w:rsidRPr="00596F8C">
        <w:rPr>
          <w:rFonts w:ascii="Times New Roman" w:hAnsi="Times New Roman" w:cs="Times New Roman"/>
          <w:sz w:val="24"/>
          <w:szCs w:val="24"/>
          <w:lang w:eastAsia="ru-RU"/>
        </w:rPr>
        <w:t xml:space="preserve"> «3» - допущены 3 ошибки, 3 ошибки орфографические.</w:t>
      </w:r>
    </w:p>
    <w:p w:rsidR="006567B4" w:rsidRDefault="006567B4" w:rsidP="00596F8C">
      <w:pPr>
        <w:widowControl w:val="0"/>
        <w:overflowPunct w:val="0"/>
        <w:autoSpaceDE w:val="0"/>
        <w:autoSpaceDN w:val="0"/>
        <w:adjustRightInd w:val="0"/>
        <w:ind w:right="220"/>
        <w:rPr>
          <w:rFonts w:ascii="Times New Roman" w:hAnsi="Times New Roman" w:cs="Times New Roman"/>
          <w:sz w:val="24"/>
          <w:szCs w:val="24"/>
          <w:lang w:eastAsia="ru-RU"/>
        </w:rPr>
      </w:pPr>
      <w:r w:rsidRPr="00596F8C">
        <w:rPr>
          <w:rFonts w:ascii="Times New Roman" w:hAnsi="Times New Roman" w:cs="Times New Roman"/>
          <w:sz w:val="24"/>
          <w:szCs w:val="24"/>
          <w:lang w:eastAsia="ru-RU"/>
        </w:rPr>
        <w:t xml:space="preserve"> «2» - допущено более ошибок.</w:t>
      </w:r>
    </w:p>
    <w:p w:rsidR="006567B4" w:rsidRDefault="006567B4" w:rsidP="00770130">
      <w:pPr>
        <w:spacing w:after="0" w:line="240" w:lineRule="auto"/>
        <w:ind w:left="360"/>
        <w:jc w:val="center"/>
        <w:rPr>
          <w:rFonts w:ascii="Times New Roman" w:hAnsi="Times New Roman" w:cs="Times New Roman"/>
          <w:sz w:val="24"/>
          <w:szCs w:val="24"/>
          <w:lang w:eastAsia="ru-RU"/>
        </w:rPr>
      </w:pPr>
      <w:r w:rsidRPr="008537C3">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2</w:t>
      </w:r>
    </w:p>
    <w:p w:rsidR="006567B4" w:rsidRPr="00596F8C" w:rsidRDefault="006567B4" w:rsidP="00596F8C">
      <w:pPr>
        <w:spacing w:after="0" w:line="223" w:lineRule="auto"/>
        <w:ind w:left="284"/>
        <w:jc w:val="both"/>
        <w:rPr>
          <w:rFonts w:ascii="Times New Roman" w:hAnsi="Times New Roman" w:cs="Times New Roman"/>
          <w:b/>
          <w:bCs/>
          <w:sz w:val="24"/>
          <w:szCs w:val="24"/>
          <w:lang w:eastAsia="ar-SA"/>
        </w:rPr>
      </w:pPr>
      <w:r w:rsidRPr="00596F8C">
        <w:rPr>
          <w:rFonts w:ascii="Times New Roman" w:hAnsi="Times New Roman" w:cs="Times New Roman"/>
          <w:b/>
          <w:bCs/>
          <w:sz w:val="24"/>
          <w:szCs w:val="24"/>
          <w:lang w:eastAsia="ar-SA"/>
        </w:rPr>
        <w:t>Орфоэпические нормы. Анализ особенностей русского ударения</w:t>
      </w:r>
    </w:p>
    <w:p w:rsidR="006567B4" w:rsidRPr="00596F8C" w:rsidRDefault="006567B4" w:rsidP="00770130">
      <w:pPr>
        <w:spacing w:after="0" w:line="240" w:lineRule="auto"/>
        <w:ind w:left="284"/>
        <w:rPr>
          <w:rFonts w:ascii="Times New Roman" w:hAnsi="Times New Roman" w:cs="Times New Roman"/>
          <w:b/>
          <w:bCs/>
          <w:sz w:val="24"/>
          <w:szCs w:val="24"/>
          <w:lang w:eastAsia="ar-SA"/>
        </w:rPr>
      </w:pPr>
      <w:r w:rsidRPr="00596F8C">
        <w:rPr>
          <w:rFonts w:ascii="Times New Roman" w:hAnsi="Times New Roman" w:cs="Times New Roman"/>
          <w:b/>
          <w:bCs/>
          <w:sz w:val="24"/>
          <w:szCs w:val="24"/>
          <w:lang w:eastAsia="ar-SA"/>
        </w:rPr>
        <w:t>Расставьте ударение в словах:</w:t>
      </w:r>
    </w:p>
    <w:p w:rsidR="006567B4" w:rsidRDefault="006567B4" w:rsidP="00596F8C">
      <w:pPr>
        <w:spacing w:after="0" w:line="240" w:lineRule="auto"/>
        <w:ind w:left="284"/>
        <w:jc w:val="both"/>
        <w:rPr>
          <w:rFonts w:ascii="Times New Roman" w:hAnsi="Times New Roman" w:cs="Times New Roman"/>
          <w:sz w:val="24"/>
          <w:szCs w:val="24"/>
          <w:lang w:eastAsia="ar-SA"/>
        </w:rPr>
      </w:pPr>
      <w:r w:rsidRPr="00596F8C">
        <w:rPr>
          <w:rFonts w:ascii="Times New Roman" w:hAnsi="Times New Roman" w:cs="Times New Roman"/>
          <w:sz w:val="24"/>
          <w:szCs w:val="24"/>
          <w:lang w:eastAsia="ar-SA"/>
        </w:rPr>
        <w:tab/>
        <w:t>Агент, алкоголь, алфавит, аналог, арахис, бармен, бюрократия, валовой, генезис, грошовый, грушевый, девица, дефис, договор, документ, доцент, дремота, жалюзи, заговор, закупорить, знамение, зубчатый, индустрия, инсульт, искра, каталог, квартал, кетчуп, километр, коклюш,  колледж, кулинария, кухонный, магазин, маркетинг, маркировать, менеджмент, мышление, намерение, обеспечение, оптовый, партер, переосмысление, петля, приговор, принудить, портфель, свекла, сливовый, созыв, статуя, творог, туфля, украинский, упрочение, феномен, хвоя, щавель, эксперт.</w:t>
      </w:r>
    </w:p>
    <w:p w:rsidR="006567B4" w:rsidRDefault="006567B4" w:rsidP="00596F8C">
      <w:pPr>
        <w:spacing w:after="0" w:line="240" w:lineRule="auto"/>
        <w:ind w:left="284"/>
        <w:jc w:val="both"/>
        <w:rPr>
          <w:rFonts w:ascii="Times New Roman" w:hAnsi="Times New Roman" w:cs="Times New Roman"/>
          <w:sz w:val="24"/>
          <w:szCs w:val="24"/>
          <w:lang w:eastAsia="ar-SA"/>
        </w:rPr>
      </w:pPr>
    </w:p>
    <w:p w:rsidR="006567B4" w:rsidRDefault="006567B4" w:rsidP="00770130">
      <w:pPr>
        <w:spacing w:after="0" w:line="240" w:lineRule="auto"/>
        <w:ind w:left="360"/>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3</w:t>
      </w:r>
    </w:p>
    <w:p w:rsidR="006567B4" w:rsidRPr="00596F8C" w:rsidRDefault="006567B4" w:rsidP="00596F8C">
      <w:pPr>
        <w:spacing w:after="0" w:line="240" w:lineRule="auto"/>
        <w:ind w:left="284"/>
        <w:jc w:val="both"/>
        <w:rPr>
          <w:rFonts w:ascii="Times New Roman" w:hAnsi="Times New Roman" w:cs="Times New Roman"/>
          <w:sz w:val="24"/>
          <w:szCs w:val="24"/>
          <w:lang w:eastAsia="ar-SA"/>
        </w:rPr>
      </w:pPr>
    </w:p>
    <w:p w:rsidR="006567B4" w:rsidRPr="00596F8C" w:rsidRDefault="006567B4" w:rsidP="00596F8C">
      <w:pPr>
        <w:spacing w:after="0" w:line="240" w:lineRule="auto"/>
        <w:ind w:left="284"/>
        <w:rPr>
          <w:rFonts w:ascii="Times New Roman" w:hAnsi="Times New Roman" w:cs="Times New Roman"/>
          <w:sz w:val="24"/>
          <w:szCs w:val="24"/>
          <w:lang w:eastAsia="ar-SA"/>
        </w:rPr>
      </w:pPr>
      <w:r w:rsidRPr="00596F8C">
        <w:rPr>
          <w:rFonts w:ascii="Times New Roman" w:hAnsi="Times New Roman" w:cs="Times New Roman"/>
          <w:i/>
          <w:iCs/>
          <w:sz w:val="24"/>
          <w:szCs w:val="24"/>
          <w:lang w:eastAsia="ar-SA"/>
        </w:rPr>
        <w:t> </w:t>
      </w:r>
      <w:r w:rsidRPr="00596F8C">
        <w:rPr>
          <w:rFonts w:ascii="Times New Roman" w:hAnsi="Times New Roman" w:cs="Times New Roman"/>
          <w:sz w:val="24"/>
          <w:szCs w:val="24"/>
          <w:lang w:eastAsia="ar-SA"/>
        </w:rPr>
        <w:t>Определите значения слов, составьте с ними предложения:</w:t>
      </w:r>
    </w:p>
    <w:p w:rsidR="006567B4" w:rsidRDefault="006567B4" w:rsidP="00596F8C">
      <w:pPr>
        <w:spacing w:after="0" w:line="240" w:lineRule="auto"/>
        <w:ind w:left="284"/>
        <w:jc w:val="both"/>
        <w:rPr>
          <w:rFonts w:ascii="Times New Roman" w:hAnsi="Times New Roman" w:cs="Times New Roman"/>
          <w:sz w:val="24"/>
          <w:szCs w:val="24"/>
          <w:lang w:eastAsia="ar-SA"/>
        </w:rPr>
      </w:pPr>
      <w:r w:rsidRPr="00596F8C">
        <w:rPr>
          <w:rFonts w:ascii="Times New Roman" w:hAnsi="Times New Roman" w:cs="Times New Roman"/>
          <w:sz w:val="24"/>
          <w:szCs w:val="24"/>
          <w:lang w:eastAsia="ar-SA"/>
        </w:rPr>
        <w:tab/>
        <w:t>Атлáс – áтлас, запáсник – запаснúк, крýгом – кругóм, подвúжный – подвижнóй, зáнятый – занятóй, безóбразный – безобрáзный, вúдение – видéние.</w:t>
      </w:r>
    </w:p>
    <w:p w:rsidR="006567B4" w:rsidRDefault="006567B4" w:rsidP="00596F8C">
      <w:pPr>
        <w:spacing w:after="0" w:line="240" w:lineRule="auto"/>
        <w:ind w:left="284"/>
        <w:jc w:val="both"/>
        <w:rPr>
          <w:rFonts w:ascii="Times New Roman" w:hAnsi="Times New Roman" w:cs="Times New Roman"/>
          <w:sz w:val="24"/>
          <w:szCs w:val="24"/>
          <w:lang w:eastAsia="ar-SA"/>
        </w:rPr>
      </w:pPr>
    </w:p>
    <w:p w:rsidR="006567B4" w:rsidRDefault="006567B4" w:rsidP="00770130">
      <w:pPr>
        <w:spacing w:after="0" w:line="240" w:lineRule="auto"/>
        <w:ind w:left="360"/>
        <w:jc w:val="center"/>
        <w:rPr>
          <w:rFonts w:ascii="Times New Roman" w:hAnsi="Times New Roman" w:cs="Times New Roman"/>
          <w:b/>
          <w:bCs/>
          <w:sz w:val="24"/>
          <w:szCs w:val="24"/>
          <w:lang w:eastAsia="ru-RU"/>
        </w:rPr>
      </w:pPr>
      <w:r w:rsidRPr="008537C3">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4</w:t>
      </w:r>
    </w:p>
    <w:p w:rsidR="006567B4" w:rsidRPr="00596F8C" w:rsidRDefault="006567B4" w:rsidP="00770130">
      <w:pPr>
        <w:spacing w:after="0" w:line="240" w:lineRule="auto"/>
        <w:ind w:left="360"/>
        <w:rPr>
          <w:rFonts w:ascii="Times New Roman" w:hAnsi="Times New Roman" w:cs="Times New Roman"/>
          <w:b/>
          <w:bCs/>
          <w:sz w:val="24"/>
          <w:szCs w:val="24"/>
          <w:lang w:eastAsia="ar-SA"/>
        </w:rPr>
      </w:pPr>
      <w:r w:rsidRPr="00596F8C">
        <w:rPr>
          <w:rFonts w:ascii="Times New Roman" w:hAnsi="Times New Roman" w:cs="Times New Roman"/>
          <w:b/>
          <w:bCs/>
          <w:sz w:val="24"/>
          <w:szCs w:val="24"/>
          <w:lang w:eastAsia="ar-SA"/>
        </w:rPr>
        <w:t>Распределите приведенные слова по группам в зависимости от произношения согласного звука перед Е. При выполнении упражнения пользуйтесь словарем.</w:t>
      </w:r>
    </w:p>
    <w:p w:rsidR="006567B4" w:rsidRPr="00596F8C" w:rsidRDefault="006567B4" w:rsidP="00596F8C">
      <w:pPr>
        <w:spacing w:after="0" w:line="240" w:lineRule="auto"/>
        <w:ind w:left="720"/>
        <w:rPr>
          <w:rFonts w:ascii="Times New Roman" w:hAnsi="Times New Roman" w:cs="Times New Roman"/>
          <w:i/>
          <w:iCs/>
          <w:sz w:val="24"/>
          <w:szCs w:val="24"/>
          <w:lang w:eastAsia="ar-S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3409"/>
        <w:gridCol w:w="3280"/>
      </w:tblGrid>
      <w:tr w:rsidR="006567B4" w:rsidRPr="002E340C">
        <w:trPr>
          <w:trHeight w:val="120"/>
        </w:trPr>
        <w:tc>
          <w:tcPr>
            <w:tcW w:w="3083" w:type="dxa"/>
          </w:tcPr>
          <w:p w:rsidR="006567B4" w:rsidRPr="00596F8C" w:rsidRDefault="006567B4" w:rsidP="00596F8C">
            <w:pPr>
              <w:spacing w:after="0" w:line="240" w:lineRule="auto"/>
              <w:ind w:left="284"/>
              <w:rPr>
                <w:rFonts w:ascii="Times New Roman" w:hAnsi="Times New Roman" w:cs="Times New Roman"/>
                <w:sz w:val="24"/>
                <w:szCs w:val="24"/>
                <w:lang w:eastAsia="ar-SA"/>
              </w:rPr>
            </w:pPr>
            <w:r w:rsidRPr="00596F8C">
              <w:rPr>
                <w:rFonts w:ascii="Times New Roman" w:hAnsi="Times New Roman" w:cs="Times New Roman"/>
                <w:sz w:val="24"/>
                <w:szCs w:val="24"/>
                <w:lang w:eastAsia="ar-SA"/>
              </w:rPr>
              <w:t>Мягкое произношение</w:t>
            </w:r>
          </w:p>
          <w:p w:rsidR="006567B4" w:rsidRPr="00596F8C" w:rsidRDefault="006567B4" w:rsidP="00596F8C">
            <w:pPr>
              <w:spacing w:after="0" w:line="240" w:lineRule="auto"/>
              <w:ind w:left="284"/>
              <w:rPr>
                <w:rFonts w:ascii="Times New Roman" w:hAnsi="Times New Roman" w:cs="Times New Roman"/>
                <w:sz w:val="24"/>
                <w:szCs w:val="24"/>
                <w:lang w:eastAsia="ar-SA"/>
              </w:rPr>
            </w:pPr>
          </w:p>
        </w:tc>
        <w:tc>
          <w:tcPr>
            <w:tcW w:w="3544" w:type="dxa"/>
          </w:tcPr>
          <w:p w:rsidR="006567B4" w:rsidRPr="00596F8C" w:rsidRDefault="006567B4" w:rsidP="00596F8C">
            <w:pPr>
              <w:spacing w:after="0" w:line="240" w:lineRule="auto"/>
              <w:ind w:left="284"/>
              <w:jc w:val="center"/>
              <w:rPr>
                <w:rFonts w:ascii="Times New Roman" w:hAnsi="Times New Roman" w:cs="Times New Roman"/>
                <w:sz w:val="24"/>
                <w:szCs w:val="24"/>
                <w:lang w:eastAsia="ar-SA"/>
              </w:rPr>
            </w:pPr>
            <w:r w:rsidRPr="00596F8C">
              <w:rPr>
                <w:rFonts w:ascii="Times New Roman" w:hAnsi="Times New Roman" w:cs="Times New Roman"/>
                <w:sz w:val="24"/>
                <w:szCs w:val="24"/>
                <w:lang w:eastAsia="ar-SA"/>
              </w:rPr>
              <w:t>Вариантное произношение</w:t>
            </w:r>
          </w:p>
        </w:tc>
        <w:tc>
          <w:tcPr>
            <w:tcW w:w="3402" w:type="dxa"/>
          </w:tcPr>
          <w:p w:rsidR="006567B4" w:rsidRPr="00596F8C" w:rsidRDefault="006567B4" w:rsidP="00596F8C">
            <w:pPr>
              <w:spacing w:after="0" w:line="240" w:lineRule="auto"/>
              <w:ind w:left="284"/>
              <w:jc w:val="center"/>
              <w:rPr>
                <w:rFonts w:ascii="Times New Roman" w:hAnsi="Times New Roman" w:cs="Times New Roman"/>
                <w:sz w:val="24"/>
                <w:szCs w:val="24"/>
                <w:lang w:eastAsia="ar-SA"/>
              </w:rPr>
            </w:pPr>
            <w:r w:rsidRPr="00596F8C">
              <w:rPr>
                <w:rFonts w:ascii="Times New Roman" w:hAnsi="Times New Roman" w:cs="Times New Roman"/>
                <w:sz w:val="24"/>
                <w:szCs w:val="24"/>
                <w:lang w:eastAsia="ar-SA"/>
              </w:rPr>
              <w:t>Твердое произношение</w:t>
            </w:r>
          </w:p>
        </w:tc>
      </w:tr>
      <w:tr w:rsidR="006567B4" w:rsidRPr="002E340C">
        <w:trPr>
          <w:trHeight w:val="120"/>
        </w:trPr>
        <w:tc>
          <w:tcPr>
            <w:tcW w:w="3083" w:type="dxa"/>
          </w:tcPr>
          <w:p w:rsidR="006567B4" w:rsidRPr="00596F8C" w:rsidRDefault="006567B4" w:rsidP="00596F8C">
            <w:pPr>
              <w:spacing w:after="0" w:line="240" w:lineRule="auto"/>
              <w:ind w:left="284"/>
              <w:rPr>
                <w:rFonts w:ascii="Times New Roman" w:hAnsi="Times New Roman" w:cs="Times New Roman"/>
                <w:sz w:val="24"/>
                <w:szCs w:val="24"/>
                <w:lang w:eastAsia="ar-SA"/>
              </w:rPr>
            </w:pPr>
            <w:r w:rsidRPr="00596F8C">
              <w:rPr>
                <w:rFonts w:ascii="Times New Roman" w:hAnsi="Times New Roman" w:cs="Times New Roman"/>
                <w:sz w:val="24"/>
                <w:szCs w:val="24"/>
                <w:lang w:eastAsia="ar-SA"/>
              </w:rPr>
              <w:t>[д’]емагог</w:t>
            </w:r>
          </w:p>
        </w:tc>
        <w:tc>
          <w:tcPr>
            <w:tcW w:w="3544" w:type="dxa"/>
          </w:tcPr>
          <w:p w:rsidR="006567B4" w:rsidRPr="00596F8C" w:rsidRDefault="006567B4" w:rsidP="00596F8C">
            <w:pPr>
              <w:spacing w:after="0" w:line="240" w:lineRule="auto"/>
              <w:ind w:left="284"/>
              <w:rPr>
                <w:rFonts w:ascii="Times New Roman" w:hAnsi="Times New Roman" w:cs="Times New Roman"/>
                <w:sz w:val="24"/>
                <w:szCs w:val="24"/>
                <w:lang w:eastAsia="ar-SA"/>
              </w:rPr>
            </w:pPr>
            <w:r w:rsidRPr="00596F8C">
              <w:rPr>
                <w:rFonts w:ascii="Times New Roman" w:hAnsi="Times New Roman" w:cs="Times New Roman"/>
                <w:sz w:val="24"/>
                <w:szCs w:val="24"/>
                <w:lang w:eastAsia="ar-SA"/>
              </w:rPr>
              <w:t>[д’]епо – [дэ]по</w:t>
            </w:r>
          </w:p>
        </w:tc>
        <w:tc>
          <w:tcPr>
            <w:tcW w:w="3402" w:type="dxa"/>
          </w:tcPr>
          <w:p w:rsidR="006567B4" w:rsidRPr="00596F8C" w:rsidRDefault="006567B4" w:rsidP="00596F8C">
            <w:pPr>
              <w:spacing w:after="0" w:line="240" w:lineRule="auto"/>
              <w:ind w:left="284"/>
              <w:rPr>
                <w:rFonts w:ascii="Times New Roman" w:hAnsi="Times New Roman" w:cs="Times New Roman"/>
                <w:sz w:val="24"/>
                <w:szCs w:val="24"/>
                <w:lang w:eastAsia="ar-SA"/>
              </w:rPr>
            </w:pPr>
            <w:r w:rsidRPr="00596F8C">
              <w:rPr>
                <w:rFonts w:ascii="Times New Roman" w:hAnsi="Times New Roman" w:cs="Times New Roman"/>
                <w:sz w:val="24"/>
                <w:szCs w:val="24"/>
                <w:lang w:val="en-US" w:eastAsia="ar-SA"/>
              </w:rPr>
              <w:t>[</w:t>
            </w:r>
            <w:r w:rsidRPr="00596F8C">
              <w:rPr>
                <w:rFonts w:ascii="Times New Roman" w:hAnsi="Times New Roman" w:cs="Times New Roman"/>
                <w:sz w:val="24"/>
                <w:szCs w:val="24"/>
                <w:lang w:eastAsia="ar-SA"/>
              </w:rPr>
              <w:t>дэ</w:t>
            </w:r>
            <w:r w:rsidRPr="00596F8C">
              <w:rPr>
                <w:rFonts w:ascii="Times New Roman" w:hAnsi="Times New Roman" w:cs="Times New Roman"/>
                <w:sz w:val="24"/>
                <w:szCs w:val="24"/>
                <w:lang w:val="en-US" w:eastAsia="ar-SA"/>
              </w:rPr>
              <w:t>]</w:t>
            </w:r>
            <w:r w:rsidRPr="00596F8C">
              <w:rPr>
                <w:rFonts w:ascii="Times New Roman" w:hAnsi="Times New Roman" w:cs="Times New Roman"/>
                <w:sz w:val="24"/>
                <w:szCs w:val="24"/>
                <w:lang w:eastAsia="ar-SA"/>
              </w:rPr>
              <w:t>нди</w:t>
            </w:r>
          </w:p>
        </w:tc>
      </w:tr>
    </w:tbl>
    <w:p w:rsidR="006567B4" w:rsidRPr="00596F8C" w:rsidRDefault="006567B4" w:rsidP="00596F8C">
      <w:pPr>
        <w:spacing w:after="0" w:line="240" w:lineRule="auto"/>
        <w:ind w:left="284"/>
        <w:jc w:val="both"/>
        <w:rPr>
          <w:rFonts w:ascii="Times New Roman" w:hAnsi="Times New Roman" w:cs="Times New Roman"/>
          <w:sz w:val="24"/>
          <w:szCs w:val="24"/>
          <w:lang w:eastAsia="ar-SA"/>
        </w:rPr>
      </w:pPr>
      <w:r w:rsidRPr="00596F8C">
        <w:rPr>
          <w:rFonts w:ascii="Times New Roman" w:hAnsi="Times New Roman" w:cs="Times New Roman"/>
          <w:sz w:val="24"/>
          <w:szCs w:val="24"/>
          <w:lang w:eastAsia="ar-SA"/>
        </w:rPr>
        <w:t>Адекватный, альтернатива, анемия, антенна, антисептика, атеист, ателье, берет, бутерброд, бизнес, гипотеза, гантели, гротеск, дебаты, дебют, дебет, девальвация, декан, декада, декларация, демисезонный, депрессия, диспансер, игротека, интеграция, идентичный, индекс, интервидение, интервью, кодекс, кредо, критерий, компресс, консенсус, консервация, корректный, компьютер, контейнер, купе, лотерея, менеджер, мотель, орхидея, патент, паштет, проект, пресса, претензия, протеже, пюре, современный, соплеменник, текст, темп, тема, тенденция, термин, тезис, теннис, тент, термос, террор, тире, трек, фанера, фланель, форель, шатен, экспресс, энергия, юмореска.</w:t>
      </w:r>
    </w:p>
    <w:p w:rsidR="006567B4" w:rsidRDefault="006567B4" w:rsidP="00691EC0">
      <w:pPr>
        <w:spacing w:after="0" w:line="240" w:lineRule="auto"/>
        <w:ind w:left="360"/>
        <w:jc w:val="center"/>
        <w:rPr>
          <w:rFonts w:ascii="Times New Roman" w:hAnsi="Times New Roman" w:cs="Times New Roman"/>
          <w:b/>
          <w:bCs/>
          <w:sz w:val="24"/>
          <w:szCs w:val="24"/>
        </w:rPr>
      </w:pPr>
      <w:r w:rsidRPr="008537C3">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5</w:t>
      </w:r>
    </w:p>
    <w:p w:rsidR="006567B4" w:rsidRPr="00691EC0" w:rsidRDefault="006567B4" w:rsidP="00691EC0">
      <w:pPr>
        <w:spacing w:after="0" w:line="223" w:lineRule="auto"/>
        <w:ind w:left="284"/>
        <w:jc w:val="center"/>
        <w:rPr>
          <w:rFonts w:ascii="Times New Roman" w:hAnsi="Times New Roman" w:cs="Times New Roman"/>
          <w:b/>
          <w:bCs/>
          <w:sz w:val="24"/>
          <w:szCs w:val="24"/>
          <w:lang w:eastAsia="ar-SA"/>
        </w:rPr>
      </w:pPr>
      <w:r w:rsidRPr="00691EC0">
        <w:rPr>
          <w:rFonts w:ascii="Times New Roman" w:hAnsi="Times New Roman" w:cs="Times New Roman"/>
          <w:b/>
          <w:bCs/>
          <w:sz w:val="24"/>
          <w:szCs w:val="24"/>
          <w:lang w:eastAsia="ar-SA"/>
        </w:rPr>
        <w:t xml:space="preserve">Выполните тестовые задания </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b/>
          <w:bCs/>
          <w:sz w:val="24"/>
          <w:szCs w:val="24"/>
          <w:lang w:eastAsia="ar-SA"/>
        </w:rPr>
        <w:t>1. Ударение поставлено неправильно в одном из слов ряда.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1) дожила', заняла'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2) издала', клала'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 xml:space="preserve">3) начала', обмерла' </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4) отбыла', солга'ла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5) убрала', кра'лась</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b/>
          <w:bCs/>
          <w:sz w:val="24"/>
          <w:szCs w:val="24"/>
          <w:lang w:eastAsia="ar-SA"/>
        </w:rPr>
        <w:t>2.Ударение поставлено неправильно в одном из слов ряда.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1) дожила', заняла'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2) издала', клала'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 xml:space="preserve">3) начала', обмерла' </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4) отбыла', солга'ла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lastRenderedPageBreak/>
        <w:t>5) убрала', кра'лась</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b/>
          <w:bCs/>
          <w:sz w:val="24"/>
          <w:szCs w:val="24"/>
          <w:lang w:eastAsia="ar-SA"/>
        </w:rPr>
        <w:t>3.Ударение поставлено неправильно в одном из слов ряда.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1) измождена', взро'сла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2) де'льна, ввезена'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3) бледна',проли'та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4) засорена', понята'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5) отдана', придана'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b/>
          <w:bCs/>
          <w:sz w:val="24"/>
          <w:szCs w:val="24"/>
          <w:lang w:eastAsia="ar-SA"/>
        </w:rPr>
        <w:t>4.Ударение поставлено неправильно в одном из слов ряда.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 xml:space="preserve">1) пе'реданный, за'дешево </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 xml:space="preserve">2) по'хороны, красиве'е </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3) пле'сневеть, гастроно'мия</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4) ме'льком, балова'ть</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5) некроло'г, облегчи'ть</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b/>
          <w:bCs/>
          <w:sz w:val="24"/>
          <w:szCs w:val="24"/>
          <w:lang w:eastAsia="ar-SA"/>
        </w:rPr>
        <w:t>5.Ударение поставлено неправильно в одном из слов ряда.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1) агроно'мия, ополо'снутый</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2) облегчи'ть, моза'ичный</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3) испове'дание, согляда'тай</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4) гази'ровать, зу'бчатый</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5) э'кскурс, э'ксперт</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b/>
          <w:bCs/>
          <w:sz w:val="24"/>
          <w:szCs w:val="24"/>
          <w:lang w:eastAsia="ar-SA"/>
        </w:rPr>
        <w:t>6.Отметьте слова, в которых вариантные ударения равноправны.</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1) звонит</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2) кожанка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3) кухонный</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4) кета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5) камбала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b/>
          <w:bCs/>
          <w:sz w:val="24"/>
          <w:szCs w:val="24"/>
          <w:lang w:eastAsia="ar-SA"/>
        </w:rPr>
        <w:t xml:space="preserve">7.Отметьте слова, орфоэпические варианты которых имеют разные лексические значения. </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1) броня</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2) масличный</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3) характерный</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4) электрик</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5) квартал</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b/>
          <w:bCs/>
          <w:sz w:val="24"/>
          <w:szCs w:val="24"/>
          <w:lang w:eastAsia="ar-SA"/>
        </w:rPr>
        <w:t>8.Отметьте слова,с ударением на первом слоге.</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1) сливовый</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2) согнутый</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3) гусеничный</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4) валовой</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5) оптовый</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b/>
          <w:bCs/>
          <w:sz w:val="24"/>
          <w:szCs w:val="24"/>
          <w:lang w:eastAsia="ar-SA"/>
        </w:rPr>
        <w:t>9.Отметьте слова с ударением на последнем слоге.</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1) средства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2) дремота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3) ломота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4) некролог</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5) щавель</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b/>
          <w:bCs/>
          <w:sz w:val="24"/>
          <w:szCs w:val="24"/>
          <w:lang w:eastAsia="ar-SA"/>
        </w:rPr>
        <w:t>10. Отметьте слова, где в корне произносится ['о]</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1) никчемный</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2) жернов</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3) афера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4) свекла</w:t>
      </w:r>
    </w:p>
    <w:p w:rsidR="006567B4" w:rsidRPr="00691EC0" w:rsidRDefault="006567B4" w:rsidP="00691EC0">
      <w:pPr>
        <w:spacing w:after="0" w:line="240" w:lineRule="auto"/>
        <w:ind w:left="284"/>
        <w:rPr>
          <w:rFonts w:ascii="Times New Roman" w:hAnsi="Times New Roman" w:cs="Times New Roman"/>
          <w:sz w:val="24"/>
          <w:szCs w:val="24"/>
          <w:lang w:eastAsia="ar-SA"/>
        </w:rPr>
      </w:pPr>
      <w:r w:rsidRPr="00691EC0">
        <w:rPr>
          <w:rFonts w:ascii="Times New Roman" w:hAnsi="Times New Roman" w:cs="Times New Roman"/>
          <w:sz w:val="24"/>
          <w:szCs w:val="24"/>
          <w:lang w:eastAsia="ar-SA"/>
        </w:rPr>
        <w:t>5) опека</w:t>
      </w: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Pr="00472CF7" w:rsidRDefault="006567B4" w:rsidP="00770130">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Форма контроля выполнения практической работы</w:t>
      </w:r>
    </w:p>
    <w:p w:rsidR="006567B4" w:rsidRDefault="006567B4" w:rsidP="00770130">
      <w:pPr>
        <w:spacing w:after="0" w:line="240" w:lineRule="auto"/>
        <w:rPr>
          <w:rFonts w:ascii="Times New Roman" w:hAnsi="Times New Roman" w:cs="Times New Roman"/>
          <w:sz w:val="24"/>
          <w:szCs w:val="24"/>
          <w:lang w:eastAsia="ru-RU"/>
        </w:rPr>
      </w:pPr>
      <w:r w:rsidRPr="00472CF7">
        <w:rPr>
          <w:rFonts w:ascii="Times New Roman" w:hAnsi="Times New Roman" w:cs="Times New Roman"/>
          <w:sz w:val="24"/>
          <w:szCs w:val="24"/>
          <w:lang w:eastAsia="ru-RU"/>
        </w:rPr>
        <w:t>Выполненная работа представляется преподавателю в тетради для выполнения практических работ.</w:t>
      </w:r>
    </w:p>
    <w:p w:rsidR="006567B4" w:rsidRPr="00472CF7" w:rsidRDefault="006567B4" w:rsidP="00770130">
      <w:pPr>
        <w:spacing w:after="0" w:line="240" w:lineRule="auto"/>
        <w:rPr>
          <w:rFonts w:ascii="Times New Roman" w:hAnsi="Times New Roman" w:cs="Times New Roman"/>
          <w:sz w:val="24"/>
          <w:szCs w:val="24"/>
          <w:lang w:eastAsia="ru-RU"/>
        </w:rPr>
      </w:pPr>
    </w:p>
    <w:p w:rsidR="006567B4" w:rsidRPr="00472CF7" w:rsidRDefault="006567B4" w:rsidP="00770130">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Список рекомендуемой литературы и нормативных актов</w:t>
      </w:r>
    </w:p>
    <w:p w:rsidR="006567B4" w:rsidRDefault="006567B4" w:rsidP="0077013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237364">
        <w:rPr>
          <w:rFonts w:ascii="Times New Roman" w:hAnsi="Times New Roman" w:cs="Times New Roman"/>
          <w:sz w:val="24"/>
          <w:szCs w:val="24"/>
        </w:rPr>
        <w:t xml:space="preserve"> Власенков А.И «Русский язык: Грамматика. Текст. Стиль речи: Учебник для 10-11 кл» общеобразоват. учреждений / А.И. Власенков, Л.М. Рыбченкова -9-е изд. – М:  «Просв</w:t>
      </w:r>
      <w:r>
        <w:rPr>
          <w:rFonts w:ascii="Times New Roman" w:hAnsi="Times New Roman" w:cs="Times New Roman"/>
          <w:sz w:val="24"/>
          <w:szCs w:val="24"/>
        </w:rPr>
        <w:t>е</w:t>
      </w:r>
      <w:r w:rsidRPr="00237364">
        <w:rPr>
          <w:rFonts w:ascii="Times New Roman" w:hAnsi="Times New Roman" w:cs="Times New Roman"/>
          <w:sz w:val="24"/>
          <w:szCs w:val="24"/>
        </w:rPr>
        <w:t>щение», 20</w:t>
      </w:r>
      <w:r>
        <w:rPr>
          <w:rFonts w:ascii="Times New Roman" w:hAnsi="Times New Roman" w:cs="Times New Roman"/>
          <w:sz w:val="24"/>
          <w:szCs w:val="24"/>
        </w:rPr>
        <w:t>1</w:t>
      </w:r>
      <w:r w:rsidRPr="00237364">
        <w:rPr>
          <w:rFonts w:ascii="Times New Roman" w:hAnsi="Times New Roman" w:cs="Times New Roman"/>
          <w:sz w:val="24"/>
          <w:szCs w:val="24"/>
        </w:rPr>
        <w:t>3.</w:t>
      </w:r>
    </w:p>
    <w:p w:rsidR="006567B4" w:rsidRDefault="006567B4" w:rsidP="00770130">
      <w:pPr>
        <w:widowControl w:val="0"/>
        <w:spacing w:after="0" w:line="240" w:lineRule="auto"/>
        <w:rPr>
          <w:rFonts w:ascii="Times New Roman" w:hAnsi="Times New Roman" w:cs="Times New Roman"/>
          <w:sz w:val="24"/>
          <w:szCs w:val="24"/>
        </w:rPr>
      </w:pPr>
    </w:p>
    <w:p w:rsidR="006567B4" w:rsidRDefault="006567B4" w:rsidP="00FD3F7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87C74">
        <w:rPr>
          <w:rFonts w:ascii="Times New Roman" w:hAnsi="Times New Roman" w:cs="Times New Roman"/>
          <w:sz w:val="24"/>
          <w:szCs w:val="24"/>
        </w:rPr>
        <w:t xml:space="preserve">Антонова Е.С., Воителева Т.М. Русский язык и культура речи: учебник для </w:t>
      </w:r>
      <w:r w:rsidRPr="00687C74">
        <w:rPr>
          <w:rFonts w:ascii="Times New Roman" w:hAnsi="Times New Roman" w:cs="Times New Roman"/>
          <w:sz w:val="24"/>
          <w:szCs w:val="24"/>
        </w:rPr>
        <w:br/>
        <w:t xml:space="preserve">студ.средн. проф.учебн.заведений/Е.С.Антонова, Т.М.Воителева.- 5-е изд., </w:t>
      </w:r>
      <w:r w:rsidRPr="00687C74">
        <w:rPr>
          <w:rFonts w:ascii="Times New Roman" w:hAnsi="Times New Roman" w:cs="Times New Roman"/>
          <w:sz w:val="24"/>
          <w:szCs w:val="24"/>
        </w:rPr>
        <w:br/>
        <w:t>стер.-М.: Издательский центр «Академия», 20</w:t>
      </w:r>
      <w:r>
        <w:rPr>
          <w:rFonts w:ascii="Times New Roman" w:hAnsi="Times New Roman" w:cs="Times New Roman"/>
          <w:sz w:val="24"/>
          <w:szCs w:val="24"/>
        </w:rPr>
        <w:t>12</w:t>
      </w:r>
      <w:r w:rsidRPr="00687C74">
        <w:rPr>
          <w:rFonts w:ascii="Times New Roman" w:hAnsi="Times New Roman" w:cs="Times New Roman"/>
          <w:sz w:val="24"/>
          <w:szCs w:val="24"/>
        </w:rPr>
        <w:t>.</w:t>
      </w:r>
      <w:r w:rsidRPr="00687C74">
        <w:rPr>
          <w:rFonts w:ascii="Times New Roman" w:hAnsi="Times New Roman" w:cs="Times New Roman"/>
          <w:sz w:val="24"/>
          <w:szCs w:val="24"/>
        </w:rPr>
        <w:br/>
      </w: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412B16">
      <w:pPr>
        <w:spacing w:after="0" w:line="240" w:lineRule="auto"/>
        <w:jc w:val="center"/>
        <w:rPr>
          <w:rFonts w:ascii="Times New Roman" w:hAnsi="Times New Roman" w:cs="Times New Roman"/>
          <w:b/>
          <w:bCs/>
          <w:sz w:val="24"/>
          <w:szCs w:val="24"/>
          <w:lang w:eastAsia="ru-RU"/>
        </w:rPr>
      </w:pPr>
      <w:r w:rsidRPr="00472CF7">
        <w:rPr>
          <w:rFonts w:ascii="Times New Roman" w:hAnsi="Times New Roman" w:cs="Times New Roman"/>
          <w:b/>
          <w:bCs/>
          <w:sz w:val="24"/>
          <w:szCs w:val="24"/>
          <w:lang w:eastAsia="ru-RU"/>
        </w:rPr>
        <w:lastRenderedPageBreak/>
        <w:t>Практическ</w:t>
      </w:r>
      <w:r>
        <w:rPr>
          <w:rFonts w:ascii="Times New Roman" w:hAnsi="Times New Roman" w:cs="Times New Roman"/>
          <w:b/>
          <w:bCs/>
          <w:sz w:val="24"/>
          <w:szCs w:val="24"/>
          <w:lang w:eastAsia="ru-RU"/>
        </w:rPr>
        <w:t>оезанятие</w:t>
      </w:r>
      <w:r w:rsidRPr="00472CF7">
        <w:rPr>
          <w:rFonts w:ascii="Times New Roman" w:hAnsi="Times New Roman" w:cs="Times New Roman"/>
          <w:b/>
          <w:bCs/>
          <w:sz w:val="24"/>
          <w:szCs w:val="24"/>
          <w:lang w:eastAsia="ru-RU"/>
        </w:rPr>
        <w:t xml:space="preserve"> № </w:t>
      </w:r>
      <w:r>
        <w:rPr>
          <w:rFonts w:ascii="Times New Roman" w:hAnsi="Times New Roman" w:cs="Times New Roman"/>
          <w:b/>
          <w:bCs/>
          <w:sz w:val="24"/>
          <w:szCs w:val="24"/>
          <w:lang w:eastAsia="ru-RU"/>
        </w:rPr>
        <w:t>6</w:t>
      </w:r>
    </w:p>
    <w:p w:rsidR="006567B4" w:rsidRDefault="006567B4" w:rsidP="00412B16">
      <w:pPr>
        <w:spacing w:after="0" w:line="240" w:lineRule="auto"/>
        <w:jc w:val="center"/>
        <w:rPr>
          <w:rFonts w:ascii="Times New Roman" w:hAnsi="Times New Roman" w:cs="Times New Roman"/>
          <w:b/>
          <w:bCs/>
          <w:sz w:val="24"/>
          <w:szCs w:val="24"/>
          <w:lang w:eastAsia="ru-RU"/>
        </w:rPr>
      </w:pPr>
    </w:p>
    <w:p w:rsidR="006567B4" w:rsidRDefault="006567B4" w:rsidP="00412B16">
      <w:pPr>
        <w:widowControl w:val="0"/>
        <w:overflowPunct w:val="0"/>
        <w:autoSpaceDE w:val="0"/>
        <w:autoSpaceDN w:val="0"/>
        <w:adjustRightInd w:val="0"/>
        <w:ind w:right="220"/>
        <w:rPr>
          <w:rFonts w:ascii="Times New Roman" w:hAnsi="Times New Roman" w:cs="Times New Roman"/>
          <w:sz w:val="24"/>
          <w:szCs w:val="24"/>
        </w:rPr>
      </w:pPr>
      <w:r w:rsidRPr="00B0662B">
        <w:rPr>
          <w:rFonts w:ascii="Times New Roman" w:hAnsi="Times New Roman" w:cs="Times New Roman"/>
          <w:b/>
          <w:bCs/>
          <w:sz w:val="24"/>
          <w:szCs w:val="24"/>
        </w:rPr>
        <w:t>Наблюдение над функционированием правил орфографии и пунктуации в образцах письменных тек</w:t>
      </w:r>
      <w:r w:rsidRPr="00B0662B">
        <w:rPr>
          <w:rFonts w:ascii="Times New Roman" w:hAnsi="Times New Roman" w:cs="Times New Roman"/>
          <w:b/>
          <w:bCs/>
          <w:sz w:val="24"/>
          <w:szCs w:val="24"/>
          <w:u w:val="single"/>
        </w:rPr>
        <w:t>с</w:t>
      </w:r>
      <w:r w:rsidRPr="00B0662B">
        <w:rPr>
          <w:rFonts w:ascii="Times New Roman" w:hAnsi="Times New Roman" w:cs="Times New Roman"/>
          <w:b/>
          <w:bCs/>
          <w:sz w:val="24"/>
          <w:szCs w:val="24"/>
        </w:rPr>
        <w:t>тов</w:t>
      </w:r>
      <w:r>
        <w:rPr>
          <w:rFonts w:ascii="Times New Roman" w:hAnsi="Times New Roman" w:cs="Times New Roman"/>
          <w:sz w:val="24"/>
          <w:szCs w:val="24"/>
        </w:rPr>
        <w:t>.</w:t>
      </w:r>
    </w:p>
    <w:p w:rsidR="006567B4" w:rsidRPr="00B0662B" w:rsidRDefault="006567B4" w:rsidP="00412B16">
      <w:pPr>
        <w:rPr>
          <w:rFonts w:ascii="Times New Roman" w:hAnsi="Times New Roman" w:cs="Times New Roman"/>
          <w:b/>
          <w:bCs/>
          <w:sz w:val="24"/>
          <w:szCs w:val="24"/>
        </w:rPr>
      </w:pPr>
      <w:r w:rsidRPr="00472CF7">
        <w:rPr>
          <w:rFonts w:ascii="Times New Roman" w:hAnsi="Times New Roman" w:cs="Times New Roman"/>
          <w:b/>
          <w:bCs/>
          <w:sz w:val="24"/>
          <w:szCs w:val="24"/>
        </w:rPr>
        <w:t>Учебная цель:</w:t>
      </w:r>
      <w:r w:rsidRPr="00B0662B">
        <w:rPr>
          <w:rFonts w:ascii="Times New Roman" w:hAnsi="Times New Roman" w:cs="Times New Roman"/>
          <w:sz w:val="24"/>
          <w:szCs w:val="24"/>
          <w:lang w:eastAsia="ru-RU"/>
        </w:rPr>
        <w:t xml:space="preserve">совершенствовать орфографическую </w:t>
      </w:r>
      <w:r>
        <w:rPr>
          <w:rFonts w:ascii="Times New Roman" w:hAnsi="Times New Roman" w:cs="Times New Roman"/>
          <w:sz w:val="24"/>
          <w:szCs w:val="24"/>
          <w:lang w:eastAsia="ru-RU"/>
        </w:rPr>
        <w:t xml:space="preserve">и пунктуационную </w:t>
      </w:r>
      <w:r w:rsidRPr="00B0662B">
        <w:rPr>
          <w:rFonts w:ascii="Times New Roman" w:hAnsi="Times New Roman" w:cs="Times New Roman"/>
          <w:sz w:val="24"/>
          <w:szCs w:val="24"/>
          <w:lang w:eastAsia="ru-RU"/>
        </w:rPr>
        <w:t>грамотность</w:t>
      </w:r>
      <w:r>
        <w:rPr>
          <w:rFonts w:ascii="Times New Roman" w:hAnsi="Times New Roman" w:cs="Times New Roman"/>
          <w:b/>
          <w:bCs/>
          <w:sz w:val="24"/>
          <w:szCs w:val="24"/>
        </w:rPr>
        <w:t>.</w:t>
      </w:r>
    </w:p>
    <w:p w:rsidR="006567B4" w:rsidRPr="00472CF7" w:rsidRDefault="006567B4" w:rsidP="00412B16">
      <w:pPr>
        <w:rPr>
          <w:rFonts w:ascii="Times New Roman" w:hAnsi="Times New Roman" w:cs="Times New Roman"/>
          <w:b/>
          <w:bCs/>
          <w:sz w:val="24"/>
          <w:szCs w:val="24"/>
        </w:rPr>
      </w:pPr>
      <w:r w:rsidRPr="00472CF7">
        <w:rPr>
          <w:rFonts w:ascii="Times New Roman" w:hAnsi="Times New Roman" w:cs="Times New Roman"/>
          <w:b/>
          <w:bCs/>
          <w:sz w:val="24"/>
          <w:szCs w:val="24"/>
        </w:rPr>
        <w:t>Учебные задачи:</w:t>
      </w:r>
    </w:p>
    <w:p w:rsidR="006567B4" w:rsidRPr="003C195C" w:rsidRDefault="006567B4" w:rsidP="003C195C">
      <w:pPr>
        <w:pStyle w:val="9"/>
        <w:keepLines w:val="0"/>
        <w:spacing w:before="0" w:line="240" w:lineRule="auto"/>
        <w:jc w:val="both"/>
        <w:rPr>
          <w:rFonts w:ascii="Times New Roman" w:hAnsi="Times New Roman" w:cs="Times New Roman"/>
          <w:i w:val="0"/>
          <w:iCs w:val="0"/>
          <w:sz w:val="24"/>
          <w:szCs w:val="24"/>
        </w:rPr>
      </w:pPr>
      <w:r w:rsidRPr="009B01AC">
        <w:rPr>
          <w:rFonts w:ascii="Times New Roman" w:hAnsi="Times New Roman" w:cs="Times New Roman"/>
          <w:i w:val="0"/>
          <w:iCs w:val="0"/>
          <w:color w:val="auto"/>
          <w:sz w:val="24"/>
          <w:szCs w:val="24"/>
        </w:rPr>
        <w:t>1. Научиться</w:t>
      </w:r>
      <w:r w:rsidRPr="003C195C">
        <w:rPr>
          <w:rFonts w:ascii="Times New Roman" w:hAnsi="Times New Roman" w:cs="Times New Roman"/>
          <w:i w:val="0"/>
          <w:iCs w:val="0"/>
          <w:sz w:val="24"/>
          <w:szCs w:val="24"/>
          <w:lang w:eastAsia="ar-SA"/>
        </w:rPr>
        <w:t>пользоваться правилами правописания, вариативными и факультативными знаками препинания</w:t>
      </w:r>
    </w:p>
    <w:p w:rsidR="006567B4" w:rsidRPr="00472CF7" w:rsidRDefault="006567B4" w:rsidP="003C195C">
      <w:pPr>
        <w:pStyle w:val="9"/>
        <w:keepLines w:val="0"/>
        <w:spacing w:before="0" w:line="240" w:lineRule="auto"/>
        <w:jc w:val="both"/>
        <w:rPr>
          <w:rFonts w:ascii="Times New Roman" w:hAnsi="Times New Roman" w:cs="Times New Roman"/>
          <w:sz w:val="24"/>
          <w:szCs w:val="24"/>
        </w:rPr>
      </w:pPr>
      <w:r w:rsidRPr="003C195C">
        <w:rPr>
          <w:rFonts w:ascii="Times New Roman" w:hAnsi="Times New Roman" w:cs="Times New Roman"/>
          <w:i w:val="0"/>
          <w:iCs w:val="0"/>
          <w:sz w:val="24"/>
          <w:szCs w:val="24"/>
        </w:rPr>
        <w:t>2. П</w:t>
      </w:r>
      <w:r w:rsidRPr="003C195C">
        <w:rPr>
          <w:rFonts w:ascii="Times New Roman" w:hAnsi="Times New Roman" w:cs="Times New Roman"/>
          <w:i w:val="0"/>
          <w:iCs w:val="0"/>
          <w:sz w:val="24"/>
          <w:szCs w:val="24"/>
          <w:lang w:eastAsia="ar-SA"/>
        </w:rPr>
        <w:t>ользоваться орфографическими словарями</w:t>
      </w:r>
      <w:r w:rsidRPr="009B01AC">
        <w:rPr>
          <w:rFonts w:ascii="Times New Roman" w:hAnsi="Times New Roman" w:cs="Times New Roman"/>
          <w:sz w:val="24"/>
          <w:szCs w:val="24"/>
          <w:lang w:eastAsia="ar-SA"/>
        </w:rPr>
        <w:t>.</w:t>
      </w:r>
    </w:p>
    <w:p w:rsidR="006567B4" w:rsidRPr="00472CF7" w:rsidRDefault="006567B4" w:rsidP="00412B16">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Образовательные результаты, заявленные в ФГОС третьего поколения</w:t>
      </w:r>
    </w:p>
    <w:p w:rsidR="006567B4" w:rsidRPr="00472CF7" w:rsidRDefault="006567B4" w:rsidP="00412B16">
      <w:pPr>
        <w:spacing w:after="0"/>
        <w:jc w:val="both"/>
        <w:rPr>
          <w:rFonts w:ascii="Times New Roman" w:hAnsi="Times New Roman" w:cs="Times New Roman"/>
          <w:sz w:val="24"/>
          <w:szCs w:val="24"/>
        </w:rPr>
      </w:pPr>
      <w:r w:rsidRPr="00472CF7">
        <w:rPr>
          <w:rFonts w:ascii="Times New Roman" w:hAnsi="Times New Roman" w:cs="Times New Roman"/>
          <w:sz w:val="24"/>
          <w:szCs w:val="24"/>
        </w:rPr>
        <w:t>Студент должен:</w:t>
      </w:r>
    </w:p>
    <w:p w:rsidR="006567B4" w:rsidRPr="00472CF7" w:rsidRDefault="006567B4" w:rsidP="00412B16">
      <w:pPr>
        <w:spacing w:after="0"/>
        <w:jc w:val="both"/>
        <w:rPr>
          <w:rFonts w:ascii="Times New Roman" w:hAnsi="Times New Roman" w:cs="Times New Roman"/>
          <w:sz w:val="24"/>
          <w:szCs w:val="24"/>
        </w:rPr>
      </w:pPr>
      <w:r w:rsidRPr="00472CF7">
        <w:rPr>
          <w:rFonts w:ascii="Times New Roman" w:hAnsi="Times New Roman" w:cs="Times New Roman"/>
          <w:sz w:val="24"/>
          <w:szCs w:val="24"/>
        </w:rPr>
        <w:t>уметь:</w:t>
      </w:r>
    </w:p>
    <w:p w:rsidR="006567B4" w:rsidRDefault="006567B4" w:rsidP="00412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72CF7">
        <w:rPr>
          <w:rFonts w:ascii="Times New Roman" w:hAnsi="Times New Roman" w:cs="Times New Roman"/>
          <w:sz w:val="24"/>
          <w:szCs w:val="24"/>
        </w:rPr>
        <w:t>-</w:t>
      </w:r>
      <w:r w:rsidRPr="000828AB">
        <w:rPr>
          <w:rFonts w:ascii="Times New Roman" w:hAnsi="Times New Roman" w:cs="Times New Roman"/>
          <w:sz w:val="24"/>
          <w:szCs w:val="24"/>
          <w:lang w:eastAsia="ar-SA"/>
        </w:rPr>
        <w:t xml:space="preserve">пользоваться </w:t>
      </w:r>
      <w:r>
        <w:rPr>
          <w:rFonts w:ascii="Times New Roman" w:hAnsi="Times New Roman" w:cs="Times New Roman"/>
          <w:sz w:val="24"/>
          <w:szCs w:val="24"/>
          <w:lang w:eastAsia="ar-SA"/>
        </w:rPr>
        <w:t>орфографическими</w:t>
      </w:r>
      <w:r w:rsidRPr="000828AB">
        <w:rPr>
          <w:rFonts w:ascii="Times New Roman" w:hAnsi="Times New Roman" w:cs="Times New Roman"/>
          <w:sz w:val="24"/>
          <w:szCs w:val="24"/>
          <w:lang w:eastAsia="ar-SA"/>
        </w:rPr>
        <w:t xml:space="preserve"> словарями</w:t>
      </w:r>
      <w:r w:rsidRPr="001072B6">
        <w:rPr>
          <w:rFonts w:ascii="Times New Roman" w:hAnsi="Times New Roman" w:cs="Times New Roman"/>
          <w:sz w:val="24"/>
          <w:szCs w:val="24"/>
        </w:rPr>
        <w:t>.</w:t>
      </w:r>
    </w:p>
    <w:p w:rsidR="006567B4" w:rsidRDefault="006567B4" w:rsidP="00412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C195C">
        <w:rPr>
          <w:rFonts w:ascii="Times New Roman" w:hAnsi="Times New Roman" w:cs="Times New Roman"/>
          <w:sz w:val="24"/>
          <w:szCs w:val="24"/>
          <w:lang w:eastAsia="ar-SA"/>
        </w:rPr>
        <w:t>уметь пользоваться правилами правописания, вариативными и факультативными знаками препинания</w:t>
      </w:r>
      <w:r>
        <w:rPr>
          <w:rFonts w:ascii="Times New Roman" w:hAnsi="Times New Roman" w:cs="Times New Roman"/>
          <w:sz w:val="24"/>
          <w:szCs w:val="24"/>
          <w:lang w:eastAsia="ar-SA"/>
        </w:rPr>
        <w:t>.</w:t>
      </w:r>
    </w:p>
    <w:p w:rsidR="006567B4" w:rsidRPr="00472CF7" w:rsidRDefault="006567B4" w:rsidP="00412B16">
      <w:pPr>
        <w:spacing w:after="0"/>
        <w:jc w:val="both"/>
        <w:rPr>
          <w:rFonts w:ascii="Times New Roman" w:hAnsi="Times New Roman" w:cs="Times New Roman"/>
          <w:sz w:val="24"/>
          <w:szCs w:val="24"/>
        </w:rPr>
      </w:pPr>
      <w:r w:rsidRPr="00472CF7">
        <w:rPr>
          <w:rFonts w:ascii="Times New Roman" w:hAnsi="Times New Roman" w:cs="Times New Roman"/>
          <w:sz w:val="24"/>
          <w:szCs w:val="24"/>
        </w:rPr>
        <w:t>знать:</w:t>
      </w:r>
    </w:p>
    <w:p w:rsidR="006567B4" w:rsidRPr="00B0662B" w:rsidRDefault="006567B4" w:rsidP="00B06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ar-SA"/>
        </w:rPr>
      </w:pPr>
      <w:r w:rsidRPr="00472CF7">
        <w:rPr>
          <w:rFonts w:ascii="Times New Roman" w:hAnsi="Times New Roman" w:cs="Times New Roman"/>
          <w:sz w:val="24"/>
          <w:szCs w:val="24"/>
        </w:rPr>
        <w:t xml:space="preserve">- </w:t>
      </w:r>
      <w:r w:rsidRPr="00B0662B">
        <w:rPr>
          <w:rFonts w:ascii="Times New Roman" w:hAnsi="Times New Roman" w:cs="Times New Roman"/>
          <w:sz w:val="24"/>
          <w:szCs w:val="24"/>
          <w:lang w:eastAsia="ar-SA"/>
        </w:rPr>
        <w:t>смыслоразличительную роль орфографии и знаков препинания</w:t>
      </w:r>
      <w:r>
        <w:rPr>
          <w:rFonts w:ascii="Times New Roman" w:hAnsi="Times New Roman" w:cs="Times New Roman"/>
          <w:sz w:val="24"/>
          <w:szCs w:val="24"/>
          <w:lang w:eastAsia="ar-SA"/>
        </w:rPr>
        <w:t>.</w:t>
      </w:r>
    </w:p>
    <w:p w:rsidR="006567B4" w:rsidRPr="00472CF7" w:rsidRDefault="006567B4" w:rsidP="00412B16">
      <w:pPr>
        <w:spacing w:after="0"/>
        <w:jc w:val="both"/>
        <w:rPr>
          <w:rFonts w:ascii="Times New Roman" w:hAnsi="Times New Roman" w:cs="Times New Roman"/>
          <w:sz w:val="24"/>
          <w:szCs w:val="24"/>
        </w:rPr>
      </w:pPr>
      <w:r>
        <w:rPr>
          <w:rFonts w:ascii="Times New Roman" w:hAnsi="Times New Roman" w:cs="Times New Roman"/>
          <w:sz w:val="24"/>
          <w:szCs w:val="24"/>
        </w:rPr>
        <w:t>-</w:t>
      </w:r>
      <w:r w:rsidRPr="003C195C">
        <w:rPr>
          <w:rFonts w:ascii="Times New Roman" w:hAnsi="Times New Roman" w:cs="Times New Roman"/>
          <w:sz w:val="24"/>
          <w:szCs w:val="24"/>
        </w:rPr>
        <w:t>правила правописания</w:t>
      </w:r>
      <w:r w:rsidRPr="00472CF7">
        <w:rPr>
          <w:rFonts w:ascii="Times New Roman" w:hAnsi="Times New Roman" w:cs="Times New Roman"/>
          <w:sz w:val="24"/>
          <w:szCs w:val="24"/>
        </w:rPr>
        <w:t>.</w:t>
      </w:r>
    </w:p>
    <w:p w:rsidR="006567B4" w:rsidRPr="00472CF7" w:rsidRDefault="006567B4" w:rsidP="00412B16">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Задачи практической работы</w:t>
      </w:r>
    </w:p>
    <w:p w:rsidR="006567B4" w:rsidRPr="00472CF7" w:rsidRDefault="006567B4" w:rsidP="00412B16">
      <w:pPr>
        <w:spacing w:after="0"/>
        <w:jc w:val="both"/>
        <w:rPr>
          <w:rFonts w:ascii="Times New Roman" w:hAnsi="Times New Roman" w:cs="Times New Roman"/>
          <w:sz w:val="24"/>
          <w:szCs w:val="24"/>
        </w:rPr>
      </w:pPr>
      <w:r w:rsidRPr="00472CF7">
        <w:rPr>
          <w:rFonts w:ascii="Times New Roman" w:hAnsi="Times New Roman" w:cs="Times New Roman"/>
          <w:sz w:val="24"/>
          <w:szCs w:val="24"/>
        </w:rPr>
        <w:t>1. Повторить теоретический материал по теме практической работы.</w:t>
      </w:r>
    </w:p>
    <w:p w:rsidR="006567B4" w:rsidRPr="00472CF7" w:rsidRDefault="006567B4" w:rsidP="00412B16">
      <w:pPr>
        <w:spacing w:after="0"/>
        <w:jc w:val="both"/>
        <w:rPr>
          <w:rFonts w:ascii="Times New Roman" w:hAnsi="Times New Roman" w:cs="Times New Roman"/>
          <w:sz w:val="24"/>
          <w:szCs w:val="24"/>
        </w:rPr>
      </w:pPr>
      <w:r w:rsidRPr="00472CF7">
        <w:rPr>
          <w:rFonts w:ascii="Times New Roman" w:hAnsi="Times New Roman" w:cs="Times New Roman"/>
          <w:sz w:val="24"/>
          <w:szCs w:val="24"/>
        </w:rPr>
        <w:t>2.Ответить на вопросы для закрепления теоретического материала.</w:t>
      </w:r>
    </w:p>
    <w:p w:rsidR="006567B4" w:rsidRPr="00472CF7" w:rsidRDefault="006567B4" w:rsidP="00412B16">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Выполнить предложенные задания.</w:t>
      </w:r>
    </w:p>
    <w:p w:rsidR="006567B4" w:rsidRPr="00472CF7" w:rsidRDefault="006567B4" w:rsidP="00412B16">
      <w:pPr>
        <w:spacing w:after="0"/>
        <w:jc w:val="both"/>
        <w:rPr>
          <w:rFonts w:ascii="Times New Roman" w:hAnsi="Times New Roman" w:cs="Times New Roman"/>
          <w:sz w:val="24"/>
          <w:szCs w:val="24"/>
        </w:rPr>
      </w:pPr>
      <w:r>
        <w:rPr>
          <w:rFonts w:ascii="Times New Roman" w:hAnsi="Times New Roman" w:cs="Times New Roman"/>
          <w:sz w:val="24"/>
          <w:szCs w:val="24"/>
        </w:rPr>
        <w:t>4</w:t>
      </w:r>
      <w:r w:rsidRPr="00472CF7">
        <w:rPr>
          <w:rFonts w:ascii="Times New Roman" w:hAnsi="Times New Roman" w:cs="Times New Roman"/>
          <w:sz w:val="24"/>
          <w:szCs w:val="24"/>
        </w:rPr>
        <w:t xml:space="preserve">. Записать </w:t>
      </w:r>
      <w:r>
        <w:rPr>
          <w:rFonts w:ascii="Times New Roman" w:hAnsi="Times New Roman" w:cs="Times New Roman"/>
          <w:sz w:val="24"/>
          <w:szCs w:val="24"/>
        </w:rPr>
        <w:t xml:space="preserve">выполненные задания </w:t>
      </w:r>
      <w:r w:rsidRPr="00472CF7">
        <w:rPr>
          <w:rFonts w:ascii="Times New Roman" w:hAnsi="Times New Roman" w:cs="Times New Roman"/>
          <w:sz w:val="24"/>
          <w:szCs w:val="24"/>
        </w:rPr>
        <w:t>в тетради для практических работ.</w:t>
      </w:r>
    </w:p>
    <w:p w:rsidR="006567B4" w:rsidRPr="00472CF7" w:rsidRDefault="006567B4" w:rsidP="00412B16">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Обеспеченность занятия (средства обучения)</w:t>
      </w:r>
    </w:p>
    <w:p w:rsidR="006567B4" w:rsidRPr="00472CF7" w:rsidRDefault="006567B4" w:rsidP="00412B16">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Учебник по </w:t>
      </w:r>
      <w:r>
        <w:rPr>
          <w:rFonts w:ascii="Times New Roman" w:hAnsi="Times New Roman" w:cs="Times New Roman"/>
          <w:sz w:val="24"/>
          <w:szCs w:val="24"/>
        </w:rPr>
        <w:t>русскому языку</w:t>
      </w:r>
      <w:r w:rsidRPr="00472CF7">
        <w:rPr>
          <w:rFonts w:ascii="Times New Roman" w:hAnsi="Times New Roman" w:cs="Times New Roman"/>
          <w:sz w:val="24"/>
          <w:szCs w:val="24"/>
        </w:rPr>
        <w:t>.</w:t>
      </w:r>
    </w:p>
    <w:p w:rsidR="006567B4" w:rsidRPr="00472CF7" w:rsidRDefault="006567B4" w:rsidP="00412B16">
      <w:pPr>
        <w:spacing w:after="0"/>
        <w:jc w:val="both"/>
        <w:rPr>
          <w:rFonts w:ascii="Times New Roman" w:hAnsi="Times New Roman" w:cs="Times New Roman"/>
          <w:sz w:val="24"/>
          <w:szCs w:val="24"/>
        </w:rPr>
      </w:pPr>
      <w:r>
        <w:rPr>
          <w:rFonts w:ascii="Times New Roman" w:hAnsi="Times New Roman" w:cs="Times New Roman"/>
          <w:sz w:val="24"/>
          <w:szCs w:val="24"/>
        </w:rPr>
        <w:t>2</w:t>
      </w:r>
      <w:r w:rsidRPr="00472CF7">
        <w:rPr>
          <w:rFonts w:ascii="Times New Roman" w:hAnsi="Times New Roman" w:cs="Times New Roman"/>
          <w:sz w:val="24"/>
          <w:szCs w:val="24"/>
        </w:rPr>
        <w:t>.Тексты заданий.</w:t>
      </w:r>
    </w:p>
    <w:p w:rsidR="006567B4" w:rsidRPr="00472CF7" w:rsidRDefault="006567B4" w:rsidP="00412B16">
      <w:pPr>
        <w:spacing w:after="0"/>
        <w:jc w:val="both"/>
        <w:rPr>
          <w:rFonts w:ascii="Times New Roman" w:hAnsi="Times New Roman" w:cs="Times New Roman"/>
          <w:sz w:val="24"/>
          <w:szCs w:val="24"/>
        </w:rPr>
      </w:pPr>
      <w:r>
        <w:rPr>
          <w:rFonts w:ascii="Times New Roman" w:hAnsi="Times New Roman" w:cs="Times New Roman"/>
          <w:sz w:val="24"/>
          <w:szCs w:val="24"/>
        </w:rPr>
        <w:t>3</w:t>
      </w:r>
      <w:r w:rsidRPr="00472CF7">
        <w:rPr>
          <w:rFonts w:ascii="Times New Roman" w:hAnsi="Times New Roman" w:cs="Times New Roman"/>
          <w:sz w:val="24"/>
          <w:szCs w:val="24"/>
        </w:rPr>
        <w:t>. Тетради для практических работ.</w:t>
      </w:r>
    </w:p>
    <w:p w:rsidR="006567B4" w:rsidRPr="00472CF7" w:rsidRDefault="006567B4" w:rsidP="00412B16">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Вопросы для закрепления теоретического материала по теме:</w:t>
      </w:r>
    </w:p>
    <w:p w:rsidR="006567B4" w:rsidRPr="005B5FA1" w:rsidRDefault="006567B4" w:rsidP="005B5FA1">
      <w:pPr>
        <w:shd w:val="clear" w:color="auto" w:fill="FFFFFF"/>
        <w:spacing w:after="0" w:line="309" w:lineRule="atLeast"/>
        <w:ind w:left="284" w:right="-58"/>
        <w:jc w:val="both"/>
        <w:rPr>
          <w:rFonts w:ascii="Verdana" w:hAnsi="Verdana" w:cs="Verdana"/>
          <w:color w:val="666666"/>
          <w:sz w:val="24"/>
          <w:szCs w:val="24"/>
          <w:lang w:eastAsia="ar-SA"/>
        </w:rPr>
      </w:pPr>
      <w:r w:rsidRPr="005B5FA1">
        <w:rPr>
          <w:rFonts w:ascii="Times New Roman" w:hAnsi="Times New Roman" w:cs="Times New Roman"/>
          <w:color w:val="000000"/>
          <w:sz w:val="24"/>
          <w:szCs w:val="24"/>
          <w:lang w:eastAsia="ar-SA"/>
        </w:rPr>
        <w:t>1.    Что такое орфография?</w:t>
      </w:r>
    </w:p>
    <w:p w:rsidR="006567B4" w:rsidRPr="005B5FA1" w:rsidRDefault="006567B4" w:rsidP="005B5FA1">
      <w:pPr>
        <w:shd w:val="clear" w:color="auto" w:fill="FFFFFF"/>
        <w:spacing w:after="0" w:line="309" w:lineRule="atLeast"/>
        <w:ind w:left="284" w:right="-58"/>
        <w:jc w:val="both"/>
        <w:rPr>
          <w:rFonts w:ascii="Verdana" w:hAnsi="Verdana" w:cs="Verdana"/>
          <w:color w:val="666666"/>
          <w:sz w:val="24"/>
          <w:szCs w:val="24"/>
          <w:lang w:eastAsia="ar-SA"/>
        </w:rPr>
      </w:pPr>
      <w:r w:rsidRPr="005B5FA1">
        <w:rPr>
          <w:rFonts w:ascii="Times New Roman" w:hAnsi="Times New Roman" w:cs="Times New Roman"/>
          <w:color w:val="000000"/>
          <w:sz w:val="24"/>
          <w:szCs w:val="24"/>
          <w:lang w:eastAsia="ar-SA"/>
        </w:rPr>
        <w:t>2.    В чем сущность морфологического принципа русской орфографии и каковы его преимущества? </w:t>
      </w:r>
    </w:p>
    <w:p w:rsidR="006567B4" w:rsidRPr="005B5FA1" w:rsidRDefault="006567B4" w:rsidP="005B5FA1">
      <w:pPr>
        <w:shd w:val="clear" w:color="auto" w:fill="FFFFFF"/>
        <w:spacing w:after="0" w:line="309" w:lineRule="atLeast"/>
        <w:ind w:left="284" w:right="-58"/>
        <w:jc w:val="both"/>
        <w:rPr>
          <w:rFonts w:ascii="Verdana" w:hAnsi="Verdana" w:cs="Verdana"/>
          <w:color w:val="666666"/>
          <w:sz w:val="24"/>
          <w:szCs w:val="24"/>
          <w:lang w:eastAsia="ar-SA"/>
        </w:rPr>
      </w:pPr>
      <w:r w:rsidRPr="005B5FA1">
        <w:rPr>
          <w:rFonts w:ascii="Times New Roman" w:hAnsi="Times New Roman" w:cs="Times New Roman"/>
          <w:color w:val="000000"/>
          <w:sz w:val="24"/>
          <w:szCs w:val="24"/>
          <w:lang w:eastAsia="ar-SA"/>
        </w:rPr>
        <w:t>3.    В чем сущность фонематического принципа русской орфографии?</w:t>
      </w:r>
    </w:p>
    <w:p w:rsidR="006567B4" w:rsidRPr="005B5FA1" w:rsidRDefault="006567B4" w:rsidP="005B5FA1">
      <w:pPr>
        <w:shd w:val="clear" w:color="auto" w:fill="FFFFFF"/>
        <w:spacing w:after="0" w:line="309" w:lineRule="atLeast"/>
        <w:ind w:left="284" w:right="-58"/>
        <w:jc w:val="both"/>
        <w:rPr>
          <w:rFonts w:ascii="Verdana" w:hAnsi="Verdana" w:cs="Verdana"/>
          <w:color w:val="666666"/>
          <w:sz w:val="24"/>
          <w:szCs w:val="24"/>
          <w:lang w:eastAsia="ar-SA"/>
        </w:rPr>
      </w:pPr>
      <w:r w:rsidRPr="005B5FA1">
        <w:rPr>
          <w:rFonts w:ascii="Times New Roman" w:hAnsi="Times New Roman" w:cs="Times New Roman"/>
          <w:color w:val="000000"/>
          <w:sz w:val="24"/>
          <w:szCs w:val="24"/>
          <w:lang w:eastAsia="ar-SA"/>
        </w:rPr>
        <w:t>4.    Охарактеризуйте сущность фонетических написаний и укажите основные случаи их применения.</w:t>
      </w:r>
    </w:p>
    <w:p w:rsidR="006567B4" w:rsidRPr="005B5FA1" w:rsidRDefault="006567B4" w:rsidP="005B5FA1">
      <w:pPr>
        <w:shd w:val="clear" w:color="auto" w:fill="FFFFFF"/>
        <w:spacing w:after="0" w:line="309" w:lineRule="atLeast"/>
        <w:ind w:left="284" w:right="-58"/>
        <w:jc w:val="both"/>
        <w:rPr>
          <w:rFonts w:ascii="Verdana" w:hAnsi="Verdana" w:cs="Verdana"/>
          <w:color w:val="666666"/>
          <w:sz w:val="24"/>
          <w:szCs w:val="24"/>
          <w:lang w:eastAsia="ar-SA"/>
        </w:rPr>
      </w:pPr>
      <w:r w:rsidRPr="005B5FA1">
        <w:rPr>
          <w:rFonts w:ascii="Times New Roman" w:hAnsi="Times New Roman" w:cs="Times New Roman"/>
          <w:color w:val="000000"/>
          <w:sz w:val="24"/>
          <w:szCs w:val="24"/>
          <w:lang w:eastAsia="ar-SA"/>
        </w:rPr>
        <w:t>5.    Какие написания относятся к историческим?</w:t>
      </w:r>
    </w:p>
    <w:p w:rsidR="006567B4" w:rsidRDefault="006567B4" w:rsidP="005B5FA1">
      <w:pPr>
        <w:shd w:val="clear" w:color="auto" w:fill="FFFFFF"/>
        <w:spacing w:after="0" w:line="309" w:lineRule="atLeast"/>
        <w:ind w:left="284" w:right="-58"/>
        <w:jc w:val="both"/>
        <w:rPr>
          <w:rFonts w:ascii="Times New Roman" w:hAnsi="Times New Roman" w:cs="Times New Roman"/>
          <w:color w:val="000000"/>
          <w:sz w:val="24"/>
          <w:szCs w:val="24"/>
          <w:lang w:eastAsia="ar-SA"/>
        </w:rPr>
      </w:pPr>
      <w:r w:rsidRPr="005B5FA1">
        <w:rPr>
          <w:rFonts w:ascii="Times New Roman" w:hAnsi="Times New Roman" w:cs="Times New Roman"/>
          <w:color w:val="000000"/>
          <w:sz w:val="24"/>
          <w:szCs w:val="24"/>
          <w:lang w:eastAsia="ar-SA"/>
        </w:rPr>
        <w:t>6.    Охарактеризуйте сущность дифференцирующих написаний.</w:t>
      </w:r>
    </w:p>
    <w:p w:rsidR="006567B4" w:rsidRPr="005B5FA1" w:rsidRDefault="006567B4" w:rsidP="005B5FA1">
      <w:pPr>
        <w:shd w:val="clear" w:color="auto" w:fill="FFFFFF"/>
        <w:spacing w:after="0" w:line="309" w:lineRule="atLeast"/>
        <w:ind w:left="284" w:right="-58"/>
        <w:jc w:val="both"/>
        <w:rPr>
          <w:rFonts w:ascii="Times New Roman" w:hAnsi="Times New Roman" w:cs="Times New Roman"/>
          <w:color w:val="000000"/>
          <w:sz w:val="24"/>
          <w:szCs w:val="24"/>
          <w:lang w:eastAsia="ar-SA"/>
        </w:rPr>
      </w:pPr>
    </w:p>
    <w:p w:rsidR="006567B4" w:rsidRPr="005B5FA1" w:rsidRDefault="006567B4" w:rsidP="005B5FA1">
      <w:pPr>
        <w:spacing w:after="0" w:line="240" w:lineRule="auto"/>
        <w:ind w:left="284"/>
        <w:jc w:val="center"/>
        <w:rPr>
          <w:rFonts w:ascii="Times New Roman" w:hAnsi="Times New Roman" w:cs="Times New Roman"/>
          <w:b/>
          <w:bCs/>
          <w:sz w:val="24"/>
          <w:szCs w:val="24"/>
          <w:lang w:eastAsia="ar-SA"/>
        </w:rPr>
      </w:pPr>
      <w:r w:rsidRPr="005B5FA1">
        <w:rPr>
          <w:rFonts w:ascii="Times New Roman" w:hAnsi="Times New Roman" w:cs="Times New Roman"/>
          <w:b/>
          <w:bCs/>
          <w:sz w:val="24"/>
          <w:szCs w:val="24"/>
          <w:lang w:eastAsia="ar-SA"/>
        </w:rPr>
        <w:t>Краткое изложение теоретических вопросов</w:t>
      </w:r>
    </w:p>
    <w:p w:rsidR="006567B4" w:rsidRPr="005B5FA1" w:rsidRDefault="006567B4" w:rsidP="00412B16">
      <w:pPr>
        <w:spacing w:after="0" w:line="240" w:lineRule="auto"/>
        <w:ind w:left="720"/>
        <w:jc w:val="both"/>
        <w:rPr>
          <w:rFonts w:ascii="Times New Roman" w:hAnsi="Times New Roman" w:cs="Times New Roman"/>
          <w:sz w:val="24"/>
          <w:szCs w:val="24"/>
          <w:lang w:eastAsia="ar-SA"/>
        </w:rPr>
      </w:pPr>
    </w:p>
    <w:p w:rsidR="006567B4" w:rsidRPr="005B5FA1" w:rsidRDefault="006567B4" w:rsidP="005B5FA1">
      <w:pPr>
        <w:spacing w:after="0" w:line="240" w:lineRule="auto"/>
        <w:ind w:left="284"/>
        <w:jc w:val="both"/>
        <w:rPr>
          <w:rFonts w:ascii="Times New Roman" w:hAnsi="Times New Roman" w:cs="Times New Roman"/>
          <w:color w:val="666666"/>
          <w:sz w:val="24"/>
          <w:szCs w:val="24"/>
          <w:lang w:eastAsia="ar-SA"/>
        </w:rPr>
      </w:pPr>
      <w:r w:rsidRPr="005B5FA1">
        <w:rPr>
          <w:rFonts w:ascii="Times New Roman" w:hAnsi="Times New Roman" w:cs="Times New Roman"/>
          <w:sz w:val="24"/>
          <w:szCs w:val="24"/>
          <w:lang w:eastAsia="ar-SA"/>
        </w:rPr>
        <w:t>Орфография – совокупность правил правописания слов. Орфографические правила являются общепринятыми и строго обязательными для всех пишущих</w:t>
      </w:r>
      <w:r w:rsidRPr="005B5FA1">
        <w:rPr>
          <w:rFonts w:ascii="Times New Roman" w:hAnsi="Times New Roman" w:cs="Times New Roman"/>
          <w:b/>
          <w:bCs/>
          <w:sz w:val="24"/>
          <w:szCs w:val="24"/>
          <w:lang w:eastAsia="ar-SA"/>
        </w:rPr>
        <w:t xml:space="preserve">. </w:t>
      </w:r>
    </w:p>
    <w:p w:rsidR="006567B4" w:rsidRPr="005B5FA1" w:rsidRDefault="006567B4" w:rsidP="005B5FA1">
      <w:pPr>
        <w:shd w:val="clear" w:color="auto" w:fill="FFFFFF"/>
        <w:spacing w:after="0" w:line="309" w:lineRule="atLeast"/>
        <w:ind w:left="284" w:right="-58"/>
        <w:jc w:val="both"/>
        <w:rPr>
          <w:rFonts w:ascii="Times New Roman" w:hAnsi="Times New Roman" w:cs="Times New Roman"/>
          <w:color w:val="666666"/>
          <w:sz w:val="24"/>
          <w:szCs w:val="24"/>
          <w:lang w:eastAsia="ar-SA"/>
        </w:rPr>
      </w:pPr>
      <w:r w:rsidRPr="005B5FA1">
        <w:rPr>
          <w:rFonts w:ascii="Times New Roman" w:hAnsi="Times New Roman" w:cs="Times New Roman"/>
          <w:color w:val="000000"/>
          <w:sz w:val="24"/>
          <w:szCs w:val="24"/>
          <w:lang w:eastAsia="ar-SA"/>
        </w:rPr>
        <w:t>Орфография (греч. </w:t>
      </w:r>
      <w:r w:rsidRPr="005B5FA1">
        <w:rPr>
          <w:rFonts w:ascii="Times New Roman" w:hAnsi="Times New Roman" w:cs="Times New Roman"/>
          <w:color w:val="000000"/>
          <w:sz w:val="24"/>
          <w:szCs w:val="24"/>
          <w:lang w:val="en-US" w:eastAsia="ar-SA"/>
        </w:rPr>
        <w:t>orthos</w:t>
      </w:r>
      <w:r w:rsidRPr="005B5FA1">
        <w:rPr>
          <w:rFonts w:ascii="Times New Roman" w:hAnsi="Times New Roman" w:cs="Times New Roman"/>
          <w:color w:val="000000"/>
          <w:sz w:val="24"/>
          <w:szCs w:val="24"/>
          <w:lang w:eastAsia="ar-SA"/>
        </w:rPr>
        <w:t> правильный, </w:t>
      </w:r>
      <w:r w:rsidRPr="005B5FA1">
        <w:rPr>
          <w:rFonts w:ascii="Times New Roman" w:hAnsi="Times New Roman" w:cs="Times New Roman"/>
          <w:color w:val="000000"/>
          <w:sz w:val="24"/>
          <w:szCs w:val="24"/>
          <w:lang w:val="en-US" w:eastAsia="ar-SA"/>
        </w:rPr>
        <w:t>grapho</w:t>
      </w:r>
      <w:r w:rsidRPr="005B5FA1">
        <w:rPr>
          <w:rFonts w:ascii="Times New Roman" w:hAnsi="Times New Roman" w:cs="Times New Roman"/>
          <w:color w:val="000000"/>
          <w:sz w:val="24"/>
          <w:szCs w:val="24"/>
          <w:lang w:eastAsia="ar-SA"/>
        </w:rPr>
        <w:t>- пишу)- раздел языкознания, который изучает правила, устанавливающие единообразие способов передачи речи на письме.</w:t>
      </w:r>
    </w:p>
    <w:p w:rsidR="006567B4" w:rsidRPr="005B5FA1" w:rsidRDefault="006567B4" w:rsidP="005B5FA1">
      <w:pPr>
        <w:shd w:val="clear" w:color="auto" w:fill="FFFFFF"/>
        <w:spacing w:after="0" w:line="309" w:lineRule="atLeast"/>
        <w:ind w:left="284" w:right="-58"/>
        <w:jc w:val="both"/>
        <w:rPr>
          <w:rFonts w:ascii="Times New Roman" w:hAnsi="Times New Roman" w:cs="Times New Roman"/>
          <w:color w:val="666666"/>
          <w:sz w:val="24"/>
          <w:szCs w:val="24"/>
          <w:lang w:eastAsia="ar-SA"/>
        </w:rPr>
      </w:pPr>
      <w:r w:rsidRPr="005B5FA1">
        <w:rPr>
          <w:rFonts w:ascii="Times New Roman" w:hAnsi="Times New Roman" w:cs="Times New Roman"/>
          <w:color w:val="000000"/>
          <w:sz w:val="24"/>
          <w:szCs w:val="24"/>
          <w:lang w:eastAsia="ar-SA"/>
        </w:rPr>
        <w:t>Правила орфографии могут строиться на базе различных принципов – фонетического, традиционного и морфологического.</w:t>
      </w:r>
    </w:p>
    <w:p w:rsidR="006567B4" w:rsidRPr="005B5FA1" w:rsidRDefault="006567B4" w:rsidP="005B5FA1">
      <w:pPr>
        <w:shd w:val="clear" w:color="auto" w:fill="FFFFFF"/>
        <w:spacing w:after="0" w:line="309" w:lineRule="atLeast"/>
        <w:ind w:left="284" w:right="-58"/>
        <w:jc w:val="both"/>
        <w:rPr>
          <w:rFonts w:ascii="Times New Roman" w:hAnsi="Times New Roman" w:cs="Times New Roman"/>
          <w:color w:val="666666"/>
          <w:sz w:val="24"/>
          <w:szCs w:val="24"/>
          <w:lang w:eastAsia="ar-SA"/>
        </w:rPr>
      </w:pPr>
      <w:r w:rsidRPr="005B5FA1">
        <w:rPr>
          <w:rFonts w:ascii="Times New Roman" w:hAnsi="Times New Roman" w:cs="Times New Roman"/>
          <w:color w:val="000000"/>
          <w:sz w:val="24"/>
          <w:szCs w:val="24"/>
          <w:lang w:eastAsia="ar-SA"/>
        </w:rPr>
        <w:lastRenderedPageBreak/>
        <w:t>Основным принципом русской орфографии является  </w:t>
      </w:r>
      <w:r w:rsidRPr="005B5FA1">
        <w:rPr>
          <w:rFonts w:ascii="Times New Roman" w:hAnsi="Times New Roman" w:cs="Times New Roman"/>
          <w:b/>
          <w:bCs/>
          <w:i/>
          <w:iCs/>
          <w:color w:val="000000"/>
          <w:sz w:val="24"/>
          <w:szCs w:val="24"/>
          <w:lang w:eastAsia="ar-SA"/>
        </w:rPr>
        <w:t>морфологический</w:t>
      </w:r>
      <w:r w:rsidRPr="005B5FA1">
        <w:rPr>
          <w:rFonts w:ascii="Times New Roman" w:hAnsi="Times New Roman" w:cs="Times New Roman"/>
          <w:i/>
          <w:iCs/>
          <w:color w:val="000000"/>
          <w:sz w:val="24"/>
          <w:szCs w:val="24"/>
          <w:lang w:eastAsia="ar-SA"/>
        </w:rPr>
        <w:t>. </w:t>
      </w:r>
      <w:r w:rsidRPr="005B5FA1">
        <w:rPr>
          <w:rFonts w:ascii="Times New Roman" w:hAnsi="Times New Roman" w:cs="Times New Roman"/>
          <w:color w:val="000000"/>
          <w:sz w:val="24"/>
          <w:szCs w:val="24"/>
          <w:lang w:eastAsia="ar-SA"/>
        </w:rPr>
        <w:t>Он определяет такое письмо, при котором сохраняется единообразное написание морфем (приставок, суффиксов, окончаний) независимо от их звучания в том или ином случае.</w:t>
      </w:r>
    </w:p>
    <w:p w:rsidR="006567B4" w:rsidRPr="005B5FA1" w:rsidRDefault="006567B4" w:rsidP="005B5FA1">
      <w:pPr>
        <w:shd w:val="clear" w:color="auto" w:fill="FFFFFF"/>
        <w:spacing w:after="0" w:line="309" w:lineRule="atLeast"/>
        <w:ind w:left="284" w:right="-58"/>
        <w:jc w:val="both"/>
        <w:rPr>
          <w:rFonts w:ascii="Times New Roman" w:hAnsi="Times New Roman" w:cs="Times New Roman"/>
          <w:color w:val="666666"/>
          <w:sz w:val="24"/>
          <w:szCs w:val="24"/>
          <w:lang w:eastAsia="ar-SA"/>
        </w:rPr>
      </w:pPr>
      <w:r w:rsidRPr="005B5FA1">
        <w:rPr>
          <w:rFonts w:ascii="Times New Roman" w:hAnsi="Times New Roman" w:cs="Times New Roman"/>
          <w:color w:val="000000"/>
          <w:sz w:val="24"/>
          <w:szCs w:val="24"/>
          <w:lang w:eastAsia="ar-SA"/>
        </w:rPr>
        <w:t>Например, </w:t>
      </w:r>
      <w:r w:rsidRPr="005B5FA1">
        <w:rPr>
          <w:rFonts w:ascii="Times New Roman" w:hAnsi="Times New Roman" w:cs="Times New Roman"/>
          <w:i/>
          <w:iCs/>
          <w:color w:val="000000"/>
          <w:sz w:val="24"/>
          <w:szCs w:val="24"/>
          <w:lang w:eastAsia="ar-SA"/>
        </w:rPr>
        <w:t>ход – ходить – находка – выход</w:t>
      </w:r>
    </w:p>
    <w:p w:rsidR="006567B4" w:rsidRPr="005B5FA1" w:rsidRDefault="006567B4" w:rsidP="005B5FA1">
      <w:pPr>
        <w:shd w:val="clear" w:color="auto" w:fill="FFFFFF"/>
        <w:spacing w:after="0" w:line="309" w:lineRule="atLeast"/>
        <w:ind w:left="284" w:right="-58"/>
        <w:jc w:val="both"/>
        <w:rPr>
          <w:rFonts w:ascii="Times New Roman" w:hAnsi="Times New Roman" w:cs="Times New Roman"/>
          <w:color w:val="666666"/>
          <w:sz w:val="24"/>
          <w:szCs w:val="24"/>
          <w:lang w:eastAsia="ar-SA"/>
        </w:rPr>
      </w:pPr>
      <w:r w:rsidRPr="005B5FA1">
        <w:rPr>
          <w:rFonts w:ascii="Times New Roman" w:hAnsi="Times New Roman" w:cs="Times New Roman"/>
          <w:color w:val="000000"/>
          <w:sz w:val="24"/>
          <w:szCs w:val="24"/>
          <w:lang w:eastAsia="ar-SA"/>
        </w:rPr>
        <w:t xml:space="preserve">    В различных фонетических положениях морфема </w:t>
      </w:r>
      <w:r w:rsidRPr="005B5FA1">
        <w:rPr>
          <w:rFonts w:ascii="Times New Roman" w:hAnsi="Times New Roman" w:cs="Times New Roman"/>
          <w:b/>
          <w:bCs/>
          <w:color w:val="000000"/>
          <w:sz w:val="24"/>
          <w:szCs w:val="24"/>
          <w:lang w:eastAsia="ar-SA"/>
        </w:rPr>
        <w:t>ход</w:t>
      </w:r>
      <w:r w:rsidRPr="005B5FA1">
        <w:rPr>
          <w:rFonts w:ascii="Times New Roman" w:hAnsi="Times New Roman" w:cs="Times New Roman"/>
          <w:color w:val="000000"/>
          <w:sz w:val="24"/>
          <w:szCs w:val="24"/>
          <w:lang w:eastAsia="ar-SA"/>
        </w:rPr>
        <w:t> – звучит по-разному, но в соответствии с морфологическим принципом всегда обозначается одними и теми же буквами.</w:t>
      </w:r>
    </w:p>
    <w:p w:rsidR="006567B4" w:rsidRPr="005B5FA1" w:rsidRDefault="006567B4" w:rsidP="005B5FA1">
      <w:pPr>
        <w:shd w:val="clear" w:color="auto" w:fill="FFFFFF"/>
        <w:spacing w:after="0" w:line="309" w:lineRule="atLeast"/>
        <w:ind w:left="284" w:right="-58"/>
        <w:jc w:val="both"/>
        <w:rPr>
          <w:rFonts w:ascii="Times New Roman" w:hAnsi="Times New Roman" w:cs="Times New Roman"/>
          <w:color w:val="666666"/>
          <w:sz w:val="24"/>
          <w:szCs w:val="24"/>
          <w:lang w:eastAsia="ar-SA"/>
        </w:rPr>
      </w:pPr>
      <w:r w:rsidRPr="005B5FA1">
        <w:rPr>
          <w:rFonts w:ascii="Times New Roman" w:hAnsi="Times New Roman" w:cs="Times New Roman"/>
          <w:color w:val="000000"/>
          <w:sz w:val="24"/>
          <w:szCs w:val="24"/>
          <w:lang w:eastAsia="ar-SA"/>
        </w:rPr>
        <w:t xml:space="preserve">   В соответствии с морфологическим принципом пишется одинаково большинство приставок (до -, от-, под-, над-), суффиксы и окончания. Этот принцип связывает отдельное слово с родственными ему словами.</w:t>
      </w:r>
    </w:p>
    <w:p w:rsidR="006567B4" w:rsidRPr="005B5FA1" w:rsidRDefault="006567B4" w:rsidP="005B5FA1">
      <w:pPr>
        <w:shd w:val="clear" w:color="auto" w:fill="FFFFFF"/>
        <w:spacing w:after="0" w:line="309" w:lineRule="atLeast"/>
        <w:ind w:left="284" w:right="-58"/>
        <w:jc w:val="both"/>
        <w:rPr>
          <w:rFonts w:ascii="Times New Roman" w:hAnsi="Times New Roman" w:cs="Times New Roman"/>
          <w:color w:val="666666"/>
          <w:sz w:val="24"/>
          <w:szCs w:val="24"/>
          <w:lang w:eastAsia="ar-SA"/>
        </w:rPr>
      </w:pPr>
      <w:r w:rsidRPr="005B5FA1">
        <w:rPr>
          <w:rFonts w:ascii="Times New Roman" w:hAnsi="Times New Roman" w:cs="Times New Roman"/>
          <w:color w:val="000000"/>
          <w:sz w:val="24"/>
          <w:szCs w:val="24"/>
          <w:lang w:eastAsia="ar-SA"/>
        </w:rPr>
        <w:t>Однако морфологический принцип не охватывает всех без исключения написаний. Есть случаи, когда написания не подчиняются ему и даже противоречат. Поэтому наряду с морфологическим выделяются: традиционное (историческое) написание, фонетическое и дифференцирующее.   </w:t>
      </w:r>
    </w:p>
    <w:p w:rsidR="006567B4" w:rsidRPr="005B5FA1" w:rsidRDefault="006567B4" w:rsidP="005B5FA1">
      <w:pPr>
        <w:shd w:val="clear" w:color="auto" w:fill="FFFFFF"/>
        <w:spacing w:after="0" w:line="309" w:lineRule="atLeast"/>
        <w:ind w:left="284" w:right="-58"/>
        <w:jc w:val="both"/>
        <w:rPr>
          <w:rFonts w:ascii="Times New Roman" w:hAnsi="Times New Roman" w:cs="Times New Roman"/>
          <w:color w:val="666666"/>
          <w:sz w:val="24"/>
          <w:szCs w:val="24"/>
          <w:lang w:eastAsia="ar-SA"/>
        </w:rPr>
      </w:pPr>
      <w:r w:rsidRPr="005B5FA1">
        <w:rPr>
          <w:rFonts w:ascii="Times New Roman" w:hAnsi="Times New Roman" w:cs="Times New Roman"/>
          <w:b/>
          <w:bCs/>
          <w:color w:val="000000"/>
          <w:sz w:val="24"/>
          <w:szCs w:val="24"/>
          <w:lang w:eastAsia="ar-SA"/>
        </w:rPr>
        <w:t xml:space="preserve">  Традиционное написание</w:t>
      </w:r>
      <w:r w:rsidRPr="005B5FA1">
        <w:rPr>
          <w:rFonts w:ascii="Times New Roman" w:hAnsi="Times New Roman" w:cs="Times New Roman"/>
          <w:color w:val="000000"/>
          <w:sz w:val="24"/>
          <w:szCs w:val="24"/>
          <w:lang w:eastAsia="ar-SA"/>
        </w:rPr>
        <w:t>. По этому принципу слово пишется так, как оно писалось в старину или как в том языке, из которого оно заимствовано. Этот принцип иногда называется историческим, т.к. традиционные написания складывались исторически, некоторые из них могут быть объяснены действием исторических фонетических закономерностей.</w:t>
      </w:r>
    </w:p>
    <w:p w:rsidR="006567B4" w:rsidRPr="005B5FA1" w:rsidRDefault="006567B4" w:rsidP="005B5FA1">
      <w:pPr>
        <w:shd w:val="clear" w:color="auto" w:fill="FFFFFF"/>
        <w:spacing w:after="0" w:line="309" w:lineRule="atLeast"/>
        <w:ind w:left="284" w:right="-58"/>
        <w:jc w:val="both"/>
        <w:rPr>
          <w:rFonts w:ascii="Times New Roman" w:hAnsi="Times New Roman" w:cs="Times New Roman"/>
          <w:color w:val="666666"/>
          <w:sz w:val="24"/>
          <w:szCs w:val="24"/>
          <w:lang w:eastAsia="ar-SA"/>
        </w:rPr>
      </w:pPr>
      <w:r w:rsidRPr="005B5FA1">
        <w:rPr>
          <w:rFonts w:ascii="Times New Roman" w:hAnsi="Times New Roman" w:cs="Times New Roman"/>
          <w:color w:val="000000"/>
          <w:sz w:val="24"/>
          <w:szCs w:val="24"/>
          <w:lang w:eastAsia="ar-SA"/>
        </w:rPr>
        <w:t>       Например, написание </w:t>
      </w:r>
      <w:r w:rsidRPr="005B5FA1">
        <w:rPr>
          <w:rFonts w:ascii="Times New Roman" w:hAnsi="Times New Roman" w:cs="Times New Roman"/>
          <w:b/>
          <w:bCs/>
          <w:i/>
          <w:iCs/>
          <w:color w:val="000000"/>
          <w:sz w:val="24"/>
          <w:szCs w:val="24"/>
          <w:lang w:eastAsia="ar-SA"/>
        </w:rPr>
        <w:t>жи-, ши</w:t>
      </w:r>
      <w:r w:rsidRPr="005B5FA1">
        <w:rPr>
          <w:rFonts w:ascii="Times New Roman" w:hAnsi="Times New Roman" w:cs="Times New Roman"/>
          <w:i/>
          <w:iCs/>
          <w:color w:val="000000"/>
          <w:sz w:val="24"/>
          <w:szCs w:val="24"/>
          <w:lang w:eastAsia="ar-SA"/>
        </w:rPr>
        <w:t>- </w:t>
      </w:r>
      <w:r w:rsidRPr="005B5FA1">
        <w:rPr>
          <w:rFonts w:ascii="Times New Roman" w:hAnsi="Times New Roman" w:cs="Times New Roman"/>
          <w:color w:val="000000"/>
          <w:sz w:val="24"/>
          <w:szCs w:val="24"/>
          <w:lang w:eastAsia="ar-SA"/>
        </w:rPr>
        <w:t>отражают историческую мягкость  шипящих  </w:t>
      </w:r>
      <w:r w:rsidRPr="005B5FA1">
        <w:rPr>
          <w:rFonts w:ascii="Times New Roman" w:hAnsi="Times New Roman" w:cs="Times New Roman"/>
          <w:b/>
          <w:bCs/>
          <w:color w:val="000000"/>
          <w:sz w:val="24"/>
          <w:szCs w:val="24"/>
          <w:lang w:eastAsia="ar-SA"/>
        </w:rPr>
        <w:t>ж и ш</w:t>
      </w:r>
      <w:r w:rsidRPr="005B5FA1">
        <w:rPr>
          <w:rFonts w:ascii="Times New Roman" w:hAnsi="Times New Roman" w:cs="Times New Roman"/>
          <w:i/>
          <w:iCs/>
          <w:color w:val="000000"/>
          <w:sz w:val="24"/>
          <w:szCs w:val="24"/>
          <w:lang w:eastAsia="ar-SA"/>
        </w:rPr>
        <w:t>.</w:t>
      </w:r>
    </w:p>
    <w:p w:rsidR="006567B4" w:rsidRPr="005B5FA1" w:rsidRDefault="006567B4" w:rsidP="005B5FA1">
      <w:pPr>
        <w:shd w:val="clear" w:color="auto" w:fill="FFFFFF"/>
        <w:spacing w:after="0" w:line="309" w:lineRule="atLeast"/>
        <w:ind w:left="284" w:right="-58"/>
        <w:jc w:val="both"/>
        <w:rPr>
          <w:rFonts w:ascii="Times New Roman" w:hAnsi="Times New Roman" w:cs="Times New Roman"/>
          <w:color w:val="666666"/>
          <w:sz w:val="24"/>
          <w:szCs w:val="24"/>
          <w:lang w:eastAsia="ar-SA"/>
        </w:rPr>
      </w:pPr>
      <w:r w:rsidRPr="005B5FA1">
        <w:rPr>
          <w:rFonts w:ascii="Times New Roman" w:hAnsi="Times New Roman" w:cs="Times New Roman"/>
          <w:color w:val="000000"/>
          <w:sz w:val="24"/>
          <w:szCs w:val="24"/>
          <w:lang w:eastAsia="ar-SA"/>
        </w:rPr>
        <w:t>Иногда эти написания называют этимологическими, т.к. они отражают историю слов. Но традиционные написания не всегда отражают этимологию слов, а часто прямо противоречат ей:</w:t>
      </w:r>
    </w:p>
    <w:p w:rsidR="006567B4" w:rsidRPr="005B5FA1" w:rsidRDefault="006567B4" w:rsidP="005B5FA1">
      <w:pPr>
        <w:shd w:val="clear" w:color="auto" w:fill="FFFFFF"/>
        <w:spacing w:after="0" w:line="309" w:lineRule="atLeast"/>
        <w:ind w:left="284" w:right="-58"/>
        <w:rPr>
          <w:rFonts w:ascii="Times New Roman" w:hAnsi="Times New Roman" w:cs="Times New Roman"/>
          <w:color w:val="666666"/>
          <w:sz w:val="24"/>
          <w:szCs w:val="24"/>
          <w:lang w:eastAsia="ar-SA"/>
        </w:rPr>
      </w:pPr>
      <w:r w:rsidRPr="005B5FA1">
        <w:rPr>
          <w:rFonts w:ascii="Times New Roman" w:hAnsi="Times New Roman" w:cs="Times New Roman"/>
          <w:b/>
          <w:bCs/>
          <w:i/>
          <w:iCs/>
          <w:color w:val="000000"/>
          <w:sz w:val="24"/>
          <w:szCs w:val="24"/>
          <w:lang w:eastAsia="ar-SA"/>
        </w:rPr>
        <w:t> завтр</w:t>
      </w:r>
      <w:r w:rsidRPr="005B5FA1">
        <w:rPr>
          <w:rFonts w:ascii="Times New Roman" w:hAnsi="Times New Roman" w:cs="Times New Roman"/>
          <w:b/>
          <w:bCs/>
          <w:i/>
          <w:iCs/>
          <w:color w:val="000000"/>
          <w:sz w:val="24"/>
          <w:szCs w:val="24"/>
          <w:u w:val="single"/>
          <w:lang w:eastAsia="ar-SA"/>
        </w:rPr>
        <w:t>а</w:t>
      </w:r>
      <w:r w:rsidRPr="005B5FA1">
        <w:rPr>
          <w:rFonts w:ascii="Times New Roman" w:hAnsi="Times New Roman" w:cs="Times New Roman"/>
          <w:b/>
          <w:bCs/>
          <w:i/>
          <w:iCs/>
          <w:color w:val="000000"/>
          <w:sz w:val="24"/>
          <w:szCs w:val="24"/>
          <w:lang w:eastAsia="ar-SA"/>
        </w:rPr>
        <w:t>к </w:t>
      </w:r>
      <w:r w:rsidRPr="005B5FA1">
        <w:rPr>
          <w:rFonts w:ascii="Times New Roman" w:hAnsi="Times New Roman" w:cs="Times New Roman"/>
          <w:b/>
          <w:bCs/>
          <w:i/>
          <w:iCs/>
          <w:color w:val="000000"/>
          <w:sz w:val="24"/>
          <w:szCs w:val="24"/>
          <w:lang w:eastAsia="ar-SA"/>
        </w:rPr>
        <w:t> завтр</w:t>
      </w:r>
      <w:r w:rsidRPr="005B5FA1">
        <w:rPr>
          <w:rFonts w:ascii="Times New Roman" w:hAnsi="Times New Roman" w:cs="Times New Roman"/>
          <w:b/>
          <w:bCs/>
          <w:i/>
          <w:iCs/>
          <w:color w:val="000000"/>
          <w:sz w:val="24"/>
          <w:szCs w:val="24"/>
          <w:u w:val="single"/>
          <w:lang w:eastAsia="ar-SA"/>
        </w:rPr>
        <w:t>о</w:t>
      </w:r>
      <w:r w:rsidRPr="005B5FA1">
        <w:rPr>
          <w:rFonts w:ascii="Times New Roman" w:hAnsi="Times New Roman" w:cs="Times New Roman"/>
          <w:b/>
          <w:bCs/>
          <w:i/>
          <w:iCs/>
          <w:color w:val="000000"/>
          <w:sz w:val="24"/>
          <w:szCs w:val="24"/>
          <w:lang w:eastAsia="ar-SA"/>
        </w:rPr>
        <w:t>к (за</w:t>
      </w:r>
      <w:r w:rsidRPr="005B5FA1">
        <w:rPr>
          <w:rFonts w:ascii="Times New Roman" w:hAnsi="Times New Roman" w:cs="Times New Roman"/>
          <w:b/>
          <w:bCs/>
          <w:i/>
          <w:iCs/>
          <w:color w:val="000000"/>
          <w:sz w:val="24"/>
          <w:szCs w:val="24"/>
          <w:u w:val="single"/>
          <w:lang w:eastAsia="ar-SA"/>
        </w:rPr>
        <w:t>у</w:t>
      </w:r>
      <w:r w:rsidRPr="005B5FA1">
        <w:rPr>
          <w:rFonts w:ascii="Times New Roman" w:hAnsi="Times New Roman" w:cs="Times New Roman"/>
          <w:b/>
          <w:bCs/>
          <w:i/>
          <w:iCs/>
          <w:color w:val="000000"/>
          <w:sz w:val="24"/>
          <w:szCs w:val="24"/>
          <w:lang w:eastAsia="ar-SA"/>
        </w:rPr>
        <w:t>тр</w:t>
      </w:r>
      <w:r w:rsidRPr="005B5FA1">
        <w:rPr>
          <w:rFonts w:ascii="Times New Roman" w:hAnsi="Times New Roman" w:cs="Times New Roman"/>
          <w:b/>
          <w:bCs/>
          <w:i/>
          <w:iCs/>
          <w:color w:val="000000"/>
          <w:sz w:val="24"/>
          <w:szCs w:val="24"/>
          <w:u w:val="single"/>
          <w:lang w:eastAsia="ar-SA"/>
        </w:rPr>
        <w:t>о</w:t>
      </w:r>
      <w:r w:rsidRPr="005B5FA1">
        <w:rPr>
          <w:rFonts w:ascii="Times New Roman" w:hAnsi="Times New Roman" w:cs="Times New Roman"/>
          <w:b/>
          <w:bCs/>
          <w:i/>
          <w:iCs/>
          <w:color w:val="000000"/>
          <w:sz w:val="24"/>
          <w:szCs w:val="24"/>
          <w:lang w:eastAsia="ar-SA"/>
        </w:rPr>
        <w:t>к, утро)</w:t>
      </w:r>
    </w:p>
    <w:p w:rsidR="006567B4" w:rsidRPr="005B5FA1" w:rsidRDefault="006567B4" w:rsidP="005B5FA1">
      <w:pPr>
        <w:shd w:val="clear" w:color="auto" w:fill="FFFFFF"/>
        <w:spacing w:after="0" w:line="309" w:lineRule="atLeast"/>
        <w:ind w:left="284" w:right="-58"/>
        <w:rPr>
          <w:rFonts w:ascii="Times New Roman" w:hAnsi="Times New Roman" w:cs="Times New Roman"/>
          <w:color w:val="666666"/>
          <w:sz w:val="24"/>
          <w:szCs w:val="24"/>
          <w:lang w:eastAsia="ar-SA"/>
        </w:rPr>
      </w:pPr>
      <w:r w:rsidRPr="005B5FA1">
        <w:rPr>
          <w:rFonts w:ascii="Times New Roman" w:hAnsi="Times New Roman" w:cs="Times New Roman"/>
          <w:b/>
          <w:bCs/>
          <w:i/>
          <w:iCs/>
          <w:color w:val="000000"/>
          <w:sz w:val="24"/>
          <w:szCs w:val="24"/>
          <w:lang w:eastAsia="ar-SA"/>
        </w:rPr>
        <w:t>к</w:t>
      </w:r>
      <w:r w:rsidRPr="005B5FA1">
        <w:rPr>
          <w:rFonts w:ascii="Times New Roman" w:hAnsi="Times New Roman" w:cs="Times New Roman"/>
          <w:b/>
          <w:bCs/>
          <w:i/>
          <w:iCs/>
          <w:color w:val="000000"/>
          <w:sz w:val="24"/>
          <w:szCs w:val="24"/>
          <w:u w:val="single"/>
          <w:lang w:eastAsia="ar-SA"/>
        </w:rPr>
        <w:t>а</w:t>
      </w:r>
      <w:r w:rsidRPr="005B5FA1">
        <w:rPr>
          <w:rFonts w:ascii="Times New Roman" w:hAnsi="Times New Roman" w:cs="Times New Roman"/>
          <w:b/>
          <w:bCs/>
          <w:i/>
          <w:iCs/>
          <w:color w:val="000000"/>
          <w:sz w:val="24"/>
          <w:szCs w:val="24"/>
          <w:lang w:eastAsia="ar-SA"/>
        </w:rPr>
        <w:t>лач </w:t>
      </w:r>
      <w:r w:rsidRPr="005B5FA1">
        <w:rPr>
          <w:rFonts w:ascii="Times New Roman" w:hAnsi="Times New Roman" w:cs="Times New Roman"/>
          <w:b/>
          <w:bCs/>
          <w:i/>
          <w:iCs/>
          <w:color w:val="000000"/>
          <w:sz w:val="24"/>
          <w:szCs w:val="24"/>
          <w:lang w:eastAsia="ar-SA"/>
        </w:rPr>
        <w:t> к</w:t>
      </w:r>
      <w:r w:rsidRPr="005B5FA1">
        <w:rPr>
          <w:rFonts w:ascii="Times New Roman" w:hAnsi="Times New Roman" w:cs="Times New Roman"/>
          <w:b/>
          <w:bCs/>
          <w:i/>
          <w:iCs/>
          <w:color w:val="000000"/>
          <w:sz w:val="24"/>
          <w:szCs w:val="24"/>
          <w:u w:val="single"/>
          <w:lang w:eastAsia="ar-SA"/>
        </w:rPr>
        <w:t>о</w:t>
      </w:r>
      <w:r w:rsidRPr="005B5FA1">
        <w:rPr>
          <w:rFonts w:ascii="Times New Roman" w:hAnsi="Times New Roman" w:cs="Times New Roman"/>
          <w:b/>
          <w:bCs/>
          <w:i/>
          <w:iCs/>
          <w:color w:val="000000"/>
          <w:sz w:val="24"/>
          <w:szCs w:val="24"/>
          <w:lang w:eastAsia="ar-SA"/>
        </w:rPr>
        <w:t>лач (около)</w:t>
      </w:r>
    </w:p>
    <w:p w:rsidR="006567B4" w:rsidRPr="005B5FA1" w:rsidRDefault="006567B4" w:rsidP="005B5FA1">
      <w:pPr>
        <w:shd w:val="clear" w:color="auto" w:fill="FFFFFF"/>
        <w:spacing w:after="0" w:line="309" w:lineRule="atLeast"/>
        <w:ind w:left="284" w:right="-58"/>
        <w:jc w:val="both"/>
        <w:rPr>
          <w:rFonts w:ascii="Times New Roman" w:hAnsi="Times New Roman" w:cs="Times New Roman"/>
          <w:color w:val="666666"/>
          <w:sz w:val="24"/>
          <w:szCs w:val="24"/>
          <w:lang w:eastAsia="ar-SA"/>
        </w:rPr>
      </w:pPr>
      <w:r w:rsidRPr="005B5FA1">
        <w:rPr>
          <w:rFonts w:ascii="Times New Roman" w:hAnsi="Times New Roman" w:cs="Times New Roman"/>
          <w:b/>
          <w:bCs/>
          <w:i/>
          <w:iCs/>
          <w:color w:val="000000"/>
          <w:sz w:val="24"/>
          <w:szCs w:val="24"/>
          <w:lang w:eastAsia="ar-SA"/>
        </w:rPr>
        <w:t>ст</w:t>
      </w:r>
      <w:r w:rsidRPr="005B5FA1">
        <w:rPr>
          <w:rFonts w:ascii="Times New Roman" w:hAnsi="Times New Roman" w:cs="Times New Roman"/>
          <w:b/>
          <w:bCs/>
          <w:i/>
          <w:iCs/>
          <w:color w:val="000000"/>
          <w:sz w:val="24"/>
          <w:szCs w:val="24"/>
          <w:u w:val="single"/>
          <w:lang w:eastAsia="ar-SA"/>
        </w:rPr>
        <w:t>а</w:t>
      </w:r>
      <w:r w:rsidRPr="005B5FA1">
        <w:rPr>
          <w:rFonts w:ascii="Times New Roman" w:hAnsi="Times New Roman" w:cs="Times New Roman"/>
          <w:b/>
          <w:bCs/>
          <w:i/>
          <w:iCs/>
          <w:color w:val="000000"/>
          <w:sz w:val="24"/>
          <w:szCs w:val="24"/>
          <w:lang w:eastAsia="ar-SA"/>
        </w:rPr>
        <w:t>кан </w:t>
      </w:r>
      <w:r w:rsidRPr="005B5FA1">
        <w:rPr>
          <w:rFonts w:ascii="Times New Roman" w:hAnsi="Times New Roman" w:cs="Times New Roman"/>
          <w:b/>
          <w:bCs/>
          <w:i/>
          <w:iCs/>
          <w:color w:val="000000"/>
          <w:sz w:val="24"/>
          <w:szCs w:val="24"/>
          <w:lang w:eastAsia="ar-SA"/>
        </w:rPr>
        <w:t> ст</w:t>
      </w:r>
      <w:r w:rsidRPr="005B5FA1">
        <w:rPr>
          <w:rFonts w:ascii="Times New Roman" w:hAnsi="Times New Roman" w:cs="Times New Roman"/>
          <w:b/>
          <w:bCs/>
          <w:i/>
          <w:iCs/>
          <w:color w:val="000000"/>
          <w:sz w:val="24"/>
          <w:szCs w:val="24"/>
          <w:u w:val="single"/>
          <w:lang w:eastAsia="ar-SA"/>
        </w:rPr>
        <w:t>о</w:t>
      </w:r>
      <w:r w:rsidRPr="005B5FA1">
        <w:rPr>
          <w:rFonts w:ascii="Times New Roman" w:hAnsi="Times New Roman" w:cs="Times New Roman"/>
          <w:b/>
          <w:bCs/>
          <w:i/>
          <w:iCs/>
          <w:color w:val="000000"/>
          <w:sz w:val="24"/>
          <w:szCs w:val="24"/>
          <w:lang w:eastAsia="ar-SA"/>
        </w:rPr>
        <w:t>кан (сток, стечь)</w:t>
      </w:r>
    </w:p>
    <w:p w:rsidR="006567B4" w:rsidRPr="005B5FA1" w:rsidRDefault="006567B4" w:rsidP="005B5FA1">
      <w:pPr>
        <w:shd w:val="clear" w:color="auto" w:fill="FFFFFF"/>
        <w:spacing w:after="0" w:line="309" w:lineRule="atLeast"/>
        <w:ind w:left="284" w:right="-58"/>
        <w:jc w:val="both"/>
        <w:rPr>
          <w:rFonts w:ascii="Times New Roman" w:hAnsi="Times New Roman" w:cs="Times New Roman"/>
          <w:color w:val="666666"/>
          <w:sz w:val="24"/>
          <w:szCs w:val="24"/>
          <w:lang w:eastAsia="ar-SA"/>
        </w:rPr>
      </w:pPr>
      <w:r w:rsidRPr="005B5FA1">
        <w:rPr>
          <w:rFonts w:ascii="Times New Roman" w:hAnsi="Times New Roman" w:cs="Times New Roman"/>
          <w:color w:val="000000"/>
          <w:sz w:val="24"/>
          <w:szCs w:val="24"/>
          <w:lang w:eastAsia="ar-SA"/>
        </w:rPr>
        <w:t>Традиционный принцип написания состоит в сохранении написаний, не объяснимых с точки зрения современного произношения или современного строения слова. Эти написания запоминаются.</w:t>
      </w:r>
    </w:p>
    <w:p w:rsidR="006567B4" w:rsidRPr="005B5FA1" w:rsidRDefault="006567B4" w:rsidP="005B5FA1">
      <w:pPr>
        <w:shd w:val="clear" w:color="auto" w:fill="FFFFFF"/>
        <w:spacing w:after="0" w:line="309" w:lineRule="atLeast"/>
        <w:ind w:left="284" w:right="-58"/>
        <w:jc w:val="both"/>
        <w:rPr>
          <w:rFonts w:ascii="Times New Roman" w:hAnsi="Times New Roman" w:cs="Times New Roman"/>
          <w:color w:val="666666"/>
          <w:sz w:val="24"/>
          <w:szCs w:val="24"/>
          <w:lang w:eastAsia="ar-SA"/>
        </w:rPr>
      </w:pPr>
      <w:r w:rsidRPr="005B5FA1">
        <w:rPr>
          <w:rFonts w:ascii="Times New Roman" w:hAnsi="Times New Roman" w:cs="Times New Roman"/>
          <w:b/>
          <w:bCs/>
          <w:color w:val="000000"/>
          <w:sz w:val="24"/>
          <w:szCs w:val="24"/>
          <w:lang w:eastAsia="ar-SA"/>
        </w:rPr>
        <w:t xml:space="preserve">Фонетический принцип </w:t>
      </w:r>
      <w:r w:rsidRPr="005B5FA1">
        <w:rPr>
          <w:rFonts w:ascii="Times New Roman" w:hAnsi="Times New Roman" w:cs="Times New Roman"/>
          <w:color w:val="000000"/>
          <w:sz w:val="24"/>
          <w:szCs w:val="24"/>
          <w:lang w:eastAsia="ar-SA"/>
        </w:rPr>
        <w:t>определяет такое письмо, в котором буквами последовательно обозначаются реально произносимые в каждом конкретном случаи звуки, т.е. опорой для правописания является произношение. Фонетический принцип используется в сербском, белорусском, частично в русском языках. По этому принципу в русском языке пишутся: а) конечные согласные в приставках на </w:t>
      </w:r>
      <w:r w:rsidRPr="005B5FA1">
        <w:rPr>
          <w:rFonts w:ascii="Times New Roman" w:hAnsi="Times New Roman" w:cs="Times New Roman"/>
          <w:b/>
          <w:bCs/>
          <w:i/>
          <w:iCs/>
          <w:color w:val="000000"/>
          <w:sz w:val="24"/>
          <w:szCs w:val="24"/>
          <w:lang w:eastAsia="ar-SA"/>
        </w:rPr>
        <w:t>з/</w:t>
      </w:r>
      <w:r w:rsidRPr="005B5FA1">
        <w:rPr>
          <w:rFonts w:ascii="Times New Roman" w:hAnsi="Times New Roman" w:cs="Times New Roman"/>
          <w:b/>
          <w:bCs/>
          <w:i/>
          <w:iCs/>
          <w:color w:val="000000"/>
          <w:sz w:val="24"/>
          <w:szCs w:val="24"/>
          <w:lang w:val="en-US" w:eastAsia="ar-SA"/>
        </w:rPr>
        <w:t>c</w:t>
      </w:r>
      <w:r w:rsidRPr="005B5FA1">
        <w:rPr>
          <w:rFonts w:ascii="Times New Roman" w:hAnsi="Times New Roman" w:cs="Times New Roman"/>
          <w:color w:val="000000"/>
          <w:sz w:val="24"/>
          <w:szCs w:val="24"/>
          <w:lang w:eastAsia="ar-SA"/>
        </w:rPr>
        <w:t>: </w:t>
      </w:r>
      <w:r w:rsidRPr="005B5FA1">
        <w:rPr>
          <w:rFonts w:ascii="Times New Roman" w:hAnsi="Times New Roman" w:cs="Times New Roman"/>
          <w:b/>
          <w:bCs/>
          <w:i/>
          <w:iCs/>
          <w:color w:val="000000"/>
          <w:sz w:val="24"/>
          <w:szCs w:val="24"/>
          <w:lang w:eastAsia="ar-SA"/>
        </w:rPr>
        <w:t> безоблачный, безрадостный, бесполезный</w:t>
      </w:r>
      <w:r w:rsidRPr="005B5FA1">
        <w:rPr>
          <w:rFonts w:ascii="Times New Roman" w:hAnsi="Times New Roman" w:cs="Times New Roman"/>
          <w:i/>
          <w:iCs/>
          <w:color w:val="000000"/>
          <w:sz w:val="24"/>
          <w:szCs w:val="24"/>
          <w:lang w:eastAsia="ar-SA"/>
        </w:rPr>
        <w:t>;</w:t>
      </w:r>
    </w:p>
    <w:p w:rsidR="006567B4" w:rsidRPr="005B5FA1" w:rsidRDefault="006567B4" w:rsidP="005B5FA1">
      <w:pPr>
        <w:shd w:val="clear" w:color="auto" w:fill="FFFFFF"/>
        <w:spacing w:after="0" w:line="309" w:lineRule="atLeast"/>
        <w:ind w:left="284" w:right="-58"/>
        <w:jc w:val="both"/>
        <w:rPr>
          <w:rFonts w:ascii="Times New Roman" w:hAnsi="Times New Roman" w:cs="Times New Roman"/>
          <w:color w:val="666666"/>
          <w:sz w:val="24"/>
          <w:szCs w:val="24"/>
          <w:lang w:eastAsia="ar-SA"/>
        </w:rPr>
      </w:pPr>
      <w:r w:rsidRPr="005B5FA1">
        <w:rPr>
          <w:rFonts w:ascii="Times New Roman" w:hAnsi="Times New Roman" w:cs="Times New Roman"/>
          <w:color w:val="000000"/>
          <w:sz w:val="24"/>
          <w:szCs w:val="24"/>
          <w:lang w:eastAsia="ar-SA"/>
        </w:rPr>
        <w:t> б) правописание </w:t>
      </w:r>
      <w:r w:rsidRPr="005B5FA1">
        <w:rPr>
          <w:rFonts w:ascii="Times New Roman" w:hAnsi="Times New Roman" w:cs="Times New Roman"/>
          <w:color w:val="000000"/>
          <w:sz w:val="24"/>
          <w:szCs w:val="24"/>
          <w:u w:val="single"/>
          <w:lang w:eastAsia="ar-SA"/>
        </w:rPr>
        <w:t>о</w:t>
      </w:r>
      <w:r w:rsidRPr="005B5FA1">
        <w:rPr>
          <w:rFonts w:ascii="Times New Roman" w:hAnsi="Times New Roman" w:cs="Times New Roman"/>
          <w:color w:val="000000"/>
          <w:sz w:val="24"/>
          <w:szCs w:val="24"/>
          <w:lang w:eastAsia="ar-SA"/>
        </w:rPr>
        <w:t> или </w:t>
      </w:r>
      <w:r w:rsidRPr="005B5FA1">
        <w:rPr>
          <w:rFonts w:ascii="Times New Roman" w:hAnsi="Times New Roman" w:cs="Times New Roman"/>
          <w:color w:val="000000"/>
          <w:sz w:val="24"/>
          <w:szCs w:val="24"/>
          <w:u w:val="single"/>
          <w:lang w:eastAsia="ar-SA"/>
        </w:rPr>
        <w:t>а</w:t>
      </w:r>
      <w:r w:rsidRPr="005B5FA1">
        <w:rPr>
          <w:rFonts w:ascii="Times New Roman" w:hAnsi="Times New Roman" w:cs="Times New Roman"/>
          <w:color w:val="000000"/>
          <w:sz w:val="24"/>
          <w:szCs w:val="24"/>
          <w:lang w:eastAsia="ar-SA"/>
        </w:rPr>
        <w:t>, в  приставке </w:t>
      </w:r>
      <w:r w:rsidRPr="005B5FA1">
        <w:rPr>
          <w:rFonts w:ascii="Times New Roman" w:hAnsi="Times New Roman" w:cs="Times New Roman"/>
          <w:b/>
          <w:bCs/>
          <w:i/>
          <w:iCs/>
          <w:color w:val="000000"/>
          <w:sz w:val="24"/>
          <w:szCs w:val="24"/>
          <w:lang w:eastAsia="ar-SA"/>
        </w:rPr>
        <w:t>раз-  – рас-, роз- – рос-</w:t>
      </w:r>
    </w:p>
    <w:p w:rsidR="006567B4" w:rsidRPr="005B5FA1" w:rsidRDefault="006567B4" w:rsidP="005B5FA1">
      <w:pPr>
        <w:shd w:val="clear" w:color="auto" w:fill="FFFFFF"/>
        <w:spacing w:after="0" w:line="309" w:lineRule="atLeast"/>
        <w:ind w:left="284" w:right="-58"/>
        <w:jc w:val="both"/>
        <w:rPr>
          <w:rFonts w:ascii="Times New Roman" w:hAnsi="Times New Roman" w:cs="Times New Roman"/>
          <w:color w:val="666666"/>
          <w:sz w:val="24"/>
          <w:szCs w:val="24"/>
          <w:lang w:eastAsia="ar-SA"/>
        </w:rPr>
      </w:pPr>
      <w:r w:rsidRPr="005B5FA1">
        <w:rPr>
          <w:rFonts w:ascii="Times New Roman" w:hAnsi="Times New Roman" w:cs="Times New Roman"/>
          <w:b/>
          <w:bCs/>
          <w:i/>
          <w:iCs/>
          <w:color w:val="000000"/>
          <w:sz w:val="24"/>
          <w:szCs w:val="24"/>
          <w:lang w:eastAsia="ar-SA"/>
        </w:rPr>
        <w:t>    розыск –  разыскать,  россыпь – рассыпать</w:t>
      </w:r>
      <w:r w:rsidRPr="005B5FA1">
        <w:rPr>
          <w:rFonts w:ascii="Times New Roman" w:hAnsi="Times New Roman" w:cs="Times New Roman"/>
          <w:i/>
          <w:iCs/>
          <w:color w:val="000000"/>
          <w:sz w:val="24"/>
          <w:szCs w:val="24"/>
          <w:lang w:eastAsia="ar-SA"/>
        </w:rPr>
        <w:t>; </w:t>
      </w:r>
      <w:r w:rsidRPr="005B5FA1">
        <w:rPr>
          <w:rFonts w:ascii="Times New Roman" w:hAnsi="Times New Roman" w:cs="Times New Roman"/>
          <w:color w:val="000000"/>
          <w:sz w:val="24"/>
          <w:szCs w:val="24"/>
          <w:lang w:eastAsia="ar-SA"/>
        </w:rPr>
        <w:t> в) </w:t>
      </w:r>
      <w:r w:rsidRPr="005B5FA1">
        <w:rPr>
          <w:rFonts w:ascii="Times New Roman" w:hAnsi="Times New Roman" w:cs="Times New Roman"/>
          <w:color w:val="000000"/>
          <w:sz w:val="24"/>
          <w:szCs w:val="24"/>
          <w:u w:val="single"/>
          <w:lang w:eastAsia="ar-SA"/>
        </w:rPr>
        <w:t>ы </w:t>
      </w:r>
      <w:r w:rsidRPr="005B5FA1">
        <w:rPr>
          <w:rFonts w:ascii="Times New Roman" w:hAnsi="Times New Roman" w:cs="Times New Roman"/>
          <w:color w:val="000000"/>
          <w:sz w:val="24"/>
          <w:szCs w:val="24"/>
          <w:lang w:eastAsia="ar-SA"/>
        </w:rPr>
        <w:t>после </w:t>
      </w:r>
      <w:r w:rsidRPr="005B5FA1">
        <w:rPr>
          <w:rFonts w:ascii="Times New Roman" w:hAnsi="Times New Roman" w:cs="Times New Roman"/>
          <w:color w:val="000000"/>
          <w:sz w:val="24"/>
          <w:szCs w:val="24"/>
          <w:u w:val="single"/>
          <w:lang w:eastAsia="ar-SA"/>
        </w:rPr>
        <w:t>ц</w:t>
      </w:r>
      <w:r w:rsidRPr="005B5FA1">
        <w:rPr>
          <w:rFonts w:ascii="Times New Roman" w:hAnsi="Times New Roman" w:cs="Times New Roman"/>
          <w:color w:val="000000"/>
          <w:sz w:val="24"/>
          <w:szCs w:val="24"/>
          <w:lang w:eastAsia="ar-SA"/>
        </w:rPr>
        <w:t>: </w:t>
      </w:r>
      <w:r w:rsidRPr="005B5FA1">
        <w:rPr>
          <w:rFonts w:ascii="Times New Roman" w:hAnsi="Times New Roman" w:cs="Times New Roman"/>
          <w:b/>
          <w:bCs/>
          <w:i/>
          <w:iCs/>
          <w:color w:val="000000"/>
          <w:sz w:val="24"/>
          <w:szCs w:val="24"/>
          <w:lang w:eastAsia="ar-SA"/>
        </w:rPr>
        <w:t>цыган, огурцы, синицын.</w:t>
      </w:r>
    </w:p>
    <w:p w:rsidR="006567B4" w:rsidRPr="005B5FA1" w:rsidRDefault="006567B4" w:rsidP="005B5FA1">
      <w:pPr>
        <w:shd w:val="clear" w:color="auto" w:fill="FFFFFF"/>
        <w:spacing w:after="0" w:line="309" w:lineRule="atLeast"/>
        <w:ind w:left="284" w:right="-58"/>
        <w:jc w:val="both"/>
        <w:rPr>
          <w:rFonts w:ascii="Times New Roman" w:hAnsi="Times New Roman" w:cs="Times New Roman"/>
          <w:color w:val="666666"/>
          <w:sz w:val="24"/>
          <w:szCs w:val="24"/>
          <w:lang w:eastAsia="ar-SA"/>
        </w:rPr>
      </w:pPr>
      <w:r w:rsidRPr="005B5FA1">
        <w:rPr>
          <w:rFonts w:ascii="Times New Roman" w:hAnsi="Times New Roman" w:cs="Times New Roman"/>
          <w:b/>
          <w:bCs/>
          <w:color w:val="000000"/>
          <w:sz w:val="24"/>
          <w:szCs w:val="24"/>
          <w:lang w:eastAsia="ar-SA"/>
        </w:rPr>
        <w:t>Дифференцирующее написание </w:t>
      </w:r>
      <w:r w:rsidRPr="005B5FA1">
        <w:rPr>
          <w:rFonts w:ascii="Times New Roman" w:hAnsi="Times New Roman" w:cs="Times New Roman"/>
          <w:color w:val="000000"/>
          <w:sz w:val="24"/>
          <w:szCs w:val="24"/>
          <w:lang w:eastAsia="ar-SA"/>
        </w:rPr>
        <w:t>– это написание двух слов или форм, которые фонетически совпадают, но имеют разные значения, т.е. являются омофонами:</w:t>
      </w:r>
    </w:p>
    <w:p w:rsidR="006567B4" w:rsidRPr="005B5FA1" w:rsidRDefault="006567B4" w:rsidP="005B5FA1">
      <w:pPr>
        <w:shd w:val="clear" w:color="auto" w:fill="FFFFFF"/>
        <w:spacing w:after="0" w:line="309" w:lineRule="atLeast"/>
        <w:ind w:left="284" w:right="-58"/>
        <w:jc w:val="both"/>
        <w:rPr>
          <w:rFonts w:ascii="Times New Roman" w:hAnsi="Times New Roman" w:cs="Times New Roman"/>
          <w:color w:val="666666"/>
          <w:sz w:val="24"/>
          <w:szCs w:val="24"/>
          <w:lang w:eastAsia="ar-SA"/>
        </w:rPr>
      </w:pPr>
      <w:r w:rsidRPr="005B5FA1">
        <w:rPr>
          <w:rFonts w:ascii="Times New Roman" w:hAnsi="Times New Roman" w:cs="Times New Roman"/>
          <w:b/>
          <w:bCs/>
          <w:i/>
          <w:iCs/>
          <w:color w:val="000000"/>
          <w:sz w:val="24"/>
          <w:szCs w:val="24"/>
          <w:lang w:eastAsia="ar-SA"/>
        </w:rPr>
        <w:t>рос (роса) – роз (роза), стыла – (стыть ) – с тыла (тыл), поджог (сущ.)- поджег (глагол).</w:t>
      </w:r>
    </w:p>
    <w:p w:rsidR="006567B4" w:rsidRDefault="006567B4" w:rsidP="005B5FA1">
      <w:pPr>
        <w:shd w:val="clear" w:color="auto" w:fill="FFFFFF"/>
        <w:spacing w:after="0" w:line="309" w:lineRule="atLeast"/>
        <w:ind w:left="284" w:right="-58"/>
        <w:jc w:val="both"/>
        <w:rPr>
          <w:rFonts w:ascii="Times New Roman" w:hAnsi="Times New Roman" w:cs="Times New Roman"/>
          <w:color w:val="000000"/>
          <w:sz w:val="24"/>
          <w:szCs w:val="24"/>
          <w:lang w:eastAsia="ar-SA"/>
        </w:rPr>
      </w:pPr>
      <w:r w:rsidRPr="005B5FA1">
        <w:rPr>
          <w:rFonts w:ascii="Times New Roman" w:hAnsi="Times New Roman" w:cs="Times New Roman"/>
          <w:color w:val="000000"/>
          <w:sz w:val="24"/>
          <w:szCs w:val="24"/>
          <w:lang w:eastAsia="ar-SA"/>
        </w:rPr>
        <w:t>Кроме правил передачи звуков (фонем) буквами в составе слов и морфем, орфография изучает также правила слитного, дефисного и раздельного написания слов, правила употребления прописных и строчных букв, правила переноса слов с одной строки на другую, также правила графического сокращения слов.</w:t>
      </w:r>
    </w:p>
    <w:p w:rsidR="006567B4" w:rsidRDefault="006567B4" w:rsidP="005B5FA1">
      <w:pPr>
        <w:shd w:val="clear" w:color="auto" w:fill="FFFFFF"/>
        <w:spacing w:after="0" w:line="309" w:lineRule="atLeast"/>
        <w:ind w:left="284" w:right="-58"/>
        <w:jc w:val="both"/>
        <w:rPr>
          <w:rFonts w:ascii="Times New Roman" w:hAnsi="Times New Roman" w:cs="Times New Roman"/>
          <w:color w:val="000000"/>
          <w:sz w:val="24"/>
          <w:szCs w:val="24"/>
          <w:lang w:eastAsia="ar-SA"/>
        </w:rPr>
      </w:pPr>
    </w:p>
    <w:p w:rsidR="006567B4" w:rsidRPr="00472CF7" w:rsidRDefault="006567B4" w:rsidP="003E2BFD">
      <w:pPr>
        <w:spacing w:after="0" w:line="240" w:lineRule="auto"/>
        <w:jc w:val="center"/>
        <w:rPr>
          <w:rFonts w:ascii="Times New Roman" w:hAnsi="Times New Roman" w:cs="Times New Roman"/>
          <w:b/>
          <w:bCs/>
          <w:sz w:val="24"/>
          <w:szCs w:val="24"/>
        </w:rPr>
      </w:pPr>
      <w:r w:rsidRPr="00472CF7">
        <w:rPr>
          <w:rFonts w:ascii="Times New Roman" w:hAnsi="Times New Roman" w:cs="Times New Roman"/>
          <w:b/>
          <w:bCs/>
          <w:sz w:val="24"/>
          <w:szCs w:val="24"/>
        </w:rPr>
        <w:lastRenderedPageBreak/>
        <w:t>Задания для практического занятия</w:t>
      </w:r>
    </w:p>
    <w:p w:rsidR="006567B4" w:rsidRPr="009E226B" w:rsidRDefault="006567B4" w:rsidP="009E226B">
      <w:pPr>
        <w:spacing w:after="0" w:line="223" w:lineRule="auto"/>
        <w:ind w:left="284"/>
        <w:jc w:val="center"/>
        <w:rPr>
          <w:rFonts w:ascii="Times New Roman" w:hAnsi="Times New Roman" w:cs="Times New Roman"/>
          <w:b/>
          <w:bCs/>
          <w:sz w:val="24"/>
          <w:szCs w:val="24"/>
          <w:lang w:eastAsia="ar-SA"/>
        </w:rPr>
      </w:pPr>
      <w:r w:rsidRPr="009E226B">
        <w:rPr>
          <w:rFonts w:ascii="Times New Roman" w:hAnsi="Times New Roman" w:cs="Times New Roman"/>
          <w:b/>
          <w:bCs/>
          <w:sz w:val="24"/>
          <w:szCs w:val="24"/>
          <w:lang w:eastAsia="ar-SA"/>
        </w:rPr>
        <w:t>Задание 1</w:t>
      </w:r>
    </w:p>
    <w:p w:rsidR="006567B4" w:rsidRPr="009E226B" w:rsidRDefault="006567B4" w:rsidP="009E226B">
      <w:pPr>
        <w:shd w:val="clear" w:color="auto" w:fill="FFFFFF"/>
        <w:spacing w:before="240" w:after="240" w:line="270" w:lineRule="atLeast"/>
        <w:rPr>
          <w:rFonts w:ascii="Arial" w:hAnsi="Arial" w:cs="Arial"/>
          <w:b/>
          <w:bCs/>
          <w:color w:val="333333"/>
          <w:sz w:val="18"/>
          <w:szCs w:val="18"/>
          <w:lang w:eastAsia="ru-RU"/>
        </w:rPr>
      </w:pPr>
      <w:r w:rsidRPr="009E226B">
        <w:rPr>
          <w:rFonts w:ascii="Times New Roman" w:hAnsi="Times New Roman" w:cs="Times New Roman"/>
          <w:b/>
          <w:bCs/>
          <w:color w:val="333333"/>
          <w:sz w:val="21"/>
          <w:szCs w:val="21"/>
          <w:lang w:eastAsia="ru-RU"/>
        </w:rPr>
        <w:t>Спишите, раскрывая скобки и вставляя, где надо, пропущенные буквы.</w:t>
      </w:r>
    </w:p>
    <w:p w:rsidR="006567B4" w:rsidRPr="00B069C1" w:rsidRDefault="006567B4" w:rsidP="009E226B">
      <w:pPr>
        <w:shd w:val="clear" w:color="auto" w:fill="FFFFFF"/>
        <w:spacing w:before="240" w:after="240" w:line="270" w:lineRule="atLeast"/>
        <w:rPr>
          <w:rFonts w:ascii="Arial" w:hAnsi="Arial" w:cs="Arial"/>
          <w:color w:val="333333"/>
          <w:sz w:val="24"/>
          <w:szCs w:val="24"/>
          <w:lang w:eastAsia="ru-RU"/>
        </w:rPr>
      </w:pPr>
      <w:r w:rsidRPr="00B069C1">
        <w:rPr>
          <w:rFonts w:ascii="Times New Roman" w:hAnsi="Times New Roman" w:cs="Times New Roman"/>
          <w:color w:val="333333"/>
          <w:sz w:val="24"/>
          <w:szCs w:val="24"/>
          <w:lang w:eastAsia="ru-RU"/>
        </w:rPr>
        <w:t>Идет лесник по (не)приметной тропке, прод…рается сквозь чащ…бу, а порой и переб…рается через топкий лесной ручей. Ветер трепл…т густую крону пр…кл…ненных к земле лип, разв…вает зеленые к…сынки берез.</w:t>
      </w:r>
    </w:p>
    <w:p w:rsidR="006567B4" w:rsidRPr="00B069C1" w:rsidRDefault="006567B4" w:rsidP="009E226B">
      <w:pPr>
        <w:shd w:val="clear" w:color="auto" w:fill="FFFFFF"/>
        <w:spacing w:before="240" w:after="240" w:line="270" w:lineRule="atLeast"/>
        <w:rPr>
          <w:rFonts w:ascii="Arial" w:hAnsi="Arial" w:cs="Arial"/>
          <w:color w:val="333333"/>
          <w:sz w:val="24"/>
          <w:szCs w:val="24"/>
          <w:lang w:eastAsia="ru-RU"/>
        </w:rPr>
      </w:pPr>
      <w:r w:rsidRPr="00B069C1">
        <w:rPr>
          <w:rFonts w:ascii="Times New Roman" w:hAnsi="Times New Roman" w:cs="Times New Roman"/>
          <w:color w:val="333333"/>
          <w:sz w:val="24"/>
          <w:szCs w:val="24"/>
          <w:lang w:eastAsia="ru-RU"/>
        </w:rPr>
        <w:t>Вот лесник  останавливается у (не)высокого деревца, накл…няется, нет, не п…ганки, р…стущие здесь, привлекают его внимание. Лесник от…скивает в сумке инструменты, пр…ступает к работе, и вот уже из тела дерева вынут бл…стящий кусочек металла – осколок снаряда. Ничего, скоро рана обр…стет корой, и дерево будет жить (по)прежнему. А вот он пор…внялся с дубком, который уже перенес такую же операцию. Теперь и не найдешь его раны: молодая кора ср…вняла даже шрам.</w:t>
      </w:r>
    </w:p>
    <w:p w:rsidR="006567B4" w:rsidRPr="00B069C1" w:rsidRDefault="006567B4" w:rsidP="009E226B">
      <w:pPr>
        <w:shd w:val="clear" w:color="auto" w:fill="FFFFFF"/>
        <w:spacing w:before="240" w:after="240" w:line="270" w:lineRule="atLeast"/>
        <w:rPr>
          <w:rFonts w:ascii="Arial" w:hAnsi="Arial" w:cs="Arial"/>
          <w:color w:val="333333"/>
          <w:sz w:val="24"/>
          <w:szCs w:val="24"/>
          <w:lang w:eastAsia="ru-RU"/>
        </w:rPr>
      </w:pPr>
      <w:r w:rsidRPr="00B069C1">
        <w:rPr>
          <w:rFonts w:ascii="Times New Roman" w:hAnsi="Times New Roman" w:cs="Times New Roman"/>
          <w:color w:val="333333"/>
          <w:sz w:val="24"/>
          <w:szCs w:val="24"/>
          <w:lang w:eastAsia="ru-RU"/>
        </w:rPr>
        <w:t>Останавливается Иван Куз…мич возле р…стков сосны, нежно прик…сается к ним, и отего прик…сновения они ласково кивают пушистыми верхушками. Вот бы привести сюда непр…рекамых скептиков, которые пол…гают, буд(то) сосна не может р…сти на черноземе. В пр…ображенном питомнике выр….щено около двух ми….ионов саженцев листв…ых и хвойных пород.</w:t>
      </w:r>
    </w:p>
    <w:p w:rsidR="006567B4" w:rsidRPr="00B069C1" w:rsidRDefault="006567B4" w:rsidP="009E226B">
      <w:pPr>
        <w:shd w:val="clear" w:color="auto" w:fill="FFFFFF"/>
        <w:spacing w:before="240" w:after="240" w:line="270" w:lineRule="atLeast"/>
        <w:rPr>
          <w:rFonts w:ascii="Arial" w:hAnsi="Arial" w:cs="Arial"/>
          <w:color w:val="333333"/>
          <w:sz w:val="24"/>
          <w:szCs w:val="24"/>
          <w:lang w:eastAsia="ru-RU"/>
        </w:rPr>
      </w:pPr>
      <w:r w:rsidRPr="00B069C1">
        <w:rPr>
          <w:rFonts w:ascii="Times New Roman" w:hAnsi="Times New Roman" w:cs="Times New Roman"/>
          <w:color w:val="333333"/>
          <w:sz w:val="24"/>
          <w:szCs w:val="24"/>
          <w:lang w:eastAsia="ru-RU"/>
        </w:rPr>
        <w:t>Лесник присл…</w:t>
      </w:r>
      <w:r>
        <w:rPr>
          <w:rFonts w:ascii="Times New Roman" w:hAnsi="Times New Roman" w:cs="Times New Roman"/>
          <w:color w:val="333333"/>
          <w:sz w:val="24"/>
          <w:szCs w:val="24"/>
          <w:lang w:eastAsia="ru-RU"/>
        </w:rPr>
        <w:t>нился</w:t>
      </w:r>
      <w:r w:rsidRPr="00B069C1">
        <w:rPr>
          <w:rFonts w:ascii="Times New Roman" w:hAnsi="Times New Roman" w:cs="Times New Roman"/>
          <w:color w:val="333333"/>
          <w:sz w:val="24"/>
          <w:szCs w:val="24"/>
          <w:lang w:eastAsia="ru-RU"/>
        </w:rPr>
        <w:t xml:space="preserve"> спиной к стволу, вслушивается в без…скус…ный перезвон птичьих голосов. Вдруг к привычным запахам примешивается г…рьковатый запах. Что за нав…ждение? Где г…рит? Впереди, зловеще бл…стая, уже текли змейки пламени. Превозм…гая боль в обо…ё…ых пальцах, лесник спешит приг…сить пламя, и вот уже один за другим, дойдя до очище…ой земли, гаснут огне….ые ручейки. Он выт…рает пот со лба. Туда, где только что бушевало беше…ое пламя и деревья стояли, словно окр…плё…ые кровью, возвр…щается пр…вычная тишина.</w:t>
      </w:r>
    </w:p>
    <w:p w:rsidR="006567B4" w:rsidRDefault="006567B4" w:rsidP="009E226B">
      <w:pPr>
        <w:shd w:val="clear" w:color="auto" w:fill="FFFFFF"/>
        <w:spacing w:after="0" w:line="223" w:lineRule="auto"/>
        <w:ind w:left="284"/>
        <w:jc w:val="both"/>
        <w:rPr>
          <w:rFonts w:ascii="Times New Roman" w:hAnsi="Times New Roman" w:cs="Times New Roman"/>
          <w:b/>
          <w:bCs/>
          <w:sz w:val="24"/>
          <w:szCs w:val="24"/>
          <w:highlight w:val="yellow"/>
          <w:lang w:eastAsia="ar-SA"/>
        </w:rPr>
      </w:pPr>
    </w:p>
    <w:p w:rsidR="006567B4" w:rsidRDefault="006567B4" w:rsidP="005B5FA1">
      <w:pPr>
        <w:spacing w:after="0" w:line="223" w:lineRule="auto"/>
        <w:ind w:left="284"/>
        <w:jc w:val="both"/>
        <w:rPr>
          <w:rFonts w:ascii="Times New Roman" w:hAnsi="Times New Roman" w:cs="Times New Roman"/>
          <w:b/>
          <w:bCs/>
          <w:sz w:val="24"/>
          <w:szCs w:val="24"/>
          <w:highlight w:val="yellow"/>
          <w:lang w:eastAsia="ar-SA"/>
        </w:rPr>
      </w:pPr>
    </w:p>
    <w:p w:rsidR="006567B4" w:rsidRPr="009E226B" w:rsidRDefault="006567B4" w:rsidP="009E226B">
      <w:pPr>
        <w:spacing w:after="0" w:line="223" w:lineRule="auto"/>
        <w:ind w:left="284"/>
        <w:jc w:val="center"/>
        <w:rPr>
          <w:rFonts w:ascii="Times New Roman" w:hAnsi="Times New Roman" w:cs="Times New Roman"/>
          <w:b/>
          <w:bCs/>
          <w:sz w:val="24"/>
          <w:szCs w:val="24"/>
          <w:lang w:eastAsia="ar-SA"/>
        </w:rPr>
      </w:pPr>
      <w:r w:rsidRPr="009E226B">
        <w:rPr>
          <w:rFonts w:ascii="Times New Roman" w:hAnsi="Times New Roman" w:cs="Times New Roman"/>
          <w:b/>
          <w:bCs/>
          <w:sz w:val="24"/>
          <w:szCs w:val="24"/>
          <w:lang w:eastAsia="ar-SA"/>
        </w:rPr>
        <w:t xml:space="preserve">Задание </w:t>
      </w:r>
      <w:r>
        <w:rPr>
          <w:rFonts w:ascii="Times New Roman" w:hAnsi="Times New Roman" w:cs="Times New Roman"/>
          <w:b/>
          <w:bCs/>
          <w:sz w:val="24"/>
          <w:szCs w:val="24"/>
          <w:lang w:eastAsia="ar-SA"/>
        </w:rPr>
        <w:t>2</w:t>
      </w:r>
    </w:p>
    <w:p w:rsidR="006567B4" w:rsidRPr="005B5FA1" w:rsidRDefault="006567B4" w:rsidP="005B5FA1">
      <w:pPr>
        <w:spacing w:after="0" w:line="223" w:lineRule="auto"/>
        <w:ind w:left="284"/>
        <w:jc w:val="both"/>
        <w:rPr>
          <w:rFonts w:ascii="Times New Roman" w:hAnsi="Times New Roman" w:cs="Times New Roman"/>
          <w:b/>
          <w:bCs/>
          <w:sz w:val="24"/>
          <w:szCs w:val="24"/>
          <w:highlight w:val="yellow"/>
          <w:lang w:eastAsia="ar-SA"/>
        </w:rPr>
      </w:pPr>
    </w:p>
    <w:p w:rsidR="006567B4" w:rsidRPr="009E226B" w:rsidRDefault="006567B4" w:rsidP="009E226B">
      <w:pPr>
        <w:spacing w:after="0" w:line="240" w:lineRule="auto"/>
        <w:ind w:firstLine="595"/>
        <w:rPr>
          <w:rFonts w:ascii="Times New Roman" w:hAnsi="Times New Roman" w:cs="Times New Roman"/>
          <w:b/>
          <w:bCs/>
          <w:sz w:val="24"/>
          <w:szCs w:val="24"/>
          <w:lang w:eastAsia="ru-RU"/>
        </w:rPr>
      </w:pPr>
      <w:r w:rsidRPr="009E226B">
        <w:rPr>
          <w:rFonts w:ascii="Times New Roman" w:hAnsi="Times New Roman" w:cs="Times New Roman"/>
          <w:b/>
          <w:bCs/>
          <w:sz w:val="24"/>
          <w:szCs w:val="24"/>
          <w:lang w:eastAsia="ru-RU"/>
        </w:rPr>
        <w:t>Перепишите текст, вставляя пропущенные буквы и расставляя знаки препинания.</w:t>
      </w:r>
    </w:p>
    <w:p w:rsidR="006567B4" w:rsidRPr="009E226B" w:rsidRDefault="006567B4" w:rsidP="009E226B">
      <w:pPr>
        <w:spacing w:after="0" w:line="240" w:lineRule="auto"/>
        <w:ind w:firstLine="595"/>
        <w:jc w:val="both"/>
        <w:rPr>
          <w:rFonts w:ascii="Times New Roman" w:hAnsi="Times New Roman" w:cs="Times New Roman"/>
          <w:sz w:val="24"/>
          <w:szCs w:val="24"/>
          <w:lang w:eastAsia="ru-RU"/>
        </w:rPr>
      </w:pPr>
      <w:r w:rsidRPr="009E226B">
        <w:rPr>
          <w:rFonts w:ascii="Times New Roman" w:hAnsi="Times New Roman" w:cs="Times New Roman"/>
          <w:sz w:val="24"/>
          <w:szCs w:val="24"/>
          <w:lang w:eastAsia="ru-RU"/>
        </w:rPr>
        <w:t xml:space="preserve"> (1) Ран…им осен…им утром я собрался домой и готовил все охотнич… пр…надлежности. (2) К ст…рожк… лесника под…ехала небольшая коляска с кожа…ым верхом на сидень… которой лежали подарки из помещ…ч…го дома. (3) Уложив все поудобнее я покинул гостепр…имный дом  где провел лучшие дни летн… отдыха.</w:t>
      </w:r>
    </w:p>
    <w:p w:rsidR="006567B4" w:rsidRPr="009E226B" w:rsidRDefault="006567B4" w:rsidP="009E226B">
      <w:pPr>
        <w:spacing w:after="0" w:line="240" w:lineRule="auto"/>
        <w:ind w:firstLine="595"/>
        <w:jc w:val="both"/>
        <w:rPr>
          <w:rFonts w:ascii="Times New Roman" w:hAnsi="Times New Roman" w:cs="Times New Roman"/>
          <w:sz w:val="24"/>
          <w:szCs w:val="24"/>
          <w:lang w:eastAsia="ru-RU"/>
        </w:rPr>
      </w:pPr>
      <w:r w:rsidRPr="009E226B">
        <w:rPr>
          <w:rFonts w:ascii="Times New Roman" w:hAnsi="Times New Roman" w:cs="Times New Roman"/>
          <w:sz w:val="24"/>
          <w:szCs w:val="24"/>
          <w:lang w:eastAsia="ru-RU"/>
        </w:rPr>
        <w:t>(4) Лошаденка киргиз…кой породы не спеша повезла нас по глин…стой вяз...кой дорог… . (5) Мы пр…ехали через берез…вый лесоч….к и пр…близились к уз…нькой  речк… с ненадежным до…атым мост…ком. (6) Зато это был кратчайший путь к станци… . (7) Нашей лошадк… почуял…сь по-видимому пр…сутствие где-то невдалеке волч… стаи и она недоверч…вым глазом пок…силась на чащ…бу на противоположн… берегу. (8) Однако возница был спокоен и невозмутим.</w:t>
      </w:r>
    </w:p>
    <w:p w:rsidR="006567B4" w:rsidRPr="009E226B" w:rsidRDefault="006567B4" w:rsidP="009E226B">
      <w:pPr>
        <w:spacing w:after="0" w:line="240" w:lineRule="auto"/>
        <w:ind w:firstLine="595"/>
        <w:jc w:val="both"/>
        <w:rPr>
          <w:rFonts w:ascii="Times New Roman" w:hAnsi="Times New Roman" w:cs="Times New Roman"/>
          <w:sz w:val="24"/>
          <w:szCs w:val="24"/>
          <w:lang w:eastAsia="ru-RU"/>
        </w:rPr>
      </w:pPr>
      <w:r w:rsidRPr="009E226B">
        <w:rPr>
          <w:rFonts w:ascii="Times New Roman" w:hAnsi="Times New Roman" w:cs="Times New Roman"/>
          <w:sz w:val="24"/>
          <w:szCs w:val="24"/>
          <w:lang w:eastAsia="ru-RU"/>
        </w:rPr>
        <w:t xml:space="preserve">(9) Надоедл…вый скрип к…лес уб…юкал меня. (10) Я задремал и проснулся когда мы ост…новились возле низ…нького деревян…ого строен…ца с накренивш…йся крышей. (11) Вблизи паслись лошади в ожидании… с…доков. (12) Залив…стый звук свистка подск…зал мне где искать дежурного по станци…. </w:t>
      </w:r>
    </w:p>
    <w:p w:rsidR="006567B4" w:rsidRDefault="006567B4" w:rsidP="005B5FA1">
      <w:pPr>
        <w:shd w:val="clear" w:color="auto" w:fill="FFFFFF"/>
        <w:spacing w:after="0" w:line="309" w:lineRule="atLeast"/>
        <w:ind w:left="284" w:right="-58"/>
        <w:jc w:val="both"/>
        <w:rPr>
          <w:rFonts w:ascii="Times New Roman" w:hAnsi="Times New Roman" w:cs="Times New Roman"/>
          <w:color w:val="666666"/>
          <w:sz w:val="24"/>
          <w:szCs w:val="24"/>
          <w:lang w:eastAsia="ar-SA"/>
        </w:rPr>
      </w:pPr>
    </w:p>
    <w:p w:rsidR="006567B4" w:rsidRDefault="006567B4" w:rsidP="00B069C1">
      <w:pPr>
        <w:spacing w:after="0" w:line="223" w:lineRule="auto"/>
        <w:ind w:left="284"/>
        <w:jc w:val="center"/>
        <w:rPr>
          <w:rFonts w:ascii="Times New Roman" w:hAnsi="Times New Roman" w:cs="Times New Roman"/>
          <w:b/>
          <w:bCs/>
          <w:sz w:val="24"/>
          <w:szCs w:val="24"/>
          <w:lang w:eastAsia="ar-SA"/>
        </w:rPr>
      </w:pPr>
    </w:p>
    <w:p w:rsidR="006567B4" w:rsidRDefault="006567B4" w:rsidP="00B069C1">
      <w:pPr>
        <w:spacing w:after="0" w:line="223" w:lineRule="auto"/>
        <w:ind w:left="284"/>
        <w:jc w:val="center"/>
        <w:rPr>
          <w:rFonts w:ascii="Times New Roman" w:hAnsi="Times New Roman" w:cs="Times New Roman"/>
          <w:b/>
          <w:bCs/>
          <w:sz w:val="24"/>
          <w:szCs w:val="24"/>
          <w:lang w:eastAsia="ar-SA"/>
        </w:rPr>
      </w:pPr>
    </w:p>
    <w:p w:rsidR="006567B4" w:rsidRDefault="006567B4" w:rsidP="00B069C1">
      <w:pPr>
        <w:spacing w:after="0" w:line="223" w:lineRule="auto"/>
        <w:ind w:left="284"/>
        <w:jc w:val="center"/>
        <w:rPr>
          <w:rFonts w:ascii="Times New Roman" w:hAnsi="Times New Roman" w:cs="Times New Roman"/>
          <w:b/>
          <w:bCs/>
          <w:sz w:val="24"/>
          <w:szCs w:val="24"/>
          <w:lang w:eastAsia="ar-SA"/>
        </w:rPr>
      </w:pPr>
    </w:p>
    <w:p w:rsidR="006567B4" w:rsidRDefault="006567B4" w:rsidP="00B069C1">
      <w:pPr>
        <w:spacing w:after="0" w:line="223" w:lineRule="auto"/>
        <w:ind w:left="284"/>
        <w:jc w:val="center"/>
        <w:rPr>
          <w:rFonts w:ascii="Times New Roman" w:hAnsi="Times New Roman" w:cs="Times New Roman"/>
          <w:b/>
          <w:bCs/>
          <w:sz w:val="24"/>
          <w:szCs w:val="24"/>
          <w:lang w:eastAsia="ar-SA"/>
        </w:rPr>
      </w:pPr>
    </w:p>
    <w:p w:rsidR="006567B4" w:rsidRPr="009E226B" w:rsidRDefault="006567B4" w:rsidP="00B069C1">
      <w:pPr>
        <w:spacing w:after="0" w:line="223" w:lineRule="auto"/>
        <w:ind w:left="284"/>
        <w:jc w:val="center"/>
        <w:rPr>
          <w:rFonts w:ascii="Times New Roman" w:hAnsi="Times New Roman" w:cs="Times New Roman"/>
          <w:b/>
          <w:bCs/>
          <w:sz w:val="24"/>
          <w:szCs w:val="24"/>
          <w:lang w:eastAsia="ar-SA"/>
        </w:rPr>
      </w:pPr>
      <w:r w:rsidRPr="009E226B">
        <w:rPr>
          <w:rFonts w:ascii="Times New Roman" w:hAnsi="Times New Roman" w:cs="Times New Roman"/>
          <w:b/>
          <w:bCs/>
          <w:sz w:val="24"/>
          <w:szCs w:val="24"/>
          <w:lang w:eastAsia="ar-SA"/>
        </w:rPr>
        <w:t xml:space="preserve">Задание </w:t>
      </w:r>
      <w:r>
        <w:rPr>
          <w:rFonts w:ascii="Times New Roman" w:hAnsi="Times New Roman" w:cs="Times New Roman"/>
          <w:b/>
          <w:bCs/>
          <w:sz w:val="24"/>
          <w:szCs w:val="24"/>
          <w:lang w:eastAsia="ar-SA"/>
        </w:rPr>
        <w:t>3</w:t>
      </w:r>
    </w:p>
    <w:p w:rsidR="006567B4" w:rsidRDefault="006567B4" w:rsidP="005B5FA1">
      <w:pPr>
        <w:shd w:val="clear" w:color="auto" w:fill="FFFFFF"/>
        <w:spacing w:after="0" w:line="309" w:lineRule="atLeast"/>
        <w:ind w:left="284" w:right="-58"/>
        <w:jc w:val="both"/>
        <w:rPr>
          <w:rFonts w:ascii="Times New Roman" w:hAnsi="Times New Roman" w:cs="Times New Roman"/>
          <w:color w:val="666666"/>
          <w:sz w:val="24"/>
          <w:szCs w:val="24"/>
          <w:lang w:eastAsia="ar-SA"/>
        </w:rPr>
      </w:pPr>
    </w:p>
    <w:p w:rsidR="006567B4" w:rsidRPr="00B069C1" w:rsidRDefault="006567B4" w:rsidP="00B069C1">
      <w:pPr>
        <w:shd w:val="clear" w:color="auto" w:fill="FFFFFF"/>
        <w:spacing w:before="240" w:after="240" w:line="270" w:lineRule="atLeast"/>
        <w:rPr>
          <w:rFonts w:ascii="Times New Roman" w:hAnsi="Times New Roman" w:cs="Times New Roman"/>
          <w:color w:val="333333"/>
          <w:sz w:val="24"/>
          <w:szCs w:val="24"/>
          <w:lang w:eastAsia="ru-RU"/>
        </w:rPr>
      </w:pPr>
      <w:r w:rsidRPr="00B069C1">
        <w:rPr>
          <w:rFonts w:ascii="Times New Roman" w:hAnsi="Times New Roman" w:cs="Times New Roman"/>
          <w:b/>
          <w:bCs/>
          <w:color w:val="333333"/>
          <w:sz w:val="24"/>
          <w:szCs w:val="24"/>
          <w:lang w:eastAsia="ru-RU"/>
        </w:rPr>
        <w:t>Вставьте пропущенные буквы. Проверьте по орфографическому словарю написание слов</w:t>
      </w:r>
      <w:r w:rsidRPr="00B069C1">
        <w:rPr>
          <w:rFonts w:ascii="Times New Roman" w:hAnsi="Times New Roman" w:cs="Times New Roman"/>
          <w:color w:val="333333"/>
          <w:sz w:val="24"/>
          <w:szCs w:val="24"/>
          <w:lang w:eastAsia="ru-RU"/>
        </w:rPr>
        <w:t>.</w:t>
      </w:r>
    </w:p>
    <w:p w:rsidR="006567B4" w:rsidRPr="00B069C1" w:rsidRDefault="006567B4" w:rsidP="00B069C1">
      <w:pPr>
        <w:shd w:val="clear" w:color="auto" w:fill="FFFFFF"/>
        <w:spacing w:before="240" w:after="240" w:line="270" w:lineRule="atLeast"/>
        <w:rPr>
          <w:rFonts w:ascii="Times New Roman" w:hAnsi="Times New Roman" w:cs="Times New Roman"/>
          <w:color w:val="333333"/>
          <w:sz w:val="24"/>
          <w:szCs w:val="24"/>
          <w:lang w:eastAsia="ru-RU"/>
        </w:rPr>
      </w:pPr>
      <w:r w:rsidRPr="00B069C1">
        <w:rPr>
          <w:rFonts w:ascii="Times New Roman" w:hAnsi="Times New Roman" w:cs="Times New Roman"/>
          <w:color w:val="333333"/>
          <w:sz w:val="24"/>
          <w:szCs w:val="24"/>
          <w:lang w:eastAsia="ru-RU"/>
        </w:rPr>
        <w:t>Кристал…ический, трехто…нка, ко…респондент, глав…рач, груп…орг, пятибал…ный, кристал…но, грам…офон…ый, грам…запись, прес…конференция, матро…ская, безантен…ый, спецкор… газеты, кол….он…ада, колон…ка, груп…ка, тер…ас…а, тер…икон, ком…ентатор, фин…ка, кол…ективный, пас…ажирский, пас…овать, компромис…ный, кас…овый, прес…ованый, конгрес…мен, стать ас…ом в своем деле, контр…азведка.</w:t>
      </w:r>
    </w:p>
    <w:p w:rsidR="006567B4" w:rsidRPr="005B5FA1" w:rsidRDefault="006567B4" w:rsidP="005B5FA1">
      <w:pPr>
        <w:shd w:val="clear" w:color="auto" w:fill="FFFFFF"/>
        <w:spacing w:after="0" w:line="309" w:lineRule="atLeast"/>
        <w:ind w:left="284" w:right="-58"/>
        <w:jc w:val="both"/>
        <w:rPr>
          <w:rFonts w:ascii="Times New Roman" w:hAnsi="Times New Roman" w:cs="Times New Roman"/>
          <w:color w:val="666666"/>
          <w:sz w:val="24"/>
          <w:szCs w:val="24"/>
          <w:lang w:eastAsia="ar-SA"/>
        </w:rPr>
      </w:pPr>
    </w:p>
    <w:p w:rsidR="006567B4" w:rsidRPr="00472CF7" w:rsidRDefault="006567B4" w:rsidP="009E226B">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Форма контроля выполнения практической работы</w:t>
      </w:r>
    </w:p>
    <w:p w:rsidR="006567B4" w:rsidRDefault="006567B4" w:rsidP="009E226B">
      <w:pPr>
        <w:spacing w:after="0" w:line="240" w:lineRule="auto"/>
        <w:rPr>
          <w:rFonts w:ascii="Times New Roman" w:hAnsi="Times New Roman" w:cs="Times New Roman"/>
          <w:sz w:val="24"/>
          <w:szCs w:val="24"/>
          <w:lang w:eastAsia="ru-RU"/>
        </w:rPr>
      </w:pPr>
      <w:r w:rsidRPr="00472CF7">
        <w:rPr>
          <w:rFonts w:ascii="Times New Roman" w:hAnsi="Times New Roman" w:cs="Times New Roman"/>
          <w:sz w:val="24"/>
          <w:szCs w:val="24"/>
          <w:lang w:eastAsia="ru-RU"/>
        </w:rPr>
        <w:t>Выполненная работа представляется преподавателю в тетради для выполнения практических работ.</w:t>
      </w:r>
    </w:p>
    <w:p w:rsidR="006567B4" w:rsidRPr="00472CF7" w:rsidRDefault="006567B4" w:rsidP="009E226B">
      <w:pPr>
        <w:spacing w:after="0" w:line="240" w:lineRule="auto"/>
        <w:rPr>
          <w:rFonts w:ascii="Times New Roman" w:hAnsi="Times New Roman" w:cs="Times New Roman"/>
          <w:sz w:val="24"/>
          <w:szCs w:val="24"/>
          <w:lang w:eastAsia="ru-RU"/>
        </w:rPr>
      </w:pPr>
    </w:p>
    <w:p w:rsidR="006567B4" w:rsidRPr="00472CF7" w:rsidRDefault="006567B4" w:rsidP="009E226B">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Список рекомендуемой литературы и нормативных актов</w:t>
      </w:r>
    </w:p>
    <w:p w:rsidR="006567B4" w:rsidRDefault="006567B4" w:rsidP="00FD3F7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237364">
        <w:rPr>
          <w:rFonts w:ascii="Times New Roman" w:hAnsi="Times New Roman" w:cs="Times New Roman"/>
          <w:sz w:val="24"/>
          <w:szCs w:val="24"/>
        </w:rPr>
        <w:t xml:space="preserve"> Власенков А.И «Русский язык: Грамматика. Текст. Стиль речи: Учебник для 10-11 кл» общеобразоват. учреждений / А.И. Власенков, Л.М. Рыбченкова -9-е изд. – М:  «Просв</w:t>
      </w:r>
      <w:r>
        <w:rPr>
          <w:rFonts w:ascii="Times New Roman" w:hAnsi="Times New Roman" w:cs="Times New Roman"/>
          <w:sz w:val="24"/>
          <w:szCs w:val="24"/>
        </w:rPr>
        <w:t>е</w:t>
      </w:r>
      <w:r w:rsidRPr="00237364">
        <w:rPr>
          <w:rFonts w:ascii="Times New Roman" w:hAnsi="Times New Roman" w:cs="Times New Roman"/>
          <w:sz w:val="24"/>
          <w:szCs w:val="24"/>
        </w:rPr>
        <w:t>щение», 20</w:t>
      </w:r>
      <w:r>
        <w:rPr>
          <w:rFonts w:ascii="Times New Roman" w:hAnsi="Times New Roman" w:cs="Times New Roman"/>
          <w:sz w:val="24"/>
          <w:szCs w:val="24"/>
        </w:rPr>
        <w:t>1</w:t>
      </w:r>
      <w:r w:rsidRPr="00237364">
        <w:rPr>
          <w:rFonts w:ascii="Times New Roman" w:hAnsi="Times New Roman" w:cs="Times New Roman"/>
          <w:sz w:val="24"/>
          <w:szCs w:val="24"/>
        </w:rPr>
        <w:t>3.</w:t>
      </w:r>
    </w:p>
    <w:p w:rsidR="006567B4" w:rsidRDefault="006567B4" w:rsidP="00FD3F7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87C74">
        <w:rPr>
          <w:rFonts w:ascii="Times New Roman" w:hAnsi="Times New Roman" w:cs="Times New Roman"/>
          <w:sz w:val="24"/>
          <w:szCs w:val="24"/>
        </w:rPr>
        <w:t xml:space="preserve">Антонова Е.С., Воителева Т.М. Русский язык и культура речи: учебник для </w:t>
      </w:r>
      <w:r w:rsidRPr="00687C74">
        <w:rPr>
          <w:rFonts w:ascii="Times New Roman" w:hAnsi="Times New Roman" w:cs="Times New Roman"/>
          <w:sz w:val="24"/>
          <w:szCs w:val="24"/>
        </w:rPr>
        <w:br/>
        <w:t xml:space="preserve">студ.средн. проф.учебн.заведений/Е.С.Антонова, Т.М.Воителева.- 5-е изд., </w:t>
      </w:r>
      <w:r w:rsidRPr="00687C74">
        <w:rPr>
          <w:rFonts w:ascii="Times New Roman" w:hAnsi="Times New Roman" w:cs="Times New Roman"/>
          <w:sz w:val="24"/>
          <w:szCs w:val="24"/>
        </w:rPr>
        <w:br/>
        <w:t>стер.-М.: Издательский центр «Академия», 20</w:t>
      </w:r>
      <w:r>
        <w:rPr>
          <w:rFonts w:ascii="Times New Roman" w:hAnsi="Times New Roman" w:cs="Times New Roman"/>
          <w:sz w:val="24"/>
          <w:szCs w:val="24"/>
        </w:rPr>
        <w:t>12</w:t>
      </w:r>
      <w:r w:rsidRPr="00687C74">
        <w:rPr>
          <w:rFonts w:ascii="Times New Roman" w:hAnsi="Times New Roman" w:cs="Times New Roman"/>
          <w:sz w:val="24"/>
          <w:szCs w:val="24"/>
        </w:rPr>
        <w:t>.</w:t>
      </w:r>
      <w:r w:rsidRPr="00687C74">
        <w:rPr>
          <w:rFonts w:ascii="Times New Roman" w:hAnsi="Times New Roman" w:cs="Times New Roman"/>
          <w:sz w:val="24"/>
          <w:szCs w:val="24"/>
        </w:rPr>
        <w:br/>
      </w:r>
    </w:p>
    <w:p w:rsidR="006567B4" w:rsidRDefault="006567B4" w:rsidP="00FD3F76">
      <w:pPr>
        <w:widowControl w:val="0"/>
        <w:spacing w:after="0" w:line="240" w:lineRule="auto"/>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3E2BFD">
      <w:pPr>
        <w:spacing w:after="0" w:line="240" w:lineRule="auto"/>
        <w:jc w:val="center"/>
        <w:rPr>
          <w:rFonts w:ascii="Times New Roman" w:hAnsi="Times New Roman" w:cs="Times New Roman"/>
          <w:b/>
          <w:bCs/>
          <w:sz w:val="24"/>
          <w:szCs w:val="24"/>
          <w:lang w:eastAsia="ru-RU"/>
        </w:rPr>
      </w:pPr>
      <w:r w:rsidRPr="00472CF7">
        <w:rPr>
          <w:rFonts w:ascii="Times New Roman" w:hAnsi="Times New Roman" w:cs="Times New Roman"/>
          <w:b/>
          <w:bCs/>
          <w:sz w:val="24"/>
          <w:szCs w:val="24"/>
          <w:lang w:eastAsia="ru-RU"/>
        </w:rPr>
        <w:lastRenderedPageBreak/>
        <w:t>Практическ</w:t>
      </w:r>
      <w:r>
        <w:rPr>
          <w:rFonts w:ascii="Times New Roman" w:hAnsi="Times New Roman" w:cs="Times New Roman"/>
          <w:b/>
          <w:bCs/>
          <w:sz w:val="24"/>
          <w:szCs w:val="24"/>
          <w:lang w:eastAsia="ru-RU"/>
        </w:rPr>
        <w:t>оезанятие</w:t>
      </w:r>
      <w:r w:rsidRPr="00472CF7">
        <w:rPr>
          <w:rFonts w:ascii="Times New Roman" w:hAnsi="Times New Roman" w:cs="Times New Roman"/>
          <w:b/>
          <w:bCs/>
          <w:sz w:val="24"/>
          <w:szCs w:val="24"/>
          <w:lang w:eastAsia="ru-RU"/>
        </w:rPr>
        <w:t xml:space="preserve"> № </w:t>
      </w:r>
      <w:r>
        <w:rPr>
          <w:rFonts w:ascii="Times New Roman" w:hAnsi="Times New Roman" w:cs="Times New Roman"/>
          <w:b/>
          <w:bCs/>
          <w:sz w:val="24"/>
          <w:szCs w:val="24"/>
          <w:lang w:eastAsia="ru-RU"/>
        </w:rPr>
        <w:t>7</w:t>
      </w:r>
    </w:p>
    <w:p w:rsidR="006567B4" w:rsidRDefault="006567B4" w:rsidP="003E2BFD">
      <w:pPr>
        <w:spacing w:after="0" w:line="240" w:lineRule="auto"/>
        <w:jc w:val="center"/>
        <w:rPr>
          <w:rFonts w:ascii="Times New Roman" w:hAnsi="Times New Roman" w:cs="Times New Roman"/>
          <w:b/>
          <w:bCs/>
          <w:sz w:val="24"/>
          <w:szCs w:val="24"/>
          <w:lang w:eastAsia="ru-RU"/>
        </w:rPr>
      </w:pPr>
    </w:p>
    <w:p w:rsidR="006567B4" w:rsidRPr="003E2BFD" w:rsidRDefault="006567B4" w:rsidP="003E2BFD">
      <w:pPr>
        <w:widowControl w:val="0"/>
        <w:overflowPunct w:val="0"/>
        <w:autoSpaceDE w:val="0"/>
        <w:autoSpaceDN w:val="0"/>
        <w:adjustRightInd w:val="0"/>
        <w:ind w:right="220"/>
        <w:rPr>
          <w:rFonts w:ascii="Times New Roman" w:hAnsi="Times New Roman" w:cs="Times New Roman"/>
          <w:b/>
          <w:bCs/>
          <w:sz w:val="24"/>
          <w:szCs w:val="24"/>
        </w:rPr>
      </w:pPr>
      <w:r w:rsidRPr="003E2BFD">
        <w:rPr>
          <w:rFonts w:ascii="Times New Roman" w:hAnsi="Times New Roman" w:cs="Times New Roman"/>
          <w:b/>
          <w:bCs/>
          <w:sz w:val="24"/>
          <w:szCs w:val="24"/>
        </w:rPr>
        <w:t>Наблюдение над функционированием лексических единиц в собственной речи, выработка навыка составления текстов (устных и письменных) с лексемами различных сфер употребления</w:t>
      </w:r>
      <w:r>
        <w:rPr>
          <w:rFonts w:ascii="Times New Roman" w:hAnsi="Times New Roman" w:cs="Times New Roman"/>
          <w:b/>
          <w:bCs/>
          <w:sz w:val="24"/>
          <w:szCs w:val="24"/>
        </w:rPr>
        <w:t>.</w:t>
      </w:r>
    </w:p>
    <w:p w:rsidR="006567B4" w:rsidRDefault="006567B4" w:rsidP="00C428FE">
      <w:pPr>
        <w:pStyle w:val="a8"/>
      </w:pPr>
      <w:r w:rsidRPr="00472CF7">
        <w:rPr>
          <w:b/>
          <w:bCs/>
        </w:rPr>
        <w:t>Учебная цель:</w:t>
      </w:r>
      <w:r w:rsidRPr="00B0662B">
        <w:rPr>
          <w:lang w:eastAsia="ru-RU"/>
        </w:rPr>
        <w:t>совершенствовать</w:t>
      </w:r>
      <w:r>
        <w:rPr>
          <w:lang w:eastAsia="ru-RU"/>
        </w:rPr>
        <w:t xml:space="preserve"> умение</w:t>
      </w:r>
      <w:r w:rsidRPr="0020460D">
        <w:t>находить и исправлять в тексте лексические ошибки, ошибки в употреблении фразеологизмов</w:t>
      </w:r>
      <w:r>
        <w:t>.</w:t>
      </w:r>
    </w:p>
    <w:p w:rsidR="006567B4" w:rsidRPr="00B0662B" w:rsidRDefault="006567B4" w:rsidP="00C428FE">
      <w:pPr>
        <w:pStyle w:val="a8"/>
        <w:rPr>
          <w:b/>
          <w:bCs/>
        </w:rPr>
      </w:pPr>
    </w:p>
    <w:p w:rsidR="006567B4" w:rsidRPr="00472CF7" w:rsidRDefault="006567B4" w:rsidP="003E2BFD">
      <w:pPr>
        <w:rPr>
          <w:rFonts w:ascii="Times New Roman" w:hAnsi="Times New Roman" w:cs="Times New Roman"/>
          <w:b/>
          <w:bCs/>
          <w:sz w:val="24"/>
          <w:szCs w:val="24"/>
        </w:rPr>
      </w:pPr>
      <w:r w:rsidRPr="00472CF7">
        <w:rPr>
          <w:rFonts w:ascii="Times New Roman" w:hAnsi="Times New Roman" w:cs="Times New Roman"/>
          <w:b/>
          <w:bCs/>
          <w:sz w:val="24"/>
          <w:szCs w:val="24"/>
        </w:rPr>
        <w:t>Учебные задачи:</w:t>
      </w:r>
    </w:p>
    <w:p w:rsidR="006567B4" w:rsidRPr="0020460D" w:rsidRDefault="006567B4" w:rsidP="0020460D">
      <w:pPr>
        <w:spacing w:after="0" w:line="240" w:lineRule="auto"/>
        <w:jc w:val="both"/>
        <w:rPr>
          <w:rFonts w:ascii="Times New Roman" w:hAnsi="Times New Roman" w:cs="Times New Roman"/>
          <w:sz w:val="24"/>
          <w:szCs w:val="24"/>
          <w:lang w:eastAsia="ar-SA"/>
        </w:rPr>
      </w:pPr>
      <w:r w:rsidRPr="0020460D">
        <w:rPr>
          <w:rFonts w:ascii="Times New Roman" w:hAnsi="Times New Roman" w:cs="Times New Roman"/>
          <w:sz w:val="24"/>
          <w:szCs w:val="24"/>
        </w:rPr>
        <w:t xml:space="preserve">1. Научиться </w:t>
      </w:r>
      <w:r w:rsidRPr="0020460D">
        <w:rPr>
          <w:rFonts w:ascii="Times New Roman" w:hAnsi="Times New Roman" w:cs="Times New Roman"/>
          <w:sz w:val="24"/>
          <w:szCs w:val="24"/>
          <w:lang w:eastAsia="ar-SA"/>
        </w:rPr>
        <w:t>находить и исправлять в тексте лексические ошибки, ошибки в употреблении фразеологизмов</w:t>
      </w:r>
    </w:p>
    <w:p w:rsidR="006567B4" w:rsidRPr="0020460D" w:rsidRDefault="006567B4" w:rsidP="003E2BFD">
      <w:pPr>
        <w:pStyle w:val="9"/>
        <w:keepLines w:val="0"/>
        <w:spacing w:before="0" w:line="240" w:lineRule="auto"/>
        <w:jc w:val="both"/>
        <w:rPr>
          <w:rFonts w:ascii="Times New Roman" w:hAnsi="Times New Roman" w:cs="Times New Roman"/>
          <w:i w:val="0"/>
          <w:iCs w:val="0"/>
          <w:color w:val="auto"/>
          <w:sz w:val="24"/>
          <w:szCs w:val="24"/>
        </w:rPr>
      </w:pPr>
      <w:r w:rsidRPr="0020460D">
        <w:rPr>
          <w:rFonts w:ascii="Times New Roman" w:hAnsi="Times New Roman" w:cs="Times New Roman"/>
          <w:i w:val="0"/>
          <w:iCs w:val="0"/>
          <w:color w:val="auto"/>
          <w:sz w:val="24"/>
          <w:szCs w:val="24"/>
        </w:rPr>
        <w:t xml:space="preserve">2. </w:t>
      </w:r>
      <w:r w:rsidRPr="0020460D">
        <w:rPr>
          <w:rFonts w:ascii="Times New Roman" w:hAnsi="Times New Roman" w:cs="Times New Roman"/>
          <w:i w:val="0"/>
          <w:iCs w:val="0"/>
          <w:color w:val="auto"/>
          <w:sz w:val="24"/>
          <w:szCs w:val="24"/>
          <w:lang w:eastAsia="ar-SA"/>
        </w:rPr>
        <w:t>пользоваться толковыми, фразеологическими, этимологическими словарями, словарём устаревших слов русского языка.</w:t>
      </w:r>
    </w:p>
    <w:p w:rsidR="006567B4" w:rsidRPr="00472CF7" w:rsidRDefault="006567B4" w:rsidP="003E2BFD">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Образовательные результаты, заявленные в ФГОС третьего поколения</w:t>
      </w:r>
    </w:p>
    <w:p w:rsidR="006567B4" w:rsidRPr="00472CF7" w:rsidRDefault="006567B4" w:rsidP="003E2BFD">
      <w:pPr>
        <w:spacing w:after="0"/>
        <w:jc w:val="both"/>
        <w:rPr>
          <w:rFonts w:ascii="Times New Roman" w:hAnsi="Times New Roman" w:cs="Times New Roman"/>
          <w:sz w:val="24"/>
          <w:szCs w:val="24"/>
        </w:rPr>
      </w:pPr>
      <w:r w:rsidRPr="00472CF7">
        <w:rPr>
          <w:rFonts w:ascii="Times New Roman" w:hAnsi="Times New Roman" w:cs="Times New Roman"/>
          <w:sz w:val="24"/>
          <w:szCs w:val="24"/>
        </w:rPr>
        <w:t>Студент должен:</w:t>
      </w:r>
    </w:p>
    <w:p w:rsidR="006567B4" w:rsidRPr="00472CF7" w:rsidRDefault="006567B4" w:rsidP="003E2BFD">
      <w:pPr>
        <w:spacing w:after="0"/>
        <w:jc w:val="both"/>
        <w:rPr>
          <w:rFonts w:ascii="Times New Roman" w:hAnsi="Times New Roman" w:cs="Times New Roman"/>
          <w:sz w:val="24"/>
          <w:szCs w:val="24"/>
        </w:rPr>
      </w:pPr>
      <w:r w:rsidRPr="00472CF7">
        <w:rPr>
          <w:rFonts w:ascii="Times New Roman" w:hAnsi="Times New Roman" w:cs="Times New Roman"/>
          <w:sz w:val="24"/>
          <w:szCs w:val="24"/>
        </w:rPr>
        <w:t>уметь:</w:t>
      </w:r>
    </w:p>
    <w:p w:rsidR="006567B4" w:rsidRPr="0020460D" w:rsidRDefault="006567B4" w:rsidP="0020460D">
      <w:pPr>
        <w:pStyle w:val="a8"/>
      </w:pPr>
      <w:r w:rsidRPr="0020460D">
        <w:t xml:space="preserve">-  владеть нормами словоупотребления; </w:t>
      </w:r>
    </w:p>
    <w:p w:rsidR="006567B4" w:rsidRPr="0020460D" w:rsidRDefault="006567B4" w:rsidP="0020460D">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20460D">
        <w:rPr>
          <w:rFonts w:ascii="Times New Roman" w:hAnsi="Times New Roman" w:cs="Times New Roman"/>
          <w:sz w:val="24"/>
          <w:szCs w:val="24"/>
          <w:lang w:eastAsia="ar-SA"/>
        </w:rPr>
        <w:t xml:space="preserve">определять лексическое значение слова; </w:t>
      </w:r>
    </w:p>
    <w:p w:rsidR="006567B4" w:rsidRPr="0020460D" w:rsidRDefault="006567B4" w:rsidP="00204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ar-SA"/>
        </w:rPr>
        <w:t xml:space="preserve">- </w:t>
      </w:r>
      <w:r w:rsidRPr="0020460D">
        <w:rPr>
          <w:rFonts w:ascii="Times New Roman" w:hAnsi="Times New Roman" w:cs="Times New Roman"/>
          <w:sz w:val="24"/>
          <w:szCs w:val="24"/>
          <w:lang w:eastAsia="ar-SA"/>
        </w:rPr>
        <w:t>уметь пользоваться толковыми, фразеологическими, этимологическими словарями, словарём устаревших слов русского язы</w:t>
      </w:r>
      <w:r>
        <w:rPr>
          <w:rFonts w:ascii="Times New Roman" w:hAnsi="Times New Roman" w:cs="Times New Roman"/>
          <w:sz w:val="24"/>
          <w:szCs w:val="24"/>
          <w:lang w:eastAsia="ar-SA"/>
        </w:rPr>
        <w:t>ка</w:t>
      </w:r>
      <w:r w:rsidRPr="0020460D">
        <w:rPr>
          <w:rFonts w:ascii="Times New Roman" w:hAnsi="Times New Roman" w:cs="Times New Roman"/>
          <w:sz w:val="24"/>
          <w:szCs w:val="24"/>
          <w:lang w:eastAsia="ar-SA"/>
        </w:rPr>
        <w:t>.</w:t>
      </w:r>
    </w:p>
    <w:p w:rsidR="006567B4" w:rsidRPr="00472CF7" w:rsidRDefault="006567B4" w:rsidP="003E2BFD">
      <w:pPr>
        <w:spacing w:after="0"/>
        <w:jc w:val="both"/>
        <w:rPr>
          <w:rFonts w:ascii="Times New Roman" w:hAnsi="Times New Roman" w:cs="Times New Roman"/>
          <w:sz w:val="24"/>
          <w:szCs w:val="24"/>
        </w:rPr>
      </w:pPr>
      <w:r w:rsidRPr="00472CF7">
        <w:rPr>
          <w:rFonts w:ascii="Times New Roman" w:hAnsi="Times New Roman" w:cs="Times New Roman"/>
          <w:sz w:val="24"/>
          <w:szCs w:val="24"/>
        </w:rPr>
        <w:t>знать:</w:t>
      </w:r>
    </w:p>
    <w:p w:rsidR="006567B4" w:rsidRPr="00B0662B" w:rsidRDefault="006567B4" w:rsidP="003E2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ar-SA"/>
        </w:rPr>
      </w:pPr>
      <w:r w:rsidRPr="00472CF7">
        <w:rPr>
          <w:rFonts w:ascii="Times New Roman" w:hAnsi="Times New Roman" w:cs="Times New Roman"/>
          <w:sz w:val="24"/>
          <w:szCs w:val="24"/>
        </w:rPr>
        <w:t xml:space="preserve">- </w:t>
      </w:r>
      <w:r>
        <w:rPr>
          <w:rFonts w:ascii="Times New Roman" w:hAnsi="Times New Roman" w:cs="Times New Roman"/>
          <w:sz w:val="24"/>
          <w:szCs w:val="24"/>
          <w:lang w:eastAsia="ar-SA"/>
        </w:rPr>
        <w:t>нормы словоупотребления.</w:t>
      </w:r>
    </w:p>
    <w:p w:rsidR="006567B4" w:rsidRPr="00472CF7" w:rsidRDefault="006567B4" w:rsidP="003E2BFD">
      <w:pPr>
        <w:spacing w:after="0"/>
        <w:jc w:val="both"/>
        <w:rPr>
          <w:rFonts w:ascii="Times New Roman" w:hAnsi="Times New Roman" w:cs="Times New Roman"/>
          <w:sz w:val="24"/>
          <w:szCs w:val="24"/>
        </w:rPr>
      </w:pPr>
      <w:r>
        <w:rPr>
          <w:rFonts w:ascii="Times New Roman" w:hAnsi="Times New Roman" w:cs="Times New Roman"/>
          <w:sz w:val="24"/>
          <w:szCs w:val="24"/>
        </w:rPr>
        <w:t>-</w:t>
      </w:r>
      <w:r w:rsidRPr="00C428FE">
        <w:rPr>
          <w:rFonts w:ascii="Times New Roman" w:hAnsi="Times New Roman" w:cs="Times New Roman"/>
          <w:sz w:val="24"/>
          <w:szCs w:val="24"/>
        </w:rPr>
        <w:t>изобразительные и выразительные особенности русской лексики.</w:t>
      </w:r>
    </w:p>
    <w:p w:rsidR="006567B4" w:rsidRPr="00472CF7" w:rsidRDefault="006567B4" w:rsidP="003E2BFD">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Задачи практической работы</w:t>
      </w:r>
    </w:p>
    <w:p w:rsidR="006567B4" w:rsidRPr="00472CF7" w:rsidRDefault="006567B4" w:rsidP="003E2BFD">
      <w:pPr>
        <w:spacing w:after="0"/>
        <w:jc w:val="both"/>
        <w:rPr>
          <w:rFonts w:ascii="Times New Roman" w:hAnsi="Times New Roman" w:cs="Times New Roman"/>
          <w:sz w:val="24"/>
          <w:szCs w:val="24"/>
        </w:rPr>
      </w:pPr>
      <w:r w:rsidRPr="00472CF7">
        <w:rPr>
          <w:rFonts w:ascii="Times New Roman" w:hAnsi="Times New Roman" w:cs="Times New Roman"/>
          <w:sz w:val="24"/>
          <w:szCs w:val="24"/>
        </w:rPr>
        <w:t>1. Повторить теоретический материал по теме практической работы.</w:t>
      </w:r>
    </w:p>
    <w:p w:rsidR="006567B4" w:rsidRPr="00472CF7" w:rsidRDefault="006567B4" w:rsidP="003E2BFD">
      <w:pPr>
        <w:spacing w:after="0"/>
        <w:jc w:val="both"/>
        <w:rPr>
          <w:rFonts w:ascii="Times New Roman" w:hAnsi="Times New Roman" w:cs="Times New Roman"/>
          <w:sz w:val="24"/>
          <w:szCs w:val="24"/>
        </w:rPr>
      </w:pPr>
      <w:r w:rsidRPr="00472CF7">
        <w:rPr>
          <w:rFonts w:ascii="Times New Roman" w:hAnsi="Times New Roman" w:cs="Times New Roman"/>
          <w:sz w:val="24"/>
          <w:szCs w:val="24"/>
        </w:rPr>
        <w:t>2.Ответить на вопросы для закрепления теоретического материала.</w:t>
      </w:r>
    </w:p>
    <w:p w:rsidR="006567B4" w:rsidRPr="00472CF7" w:rsidRDefault="006567B4" w:rsidP="003E2BFD">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Выполнить предложенные задания.</w:t>
      </w:r>
    </w:p>
    <w:p w:rsidR="006567B4" w:rsidRPr="00472CF7" w:rsidRDefault="006567B4" w:rsidP="003E2BFD">
      <w:pPr>
        <w:spacing w:after="0"/>
        <w:jc w:val="both"/>
        <w:rPr>
          <w:rFonts w:ascii="Times New Roman" w:hAnsi="Times New Roman" w:cs="Times New Roman"/>
          <w:sz w:val="24"/>
          <w:szCs w:val="24"/>
        </w:rPr>
      </w:pPr>
      <w:r>
        <w:rPr>
          <w:rFonts w:ascii="Times New Roman" w:hAnsi="Times New Roman" w:cs="Times New Roman"/>
          <w:sz w:val="24"/>
          <w:szCs w:val="24"/>
        </w:rPr>
        <w:t>4</w:t>
      </w:r>
      <w:r w:rsidRPr="00472CF7">
        <w:rPr>
          <w:rFonts w:ascii="Times New Roman" w:hAnsi="Times New Roman" w:cs="Times New Roman"/>
          <w:sz w:val="24"/>
          <w:szCs w:val="24"/>
        </w:rPr>
        <w:t xml:space="preserve">. Записать </w:t>
      </w:r>
      <w:r>
        <w:rPr>
          <w:rFonts w:ascii="Times New Roman" w:hAnsi="Times New Roman" w:cs="Times New Roman"/>
          <w:sz w:val="24"/>
          <w:szCs w:val="24"/>
        </w:rPr>
        <w:t xml:space="preserve">выполненные задания </w:t>
      </w:r>
      <w:r w:rsidRPr="00472CF7">
        <w:rPr>
          <w:rFonts w:ascii="Times New Roman" w:hAnsi="Times New Roman" w:cs="Times New Roman"/>
          <w:sz w:val="24"/>
          <w:szCs w:val="24"/>
        </w:rPr>
        <w:t>в тетради для практических работ.</w:t>
      </w:r>
    </w:p>
    <w:p w:rsidR="006567B4" w:rsidRPr="00472CF7" w:rsidRDefault="006567B4" w:rsidP="003E2BFD">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Обеспеченность занятия (средства обучения)</w:t>
      </w:r>
    </w:p>
    <w:p w:rsidR="006567B4" w:rsidRPr="00472CF7" w:rsidRDefault="006567B4" w:rsidP="003E2BFD">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Учебник по </w:t>
      </w:r>
      <w:r>
        <w:rPr>
          <w:rFonts w:ascii="Times New Roman" w:hAnsi="Times New Roman" w:cs="Times New Roman"/>
          <w:sz w:val="24"/>
          <w:szCs w:val="24"/>
        </w:rPr>
        <w:t>русскому языку</w:t>
      </w:r>
      <w:r w:rsidRPr="00472CF7">
        <w:rPr>
          <w:rFonts w:ascii="Times New Roman" w:hAnsi="Times New Roman" w:cs="Times New Roman"/>
          <w:sz w:val="24"/>
          <w:szCs w:val="24"/>
        </w:rPr>
        <w:t>.</w:t>
      </w:r>
    </w:p>
    <w:p w:rsidR="006567B4" w:rsidRPr="00472CF7" w:rsidRDefault="006567B4" w:rsidP="003E2BFD">
      <w:pPr>
        <w:spacing w:after="0"/>
        <w:jc w:val="both"/>
        <w:rPr>
          <w:rFonts w:ascii="Times New Roman" w:hAnsi="Times New Roman" w:cs="Times New Roman"/>
          <w:sz w:val="24"/>
          <w:szCs w:val="24"/>
        </w:rPr>
      </w:pPr>
      <w:r>
        <w:rPr>
          <w:rFonts w:ascii="Times New Roman" w:hAnsi="Times New Roman" w:cs="Times New Roman"/>
          <w:sz w:val="24"/>
          <w:szCs w:val="24"/>
        </w:rPr>
        <w:t>2</w:t>
      </w:r>
      <w:r w:rsidRPr="00472CF7">
        <w:rPr>
          <w:rFonts w:ascii="Times New Roman" w:hAnsi="Times New Roman" w:cs="Times New Roman"/>
          <w:sz w:val="24"/>
          <w:szCs w:val="24"/>
        </w:rPr>
        <w:t>.Тексты заданий.</w:t>
      </w:r>
    </w:p>
    <w:p w:rsidR="006567B4" w:rsidRPr="00472CF7" w:rsidRDefault="006567B4" w:rsidP="003E2BFD">
      <w:pPr>
        <w:spacing w:after="0"/>
        <w:jc w:val="both"/>
        <w:rPr>
          <w:rFonts w:ascii="Times New Roman" w:hAnsi="Times New Roman" w:cs="Times New Roman"/>
          <w:sz w:val="24"/>
          <w:szCs w:val="24"/>
        </w:rPr>
      </w:pPr>
      <w:r>
        <w:rPr>
          <w:rFonts w:ascii="Times New Roman" w:hAnsi="Times New Roman" w:cs="Times New Roman"/>
          <w:sz w:val="24"/>
          <w:szCs w:val="24"/>
        </w:rPr>
        <w:t>3</w:t>
      </w:r>
      <w:r w:rsidRPr="00472CF7">
        <w:rPr>
          <w:rFonts w:ascii="Times New Roman" w:hAnsi="Times New Roman" w:cs="Times New Roman"/>
          <w:sz w:val="24"/>
          <w:szCs w:val="24"/>
        </w:rPr>
        <w:t>. Тетради для практических работ.</w:t>
      </w:r>
    </w:p>
    <w:p w:rsidR="006567B4" w:rsidRPr="00472CF7" w:rsidRDefault="006567B4" w:rsidP="003E2BFD">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Вопросы для закрепления теоретического материала по теме:</w:t>
      </w:r>
    </w:p>
    <w:p w:rsidR="006567B4" w:rsidRPr="008F286F" w:rsidRDefault="006567B4" w:rsidP="008B1055">
      <w:pPr>
        <w:numPr>
          <w:ilvl w:val="0"/>
          <w:numId w:val="13"/>
        </w:numPr>
        <w:spacing w:after="0" w:line="240" w:lineRule="auto"/>
        <w:rPr>
          <w:rFonts w:ascii="Times New Roman" w:hAnsi="Times New Roman" w:cs="Times New Roman"/>
          <w:sz w:val="24"/>
          <w:szCs w:val="24"/>
          <w:lang w:eastAsia="ru-RU"/>
        </w:rPr>
      </w:pPr>
      <w:r w:rsidRPr="008F286F">
        <w:rPr>
          <w:rFonts w:ascii="Times New Roman" w:hAnsi="Times New Roman" w:cs="Times New Roman"/>
          <w:sz w:val="24"/>
          <w:szCs w:val="24"/>
          <w:lang w:eastAsia="ru-RU"/>
        </w:rPr>
        <w:t xml:space="preserve">Что изучают этимология, лексикология, фразеология, лексикография и лингвистика? </w:t>
      </w:r>
    </w:p>
    <w:p w:rsidR="006567B4" w:rsidRPr="008F286F" w:rsidRDefault="006567B4" w:rsidP="008B1055">
      <w:pPr>
        <w:numPr>
          <w:ilvl w:val="0"/>
          <w:numId w:val="13"/>
        </w:numPr>
        <w:spacing w:after="0" w:line="240" w:lineRule="auto"/>
        <w:rPr>
          <w:rFonts w:ascii="Times New Roman" w:hAnsi="Times New Roman" w:cs="Times New Roman"/>
          <w:sz w:val="24"/>
          <w:szCs w:val="24"/>
          <w:lang w:eastAsia="ru-RU"/>
        </w:rPr>
      </w:pPr>
      <w:r w:rsidRPr="008F286F">
        <w:rPr>
          <w:rFonts w:ascii="Times New Roman" w:hAnsi="Times New Roman" w:cs="Times New Roman"/>
          <w:sz w:val="24"/>
          <w:szCs w:val="24"/>
          <w:lang w:eastAsia="ru-RU"/>
        </w:rPr>
        <w:t xml:space="preserve">Что такое лексическое и грамматическое значение слова? </w:t>
      </w:r>
    </w:p>
    <w:p w:rsidR="006567B4" w:rsidRPr="008F286F" w:rsidRDefault="006567B4" w:rsidP="008B1055">
      <w:pPr>
        <w:numPr>
          <w:ilvl w:val="0"/>
          <w:numId w:val="13"/>
        </w:numPr>
        <w:spacing w:after="0" w:line="240" w:lineRule="auto"/>
        <w:rPr>
          <w:rFonts w:ascii="Times New Roman" w:hAnsi="Times New Roman" w:cs="Times New Roman"/>
          <w:sz w:val="24"/>
          <w:szCs w:val="24"/>
          <w:lang w:eastAsia="ru-RU"/>
        </w:rPr>
      </w:pPr>
      <w:r w:rsidRPr="008F286F">
        <w:rPr>
          <w:rFonts w:ascii="Times New Roman" w:hAnsi="Times New Roman" w:cs="Times New Roman"/>
          <w:sz w:val="24"/>
          <w:szCs w:val="24"/>
          <w:lang w:eastAsia="ru-RU"/>
        </w:rPr>
        <w:t>Расскажите об однозначных и многозначных словах; прямом и переносном значении слова.</w:t>
      </w:r>
    </w:p>
    <w:p w:rsidR="006567B4" w:rsidRPr="008F286F" w:rsidRDefault="006567B4" w:rsidP="008B1055">
      <w:pPr>
        <w:numPr>
          <w:ilvl w:val="0"/>
          <w:numId w:val="13"/>
        </w:numPr>
        <w:spacing w:after="0" w:line="240" w:lineRule="auto"/>
        <w:rPr>
          <w:rFonts w:ascii="Times New Roman" w:hAnsi="Times New Roman" w:cs="Times New Roman"/>
          <w:sz w:val="24"/>
          <w:szCs w:val="24"/>
          <w:lang w:eastAsia="ru-RU"/>
        </w:rPr>
      </w:pPr>
      <w:r w:rsidRPr="008F286F">
        <w:rPr>
          <w:rFonts w:ascii="Times New Roman" w:hAnsi="Times New Roman" w:cs="Times New Roman"/>
          <w:sz w:val="24"/>
          <w:szCs w:val="24"/>
          <w:lang w:eastAsia="ru-RU"/>
        </w:rPr>
        <w:t>Расскажите об омонимах и их разновидностях.</w:t>
      </w:r>
    </w:p>
    <w:p w:rsidR="006567B4" w:rsidRPr="008F286F" w:rsidRDefault="006567B4" w:rsidP="008B1055">
      <w:pPr>
        <w:numPr>
          <w:ilvl w:val="0"/>
          <w:numId w:val="13"/>
        </w:numPr>
        <w:spacing w:after="0" w:line="240" w:lineRule="auto"/>
        <w:rPr>
          <w:rFonts w:ascii="Times New Roman" w:hAnsi="Times New Roman" w:cs="Times New Roman"/>
          <w:sz w:val="24"/>
          <w:szCs w:val="24"/>
          <w:lang w:eastAsia="ru-RU"/>
        </w:rPr>
      </w:pPr>
      <w:r w:rsidRPr="008F286F">
        <w:rPr>
          <w:rFonts w:ascii="Times New Roman" w:hAnsi="Times New Roman" w:cs="Times New Roman"/>
          <w:sz w:val="24"/>
          <w:szCs w:val="24"/>
          <w:lang w:eastAsia="ru-RU"/>
        </w:rPr>
        <w:t>В чем различие омонимов и паронимов?</w:t>
      </w:r>
    </w:p>
    <w:p w:rsidR="006567B4" w:rsidRPr="008F286F" w:rsidRDefault="006567B4" w:rsidP="008B1055">
      <w:pPr>
        <w:numPr>
          <w:ilvl w:val="0"/>
          <w:numId w:val="13"/>
        </w:numPr>
        <w:spacing w:after="0" w:line="240" w:lineRule="auto"/>
        <w:rPr>
          <w:rFonts w:ascii="Times New Roman" w:hAnsi="Times New Roman" w:cs="Times New Roman"/>
          <w:sz w:val="24"/>
          <w:szCs w:val="24"/>
          <w:lang w:eastAsia="ru-RU"/>
        </w:rPr>
      </w:pPr>
      <w:r w:rsidRPr="008F286F">
        <w:rPr>
          <w:rFonts w:ascii="Times New Roman" w:hAnsi="Times New Roman" w:cs="Times New Roman"/>
          <w:sz w:val="24"/>
          <w:szCs w:val="24"/>
          <w:lang w:eastAsia="ru-RU"/>
        </w:rPr>
        <w:t>Что вы знаете о синонимах и антонимах?</w:t>
      </w:r>
    </w:p>
    <w:p w:rsidR="006567B4" w:rsidRPr="008F286F" w:rsidRDefault="006567B4" w:rsidP="008B1055">
      <w:pPr>
        <w:numPr>
          <w:ilvl w:val="0"/>
          <w:numId w:val="13"/>
        </w:numPr>
        <w:spacing w:after="0" w:line="240" w:lineRule="auto"/>
        <w:rPr>
          <w:rFonts w:ascii="Times New Roman" w:hAnsi="Times New Roman" w:cs="Times New Roman"/>
          <w:sz w:val="24"/>
          <w:szCs w:val="24"/>
          <w:lang w:eastAsia="ru-RU"/>
        </w:rPr>
      </w:pPr>
      <w:r w:rsidRPr="008F286F">
        <w:rPr>
          <w:rFonts w:ascii="Times New Roman" w:hAnsi="Times New Roman" w:cs="Times New Roman"/>
          <w:sz w:val="24"/>
          <w:szCs w:val="24"/>
          <w:lang w:eastAsia="ru-RU"/>
        </w:rPr>
        <w:t>Фразеологический оборот, фразеологизм, устойчивое сочетание слов, несвободное словосочетание, фразеологическое выражение – одинаково ли их значение?</w:t>
      </w:r>
    </w:p>
    <w:p w:rsidR="006567B4" w:rsidRPr="008F286F" w:rsidRDefault="006567B4" w:rsidP="008B1055">
      <w:pPr>
        <w:numPr>
          <w:ilvl w:val="0"/>
          <w:numId w:val="13"/>
        </w:numPr>
        <w:spacing w:after="0" w:line="240" w:lineRule="auto"/>
        <w:rPr>
          <w:rFonts w:ascii="Times New Roman" w:hAnsi="Times New Roman" w:cs="Times New Roman"/>
          <w:sz w:val="24"/>
          <w:szCs w:val="24"/>
          <w:lang w:eastAsia="ru-RU"/>
        </w:rPr>
      </w:pPr>
      <w:r w:rsidRPr="008F286F">
        <w:rPr>
          <w:rFonts w:ascii="Times New Roman" w:hAnsi="Times New Roman" w:cs="Times New Roman"/>
          <w:sz w:val="24"/>
          <w:szCs w:val="24"/>
          <w:lang w:eastAsia="ru-RU"/>
        </w:rPr>
        <w:t>Назовите группы фразеологизмов по их происхождению?</w:t>
      </w:r>
    </w:p>
    <w:p w:rsidR="006567B4" w:rsidRPr="008F286F" w:rsidRDefault="006567B4" w:rsidP="008B1055">
      <w:pPr>
        <w:numPr>
          <w:ilvl w:val="0"/>
          <w:numId w:val="13"/>
        </w:numPr>
        <w:spacing w:after="0" w:line="240" w:lineRule="auto"/>
        <w:rPr>
          <w:rFonts w:ascii="Times New Roman" w:hAnsi="Times New Roman" w:cs="Times New Roman"/>
          <w:sz w:val="24"/>
          <w:szCs w:val="24"/>
          <w:lang w:eastAsia="ru-RU"/>
        </w:rPr>
      </w:pPr>
      <w:r w:rsidRPr="008F286F">
        <w:rPr>
          <w:rFonts w:ascii="Times New Roman" w:hAnsi="Times New Roman" w:cs="Times New Roman"/>
          <w:sz w:val="24"/>
          <w:szCs w:val="24"/>
          <w:lang w:eastAsia="ru-RU"/>
        </w:rPr>
        <w:t>Назовите виды словарей русского языка</w:t>
      </w: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Pr="0020460D"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Pr="00433D78" w:rsidRDefault="006567B4" w:rsidP="00433D78">
      <w:pPr>
        <w:spacing w:after="0" w:line="240" w:lineRule="auto"/>
        <w:ind w:left="284"/>
        <w:jc w:val="center"/>
        <w:rPr>
          <w:rFonts w:ascii="Times New Roman" w:hAnsi="Times New Roman" w:cs="Times New Roman"/>
          <w:sz w:val="24"/>
          <w:szCs w:val="24"/>
          <w:lang w:eastAsia="ar-SA"/>
        </w:rPr>
      </w:pPr>
      <w:r w:rsidRPr="00433D78">
        <w:rPr>
          <w:rFonts w:ascii="Times New Roman" w:hAnsi="Times New Roman" w:cs="Times New Roman"/>
          <w:b/>
          <w:bCs/>
          <w:sz w:val="24"/>
          <w:szCs w:val="24"/>
          <w:lang w:eastAsia="ar-SA"/>
        </w:rPr>
        <w:lastRenderedPageBreak/>
        <w:t>Краткое изложение теоретических вопросов</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sz w:val="24"/>
          <w:szCs w:val="24"/>
          <w:lang w:eastAsia="ar-SA"/>
        </w:rPr>
        <w:t>Лексика – это словарный состав языка. Изобразительные и выразительные возможности русской лексики многообразны. В лексическом составе языка выделяется несколько разрядов слов. Происхождение лексики современного русского языка    описано в схеме.</w:t>
      </w:r>
    </w:p>
    <w:p w:rsidR="006567B4" w:rsidRPr="00433D78" w:rsidRDefault="000E2007" w:rsidP="00433D78">
      <w:pPr>
        <w:spacing w:after="0" w:line="240" w:lineRule="auto"/>
        <w:ind w:left="284"/>
        <w:jc w:val="center"/>
        <w:rPr>
          <w:rFonts w:ascii="Times New Roman" w:hAnsi="Times New Roman" w:cs="Times New Roman"/>
          <w:sz w:val="24"/>
          <w:szCs w:val="24"/>
          <w:lang w:eastAsia="ar-SA"/>
        </w:rPr>
      </w:pPr>
      <w:r>
        <w:rPr>
          <w:rFonts w:ascii="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15.75pt;height:111pt;visibility:visible">
            <v:imagedata r:id="rId7" o:title=""/>
          </v:shape>
        </w:pic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sz w:val="24"/>
          <w:szCs w:val="24"/>
          <w:lang w:eastAsia="ar-SA"/>
        </w:rPr>
        <w:tab/>
        <w:t xml:space="preserve">М н о г о з н а ч н ы е    с л ов а – слова, имеющие несколько значений (на пример, слово </w:t>
      </w:r>
      <w:r w:rsidRPr="00433D78">
        <w:rPr>
          <w:rFonts w:ascii="Times New Roman" w:hAnsi="Times New Roman" w:cs="Times New Roman"/>
          <w:i/>
          <w:iCs/>
          <w:sz w:val="24"/>
          <w:szCs w:val="24"/>
          <w:lang w:eastAsia="ar-SA"/>
        </w:rPr>
        <w:t>земля</w:t>
      </w:r>
      <w:r w:rsidRPr="00433D78">
        <w:rPr>
          <w:rFonts w:ascii="Times New Roman" w:hAnsi="Times New Roman" w:cs="Times New Roman"/>
          <w:sz w:val="24"/>
          <w:szCs w:val="24"/>
          <w:lang w:eastAsia="ar-SA"/>
        </w:rPr>
        <w:t xml:space="preserve"> имеет 6 значений). Стилистическое использование многозначных слов основано на том, что в текстах могут использоваться как прямые, так и переносные значения слов.</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sz w:val="24"/>
          <w:szCs w:val="24"/>
          <w:lang w:eastAsia="ar-SA"/>
        </w:rPr>
        <w:tab/>
        <w:t xml:space="preserve">С и н о н и м ы – слова, сходные или тождественные по значению. Различают   а  б  с о л  ю т н ы е      с и н  о н и м ы – слова, полностью совпадающие по значению и употреблению: </w:t>
      </w:r>
      <w:r w:rsidRPr="00433D78">
        <w:rPr>
          <w:rFonts w:ascii="Times New Roman" w:hAnsi="Times New Roman" w:cs="Times New Roman"/>
          <w:i/>
          <w:iCs/>
          <w:sz w:val="24"/>
          <w:szCs w:val="24"/>
          <w:lang w:eastAsia="ar-SA"/>
        </w:rPr>
        <w:t>бегемот – гиппопотам, языкознание – языковедение</w:t>
      </w:r>
      <w:r w:rsidRPr="00433D78">
        <w:rPr>
          <w:rFonts w:ascii="Times New Roman" w:hAnsi="Times New Roman" w:cs="Times New Roman"/>
          <w:sz w:val="24"/>
          <w:szCs w:val="24"/>
          <w:lang w:eastAsia="ar-SA"/>
        </w:rPr>
        <w:t xml:space="preserve">; </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sz w:val="24"/>
          <w:szCs w:val="24"/>
          <w:lang w:eastAsia="ar-SA"/>
        </w:rPr>
        <w:t xml:space="preserve">и д е о г р а ф и ч е с к и е    с и н о н и м ы, различающиеся отдельными компонентами понятийного значения: </w:t>
      </w:r>
      <w:r w:rsidRPr="00433D78">
        <w:rPr>
          <w:rFonts w:ascii="Times New Roman" w:hAnsi="Times New Roman" w:cs="Times New Roman"/>
          <w:i/>
          <w:iCs/>
          <w:sz w:val="24"/>
          <w:szCs w:val="24"/>
          <w:lang w:eastAsia="ar-SA"/>
        </w:rPr>
        <w:t>скорый – быстрый – проворный – стремитель-ный</w:t>
      </w:r>
      <w:r w:rsidRPr="00433D78">
        <w:rPr>
          <w:rFonts w:ascii="Times New Roman" w:hAnsi="Times New Roman" w:cs="Times New Roman"/>
          <w:sz w:val="24"/>
          <w:szCs w:val="24"/>
          <w:lang w:eastAsia="ar-SA"/>
        </w:rPr>
        <w:t xml:space="preserve">, </w:t>
      </w:r>
      <w:r w:rsidRPr="00433D78">
        <w:rPr>
          <w:rFonts w:ascii="Times New Roman" w:hAnsi="Times New Roman" w:cs="Times New Roman"/>
          <w:i/>
          <w:iCs/>
          <w:sz w:val="24"/>
          <w:szCs w:val="24"/>
          <w:lang w:eastAsia="ar-SA"/>
        </w:rPr>
        <w:t>небрежность–неряшливость;</w:t>
      </w:r>
      <w:r w:rsidRPr="00433D78">
        <w:rPr>
          <w:rFonts w:ascii="Times New Roman" w:hAnsi="Times New Roman" w:cs="Times New Roman"/>
          <w:sz w:val="24"/>
          <w:szCs w:val="24"/>
          <w:lang w:eastAsia="ar-SA"/>
        </w:rPr>
        <w:t xml:space="preserve"> с т и  л  и с  т  и  ч  е с к и е  с и н о н и м ы, различающиеся характером субъективной оценки и сферой употребления слов: </w:t>
      </w:r>
      <w:r w:rsidRPr="00433D78">
        <w:rPr>
          <w:rFonts w:ascii="Times New Roman" w:hAnsi="Times New Roman" w:cs="Times New Roman"/>
          <w:i/>
          <w:iCs/>
          <w:sz w:val="24"/>
          <w:szCs w:val="24"/>
          <w:lang w:eastAsia="ar-SA"/>
        </w:rPr>
        <w:t>смотреть</w:t>
      </w:r>
      <w:r w:rsidRPr="00433D78">
        <w:rPr>
          <w:rFonts w:ascii="Times New Roman" w:hAnsi="Times New Roman" w:cs="Times New Roman"/>
          <w:sz w:val="24"/>
          <w:szCs w:val="24"/>
          <w:lang w:eastAsia="ar-SA"/>
        </w:rPr>
        <w:t xml:space="preserve"> – </w:t>
      </w:r>
      <w:r w:rsidRPr="00433D78">
        <w:rPr>
          <w:rFonts w:ascii="Times New Roman" w:hAnsi="Times New Roman" w:cs="Times New Roman"/>
          <w:i/>
          <w:iCs/>
          <w:sz w:val="24"/>
          <w:szCs w:val="24"/>
          <w:lang w:eastAsia="ar-SA"/>
        </w:rPr>
        <w:t>взирать (устарев.)</w:t>
      </w:r>
      <w:r w:rsidRPr="00433D78">
        <w:rPr>
          <w:rFonts w:ascii="Times New Roman" w:hAnsi="Times New Roman" w:cs="Times New Roman"/>
          <w:sz w:val="24"/>
          <w:szCs w:val="24"/>
          <w:lang w:eastAsia="ar-SA"/>
        </w:rPr>
        <w:t xml:space="preserve">, </w:t>
      </w:r>
      <w:r w:rsidRPr="00433D78">
        <w:rPr>
          <w:rFonts w:ascii="Times New Roman" w:hAnsi="Times New Roman" w:cs="Times New Roman"/>
          <w:i/>
          <w:iCs/>
          <w:sz w:val="24"/>
          <w:szCs w:val="24"/>
          <w:lang w:eastAsia="ar-SA"/>
        </w:rPr>
        <w:t>откровенно</w:t>
      </w:r>
      <w:r w:rsidRPr="00433D78">
        <w:rPr>
          <w:rFonts w:ascii="Times New Roman" w:hAnsi="Times New Roman" w:cs="Times New Roman"/>
          <w:sz w:val="24"/>
          <w:szCs w:val="24"/>
          <w:lang w:eastAsia="ar-SA"/>
        </w:rPr>
        <w:t xml:space="preserve"> – </w:t>
      </w:r>
      <w:r w:rsidRPr="00433D78">
        <w:rPr>
          <w:rFonts w:ascii="Times New Roman" w:hAnsi="Times New Roman" w:cs="Times New Roman"/>
          <w:i/>
          <w:iCs/>
          <w:sz w:val="24"/>
          <w:szCs w:val="24"/>
          <w:lang w:eastAsia="ar-SA"/>
        </w:rPr>
        <w:t>напрямик (разговор.)</w:t>
      </w:r>
      <w:r w:rsidRPr="00433D78">
        <w:rPr>
          <w:rFonts w:ascii="Times New Roman" w:hAnsi="Times New Roman" w:cs="Times New Roman"/>
          <w:sz w:val="24"/>
          <w:szCs w:val="24"/>
          <w:lang w:eastAsia="ar-SA"/>
        </w:rPr>
        <w:t xml:space="preserve">. Часто встречается совмещение признаков, в этом случае выделяют  с е м а н т и к о - с т и  л и с т и ч е- с к и е   с и н о н и м ы: </w:t>
      </w:r>
      <w:r w:rsidRPr="00433D78">
        <w:rPr>
          <w:rFonts w:ascii="Times New Roman" w:hAnsi="Times New Roman" w:cs="Times New Roman"/>
          <w:i/>
          <w:iCs/>
          <w:sz w:val="24"/>
          <w:szCs w:val="24"/>
          <w:lang w:eastAsia="ar-SA"/>
        </w:rPr>
        <w:t>присвоить</w:t>
      </w:r>
      <w:r w:rsidRPr="00433D78">
        <w:rPr>
          <w:rFonts w:ascii="Times New Roman" w:hAnsi="Times New Roman" w:cs="Times New Roman"/>
          <w:sz w:val="24"/>
          <w:szCs w:val="24"/>
          <w:lang w:eastAsia="ar-SA"/>
        </w:rPr>
        <w:t xml:space="preserve"> – </w:t>
      </w:r>
      <w:r w:rsidRPr="00433D78">
        <w:rPr>
          <w:rFonts w:ascii="Times New Roman" w:hAnsi="Times New Roman" w:cs="Times New Roman"/>
          <w:i/>
          <w:iCs/>
          <w:sz w:val="24"/>
          <w:szCs w:val="24"/>
          <w:lang w:eastAsia="ar-SA"/>
        </w:rPr>
        <w:t>урвать (разговор.), смотреть – уставиться (разговор.)</w:t>
      </w:r>
      <w:r w:rsidRPr="00433D78">
        <w:rPr>
          <w:rFonts w:ascii="Times New Roman" w:hAnsi="Times New Roman" w:cs="Times New Roman"/>
          <w:sz w:val="24"/>
          <w:szCs w:val="24"/>
          <w:lang w:eastAsia="ar-SA"/>
        </w:rPr>
        <w:t xml:space="preserve">.  </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sz w:val="24"/>
          <w:szCs w:val="24"/>
          <w:lang w:eastAsia="ar-SA"/>
        </w:rPr>
        <w:t xml:space="preserve">Выделяют также о д н о к о р е н н ы е   с и н о н и м ы: </w:t>
      </w:r>
      <w:r w:rsidRPr="00433D78">
        <w:rPr>
          <w:rFonts w:ascii="Times New Roman" w:hAnsi="Times New Roman" w:cs="Times New Roman"/>
          <w:i/>
          <w:iCs/>
          <w:sz w:val="24"/>
          <w:szCs w:val="24"/>
          <w:lang w:eastAsia="ar-SA"/>
        </w:rPr>
        <w:t>жилище – жилье (разг.), бунтовщик – бунтарь(устар.)</w:t>
      </w:r>
      <w:r w:rsidRPr="00433D78">
        <w:rPr>
          <w:rFonts w:ascii="Times New Roman" w:hAnsi="Times New Roman" w:cs="Times New Roman"/>
          <w:sz w:val="24"/>
          <w:szCs w:val="24"/>
          <w:lang w:eastAsia="ar-SA"/>
        </w:rPr>
        <w:t xml:space="preserve">. </w:t>
      </w:r>
    </w:p>
    <w:p w:rsidR="006567B4" w:rsidRPr="00433D78" w:rsidRDefault="006567B4" w:rsidP="00433D78">
      <w:pPr>
        <w:spacing w:after="0" w:line="240" w:lineRule="auto"/>
        <w:ind w:left="284"/>
        <w:jc w:val="both"/>
        <w:rPr>
          <w:rFonts w:ascii="Times New Roman" w:hAnsi="Times New Roman" w:cs="Times New Roman"/>
          <w:i/>
          <w:iCs/>
          <w:sz w:val="24"/>
          <w:szCs w:val="24"/>
          <w:lang w:eastAsia="ar-SA"/>
        </w:rPr>
      </w:pPr>
      <w:r w:rsidRPr="00433D78">
        <w:rPr>
          <w:rFonts w:ascii="Times New Roman" w:hAnsi="Times New Roman" w:cs="Times New Roman"/>
          <w:sz w:val="24"/>
          <w:szCs w:val="24"/>
          <w:lang w:eastAsia="ar-SA"/>
        </w:rPr>
        <w:tab/>
        <w:t xml:space="preserve">А н т о н и м ы – слова, противоположные или контрастные по значению: </w:t>
      </w:r>
      <w:r w:rsidRPr="00433D78">
        <w:rPr>
          <w:rFonts w:ascii="Times New Roman" w:hAnsi="Times New Roman" w:cs="Times New Roman"/>
          <w:i/>
          <w:iCs/>
          <w:sz w:val="24"/>
          <w:szCs w:val="24"/>
          <w:lang w:eastAsia="ar-SA"/>
        </w:rPr>
        <w:t>высокий –  низкий, тяжелый – легкий.</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sz w:val="24"/>
          <w:szCs w:val="24"/>
          <w:lang w:eastAsia="ar-SA"/>
        </w:rPr>
        <w:tab/>
        <w:t xml:space="preserve">О м о н и м ы – слова, совпадающие по форме (в произношении и на письме), но разные по значению: </w:t>
      </w:r>
    </w:p>
    <w:p w:rsidR="006567B4" w:rsidRPr="00433D78" w:rsidRDefault="006567B4" w:rsidP="00433D78">
      <w:pPr>
        <w:spacing w:after="0" w:line="240" w:lineRule="auto"/>
        <w:ind w:left="284"/>
        <w:jc w:val="both"/>
        <w:rPr>
          <w:rFonts w:ascii="Times New Roman" w:hAnsi="Times New Roman" w:cs="Times New Roman"/>
          <w:i/>
          <w:iCs/>
          <w:sz w:val="24"/>
          <w:szCs w:val="24"/>
          <w:lang w:eastAsia="ar-SA"/>
        </w:rPr>
      </w:pPr>
      <w:r w:rsidRPr="00433D78">
        <w:rPr>
          <w:rFonts w:ascii="Times New Roman" w:hAnsi="Times New Roman" w:cs="Times New Roman"/>
          <w:i/>
          <w:iCs/>
          <w:sz w:val="24"/>
          <w:szCs w:val="24"/>
          <w:lang w:eastAsia="ar-SA"/>
        </w:rPr>
        <w:t xml:space="preserve"> лама – 1) монах, </w:t>
      </w:r>
    </w:p>
    <w:p w:rsidR="006567B4" w:rsidRPr="00433D78" w:rsidRDefault="006567B4" w:rsidP="00433D78">
      <w:pPr>
        <w:spacing w:after="0" w:line="240" w:lineRule="auto"/>
        <w:ind w:left="284"/>
        <w:jc w:val="both"/>
        <w:rPr>
          <w:rFonts w:ascii="Times New Roman" w:hAnsi="Times New Roman" w:cs="Times New Roman"/>
          <w:i/>
          <w:iCs/>
          <w:sz w:val="24"/>
          <w:szCs w:val="24"/>
          <w:lang w:eastAsia="ar-SA"/>
        </w:rPr>
      </w:pPr>
      <w:r w:rsidRPr="00433D78">
        <w:rPr>
          <w:rFonts w:ascii="Times New Roman" w:hAnsi="Times New Roman" w:cs="Times New Roman"/>
          <w:i/>
          <w:iCs/>
          <w:sz w:val="24"/>
          <w:szCs w:val="24"/>
          <w:lang w:eastAsia="ar-SA"/>
        </w:rPr>
        <w:t xml:space="preserve"> лама – 2) животное;</w:t>
      </w:r>
    </w:p>
    <w:p w:rsidR="006567B4" w:rsidRPr="00433D78" w:rsidRDefault="006567B4" w:rsidP="00433D78">
      <w:pPr>
        <w:spacing w:after="0" w:line="240" w:lineRule="auto"/>
        <w:ind w:left="284"/>
        <w:jc w:val="both"/>
        <w:rPr>
          <w:rFonts w:ascii="Times New Roman" w:hAnsi="Times New Roman" w:cs="Times New Roman"/>
          <w:i/>
          <w:iCs/>
          <w:sz w:val="24"/>
          <w:szCs w:val="24"/>
          <w:lang w:eastAsia="ar-SA"/>
        </w:rPr>
      </w:pPr>
      <w:r w:rsidRPr="00433D78">
        <w:rPr>
          <w:rFonts w:ascii="Times New Roman" w:hAnsi="Times New Roman" w:cs="Times New Roman"/>
          <w:i/>
          <w:iCs/>
          <w:sz w:val="24"/>
          <w:szCs w:val="24"/>
          <w:lang w:eastAsia="ar-SA"/>
        </w:rPr>
        <w:t xml:space="preserve"> нота – 1) музыкальная,</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i/>
          <w:iCs/>
          <w:sz w:val="24"/>
          <w:szCs w:val="24"/>
          <w:lang w:eastAsia="ar-SA"/>
        </w:rPr>
        <w:t xml:space="preserve">     нота – 2) дипломатическая</w:t>
      </w:r>
      <w:r w:rsidRPr="00433D78">
        <w:rPr>
          <w:rFonts w:ascii="Times New Roman" w:hAnsi="Times New Roman" w:cs="Times New Roman"/>
          <w:sz w:val="24"/>
          <w:szCs w:val="24"/>
          <w:lang w:eastAsia="ar-SA"/>
        </w:rPr>
        <w:t>.</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sz w:val="24"/>
          <w:szCs w:val="24"/>
          <w:lang w:eastAsia="ar-SA"/>
        </w:rPr>
        <w:tab/>
        <w:t xml:space="preserve">П а р о н и м ы – слова, близкие по звучанию, но разные по значению: </w:t>
      </w:r>
      <w:r w:rsidRPr="00433D78">
        <w:rPr>
          <w:rFonts w:ascii="Times New Roman" w:hAnsi="Times New Roman" w:cs="Times New Roman"/>
          <w:i/>
          <w:iCs/>
          <w:sz w:val="24"/>
          <w:szCs w:val="24"/>
          <w:lang w:eastAsia="ar-SA"/>
        </w:rPr>
        <w:t>экономный – экономический – экономичный; надеть – одеть</w:t>
      </w:r>
      <w:r w:rsidRPr="00433D78">
        <w:rPr>
          <w:rFonts w:ascii="Times New Roman" w:hAnsi="Times New Roman" w:cs="Times New Roman"/>
          <w:sz w:val="24"/>
          <w:szCs w:val="24"/>
          <w:lang w:eastAsia="ar-SA"/>
        </w:rPr>
        <w:t>.</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sz w:val="24"/>
          <w:szCs w:val="24"/>
          <w:lang w:eastAsia="ar-SA"/>
        </w:rPr>
        <w:tab/>
        <w:t xml:space="preserve">Ф р а з е о л о г и з м ы – устойчивые сочетания слов, обладающие целостным значением: </w:t>
      </w:r>
      <w:r w:rsidRPr="00433D78">
        <w:rPr>
          <w:rFonts w:ascii="Times New Roman" w:hAnsi="Times New Roman" w:cs="Times New Roman"/>
          <w:i/>
          <w:iCs/>
          <w:sz w:val="24"/>
          <w:szCs w:val="24"/>
          <w:lang w:eastAsia="ar-SA"/>
        </w:rPr>
        <w:t>точить лясы, бить баклуши</w:t>
      </w:r>
      <w:r w:rsidRPr="00433D78">
        <w:rPr>
          <w:rFonts w:ascii="Times New Roman" w:hAnsi="Times New Roman" w:cs="Times New Roman"/>
          <w:sz w:val="24"/>
          <w:szCs w:val="24"/>
          <w:lang w:eastAsia="ar-SA"/>
        </w:rPr>
        <w:t xml:space="preserve">, </w:t>
      </w:r>
      <w:r w:rsidRPr="00433D78">
        <w:rPr>
          <w:rFonts w:ascii="Times New Roman" w:hAnsi="Times New Roman" w:cs="Times New Roman"/>
          <w:i/>
          <w:iCs/>
          <w:sz w:val="24"/>
          <w:szCs w:val="24"/>
          <w:lang w:eastAsia="ar-SA"/>
        </w:rPr>
        <w:t>как кровь с молоком</w:t>
      </w:r>
      <w:r w:rsidRPr="00433D78">
        <w:rPr>
          <w:rFonts w:ascii="Times New Roman" w:hAnsi="Times New Roman" w:cs="Times New Roman"/>
          <w:sz w:val="24"/>
          <w:szCs w:val="24"/>
          <w:lang w:eastAsia="ar-SA"/>
        </w:rPr>
        <w:t>.</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sz w:val="24"/>
          <w:szCs w:val="24"/>
          <w:lang w:eastAsia="ar-SA"/>
        </w:rPr>
        <w:tab/>
        <w:t xml:space="preserve">С точки зрения употребления слов в речи выделяется лексика общеупотребительная (общенародная), которая составляет ядро, основу языка, и ограниченная по употреблению. Социально ограниченная лексика включает специальные слова (термины, профессионализмы) и жаргонную лексику. К территориально ограниченной лексике относятся диалектизмы. </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sz w:val="24"/>
          <w:szCs w:val="24"/>
          <w:lang w:eastAsia="ar-SA"/>
        </w:rPr>
        <w:tab/>
        <w:t xml:space="preserve">П р о ф е  с с и о н а л и з м ы – слова, используемые в речи людей той или иной профессиональной группы. Например, </w:t>
      </w:r>
      <w:r w:rsidRPr="00433D78">
        <w:rPr>
          <w:rFonts w:ascii="Times New Roman" w:hAnsi="Times New Roman" w:cs="Times New Roman"/>
          <w:i/>
          <w:iCs/>
          <w:sz w:val="24"/>
          <w:szCs w:val="24"/>
          <w:lang w:eastAsia="ar-SA"/>
        </w:rPr>
        <w:t>склянка</w:t>
      </w:r>
      <w:r w:rsidRPr="00433D78">
        <w:rPr>
          <w:rFonts w:ascii="Times New Roman" w:hAnsi="Times New Roman" w:cs="Times New Roman"/>
          <w:sz w:val="24"/>
          <w:szCs w:val="24"/>
          <w:lang w:eastAsia="ar-SA"/>
        </w:rPr>
        <w:t xml:space="preserve"> – в речи моряков </w:t>
      </w:r>
      <w:r w:rsidRPr="00433D78">
        <w:rPr>
          <w:rFonts w:ascii="Times New Roman" w:hAnsi="Times New Roman" w:cs="Times New Roman"/>
          <w:i/>
          <w:iCs/>
          <w:sz w:val="24"/>
          <w:szCs w:val="24"/>
          <w:lang w:eastAsia="ar-SA"/>
        </w:rPr>
        <w:t>полчаса</w:t>
      </w:r>
      <w:r w:rsidRPr="00433D78">
        <w:rPr>
          <w:rFonts w:ascii="Times New Roman" w:hAnsi="Times New Roman" w:cs="Times New Roman"/>
          <w:sz w:val="24"/>
          <w:szCs w:val="24"/>
          <w:lang w:eastAsia="ar-SA"/>
        </w:rPr>
        <w:t xml:space="preserve">; </w:t>
      </w:r>
      <w:r w:rsidRPr="00433D78">
        <w:rPr>
          <w:rFonts w:ascii="Times New Roman" w:hAnsi="Times New Roman" w:cs="Times New Roman"/>
          <w:i/>
          <w:iCs/>
          <w:sz w:val="24"/>
          <w:szCs w:val="24"/>
          <w:lang w:eastAsia="ar-SA"/>
        </w:rPr>
        <w:t>муравьятник, овсяник,стервятник</w:t>
      </w:r>
      <w:r w:rsidRPr="00433D78">
        <w:rPr>
          <w:rFonts w:ascii="Times New Roman" w:hAnsi="Times New Roman" w:cs="Times New Roman"/>
          <w:sz w:val="24"/>
          <w:szCs w:val="24"/>
          <w:lang w:eastAsia="ar-SA"/>
        </w:rPr>
        <w:t xml:space="preserve"> – в речи охотников названия разновидностей бурого медведя. </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sz w:val="24"/>
          <w:szCs w:val="24"/>
          <w:lang w:eastAsia="ar-SA"/>
        </w:rPr>
        <w:lastRenderedPageBreak/>
        <w:t xml:space="preserve">Д и а л е к т и з м ы – слова, характерные для речи жителей определенной территории: </w:t>
      </w:r>
      <w:r w:rsidRPr="00433D78">
        <w:rPr>
          <w:rFonts w:ascii="Times New Roman" w:hAnsi="Times New Roman" w:cs="Times New Roman"/>
          <w:i/>
          <w:iCs/>
          <w:sz w:val="24"/>
          <w:szCs w:val="24"/>
          <w:lang w:eastAsia="ar-SA"/>
        </w:rPr>
        <w:t>скибка</w:t>
      </w:r>
      <w:r w:rsidRPr="00433D78">
        <w:rPr>
          <w:rFonts w:ascii="Times New Roman" w:hAnsi="Times New Roman" w:cs="Times New Roman"/>
          <w:sz w:val="24"/>
          <w:szCs w:val="24"/>
          <w:lang w:eastAsia="ar-SA"/>
        </w:rPr>
        <w:t xml:space="preserve"> – </w:t>
      </w:r>
      <w:r w:rsidRPr="00433D78">
        <w:rPr>
          <w:rFonts w:ascii="Times New Roman" w:hAnsi="Times New Roman" w:cs="Times New Roman"/>
          <w:i/>
          <w:iCs/>
          <w:sz w:val="24"/>
          <w:szCs w:val="24"/>
          <w:lang w:eastAsia="ar-SA"/>
        </w:rPr>
        <w:t>долька арбуза</w:t>
      </w:r>
      <w:r w:rsidRPr="00433D78">
        <w:rPr>
          <w:rFonts w:ascii="Times New Roman" w:hAnsi="Times New Roman" w:cs="Times New Roman"/>
          <w:sz w:val="24"/>
          <w:szCs w:val="24"/>
          <w:lang w:eastAsia="ar-SA"/>
        </w:rPr>
        <w:t xml:space="preserve"> (в Ставропольском крае).</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sz w:val="24"/>
          <w:szCs w:val="24"/>
          <w:lang w:eastAsia="ar-SA"/>
        </w:rPr>
        <w:tab/>
        <w:t>Поскольку язык представляет собой живое, динамичное явление, в нем постоянно появляются новые слова, другие слова устаревают. Новые слова называются  н е о л о г и з м а м и. Это, например</w:t>
      </w:r>
      <w:r w:rsidRPr="00433D78">
        <w:rPr>
          <w:rFonts w:ascii="Times New Roman" w:hAnsi="Times New Roman" w:cs="Times New Roman"/>
          <w:i/>
          <w:iCs/>
          <w:sz w:val="24"/>
          <w:szCs w:val="24"/>
          <w:lang w:eastAsia="ar-SA"/>
        </w:rPr>
        <w:t>, Интернет, мобильный телефон</w:t>
      </w:r>
      <w:r w:rsidRPr="00433D78">
        <w:rPr>
          <w:rFonts w:ascii="Times New Roman" w:hAnsi="Times New Roman" w:cs="Times New Roman"/>
          <w:sz w:val="24"/>
          <w:szCs w:val="24"/>
          <w:lang w:eastAsia="ar-SA"/>
        </w:rPr>
        <w:t xml:space="preserve">. </w:t>
      </w:r>
    </w:p>
    <w:p w:rsidR="006567B4" w:rsidRPr="00433D78" w:rsidRDefault="006567B4" w:rsidP="00433D78">
      <w:pPr>
        <w:spacing w:after="0" w:line="240" w:lineRule="auto"/>
        <w:ind w:left="284"/>
        <w:jc w:val="both"/>
        <w:rPr>
          <w:rFonts w:ascii="Times New Roman" w:hAnsi="Times New Roman" w:cs="Times New Roman"/>
          <w:sz w:val="24"/>
          <w:szCs w:val="24"/>
          <w:lang w:eastAsia="ar-SA"/>
        </w:rPr>
      </w:pPr>
      <w:r w:rsidRPr="00433D78">
        <w:rPr>
          <w:rFonts w:ascii="Times New Roman" w:hAnsi="Times New Roman" w:cs="Times New Roman"/>
          <w:sz w:val="24"/>
          <w:szCs w:val="24"/>
          <w:lang w:eastAsia="ar-SA"/>
        </w:rPr>
        <w:t xml:space="preserve">Устаревшие слова в зависимости от причин устаревания делятся на две группы:   1) и с т о р и з м ы  и  2) а р х  а  и  з м ы. Историзмы обозначают реалии, ушедшие в прошлое и не характерные для современной ситуации: </w:t>
      </w:r>
      <w:r w:rsidRPr="00433D78">
        <w:rPr>
          <w:rFonts w:ascii="Times New Roman" w:hAnsi="Times New Roman" w:cs="Times New Roman"/>
          <w:i/>
          <w:iCs/>
          <w:sz w:val="24"/>
          <w:szCs w:val="24"/>
          <w:lang w:eastAsia="ar-SA"/>
        </w:rPr>
        <w:t>ямщик, боярин, секира</w:t>
      </w:r>
      <w:r w:rsidRPr="00433D78">
        <w:rPr>
          <w:rFonts w:ascii="Times New Roman" w:hAnsi="Times New Roman" w:cs="Times New Roman"/>
          <w:sz w:val="24"/>
          <w:szCs w:val="24"/>
          <w:lang w:eastAsia="ar-SA"/>
        </w:rPr>
        <w:t xml:space="preserve"> и др. Архаизмы представляют собой вышедшие из употребления слова,       замененные синонимами: </w:t>
      </w:r>
      <w:r w:rsidRPr="00433D78">
        <w:rPr>
          <w:rFonts w:ascii="Times New Roman" w:hAnsi="Times New Roman" w:cs="Times New Roman"/>
          <w:i/>
          <w:iCs/>
          <w:sz w:val="24"/>
          <w:szCs w:val="24"/>
          <w:lang w:eastAsia="ar-SA"/>
        </w:rPr>
        <w:t>ведать</w:t>
      </w:r>
      <w:r w:rsidRPr="00433D78">
        <w:rPr>
          <w:rFonts w:ascii="Times New Roman" w:hAnsi="Times New Roman" w:cs="Times New Roman"/>
          <w:sz w:val="24"/>
          <w:szCs w:val="24"/>
          <w:lang w:eastAsia="ar-SA"/>
        </w:rPr>
        <w:t xml:space="preserve"> – знать, </w:t>
      </w:r>
      <w:r w:rsidRPr="00433D78">
        <w:rPr>
          <w:rFonts w:ascii="Times New Roman" w:hAnsi="Times New Roman" w:cs="Times New Roman"/>
          <w:i/>
          <w:iCs/>
          <w:sz w:val="24"/>
          <w:szCs w:val="24"/>
          <w:lang w:eastAsia="ar-SA"/>
        </w:rPr>
        <w:t>выя</w:t>
      </w:r>
      <w:r w:rsidRPr="00433D78">
        <w:rPr>
          <w:rFonts w:ascii="Times New Roman" w:hAnsi="Times New Roman" w:cs="Times New Roman"/>
          <w:sz w:val="24"/>
          <w:szCs w:val="24"/>
          <w:lang w:eastAsia="ar-SA"/>
        </w:rPr>
        <w:t xml:space="preserve"> – шея. </w:t>
      </w:r>
    </w:p>
    <w:p w:rsidR="006567B4" w:rsidRPr="00433D78" w:rsidRDefault="006567B4" w:rsidP="00433D78">
      <w:pPr>
        <w:spacing w:after="0" w:line="240" w:lineRule="auto"/>
        <w:ind w:left="284"/>
        <w:jc w:val="both"/>
        <w:rPr>
          <w:rFonts w:ascii="Times New Roman" w:hAnsi="Times New Roman" w:cs="Times New Roman"/>
          <w:i/>
          <w:iCs/>
          <w:sz w:val="24"/>
          <w:szCs w:val="24"/>
          <w:lang w:eastAsia="ar-SA"/>
        </w:rPr>
      </w:pPr>
      <w:r w:rsidRPr="00433D78">
        <w:rPr>
          <w:rFonts w:ascii="Times New Roman" w:hAnsi="Times New Roman" w:cs="Times New Roman"/>
          <w:sz w:val="24"/>
          <w:szCs w:val="24"/>
          <w:lang w:eastAsia="ar-SA"/>
        </w:rPr>
        <w:t xml:space="preserve">При использовании лексических средств языка в речи возможны такие ошибки, как </w:t>
      </w:r>
      <w:r w:rsidRPr="00433D78">
        <w:rPr>
          <w:rFonts w:ascii="Times New Roman" w:hAnsi="Times New Roman" w:cs="Times New Roman"/>
          <w:i/>
          <w:iCs/>
          <w:sz w:val="24"/>
          <w:szCs w:val="24"/>
          <w:lang w:eastAsia="ar-SA"/>
        </w:rPr>
        <w:t>тавтология, речевая избыточность (плеоназм), смешение, неразличение паронимов, неудачный выбор синонима, немотиви-рованный выбор просторечных, жаргонных и диалектных слов, алогизм и др.</w:t>
      </w:r>
      <w:r w:rsidRPr="00433D78">
        <w:rPr>
          <w:rFonts w:ascii="Times New Roman" w:hAnsi="Times New Roman" w:cs="Times New Roman"/>
          <w:i/>
          <w:iCs/>
          <w:sz w:val="24"/>
          <w:szCs w:val="24"/>
          <w:lang w:eastAsia="ar-SA"/>
        </w:rPr>
        <w:tab/>
      </w:r>
    </w:p>
    <w:p w:rsidR="006567B4" w:rsidRPr="00433D78" w:rsidRDefault="00B511FB" w:rsidP="00433D78">
      <w:pPr>
        <w:widowControl w:val="0"/>
        <w:overflowPunct w:val="0"/>
        <w:autoSpaceDE w:val="0"/>
        <w:autoSpaceDN w:val="0"/>
        <w:adjustRightInd w:val="0"/>
        <w:ind w:right="220"/>
        <w:rPr>
          <w:rFonts w:ascii="Times New Roman" w:hAnsi="Times New Roman" w:cs="Times New Roman"/>
          <w:b/>
          <w:bCs/>
          <w:sz w:val="24"/>
          <w:szCs w:val="24"/>
        </w:rPr>
      </w:pPr>
      <w:r>
        <w:rPr>
          <w:rFonts w:ascii="Times New Roman" w:hAnsi="Times New Roman" w:cs="Times New Roman"/>
          <w:i/>
          <w:iCs/>
          <w:noProof/>
          <w:sz w:val="24"/>
          <w:szCs w:val="24"/>
          <w:lang w:eastAsia="ru-RU"/>
        </w:rPr>
        <w:pict>
          <v:shape id="Рисунок 1" o:spid="_x0000_i1026" type="#_x0000_t75" style="width:508.5pt;height:279pt;visibility:visible">
            <v:imagedata r:id="rId8" o:title=""/>
          </v:shape>
        </w:pict>
      </w:r>
    </w:p>
    <w:p w:rsidR="006567B4" w:rsidRPr="00433D78"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Pr="00472CF7" w:rsidRDefault="006567B4" w:rsidP="00C428FE">
      <w:pPr>
        <w:spacing w:after="0" w:line="240" w:lineRule="auto"/>
        <w:jc w:val="center"/>
        <w:rPr>
          <w:rFonts w:ascii="Times New Roman" w:hAnsi="Times New Roman" w:cs="Times New Roman"/>
          <w:b/>
          <w:bCs/>
          <w:sz w:val="24"/>
          <w:szCs w:val="24"/>
        </w:rPr>
      </w:pPr>
      <w:r w:rsidRPr="00472CF7">
        <w:rPr>
          <w:rFonts w:ascii="Times New Roman" w:hAnsi="Times New Roman" w:cs="Times New Roman"/>
          <w:b/>
          <w:bCs/>
          <w:sz w:val="24"/>
          <w:szCs w:val="24"/>
        </w:rPr>
        <w:t>Задания для практического занятия</w:t>
      </w:r>
    </w:p>
    <w:p w:rsidR="006567B4" w:rsidRPr="009E226B" w:rsidRDefault="006567B4" w:rsidP="00C428FE">
      <w:pPr>
        <w:spacing w:after="0" w:line="223" w:lineRule="auto"/>
        <w:ind w:left="284"/>
        <w:jc w:val="center"/>
        <w:rPr>
          <w:rFonts w:ascii="Times New Roman" w:hAnsi="Times New Roman" w:cs="Times New Roman"/>
          <w:b/>
          <w:bCs/>
          <w:sz w:val="24"/>
          <w:szCs w:val="24"/>
          <w:lang w:eastAsia="ar-SA"/>
        </w:rPr>
      </w:pPr>
      <w:r w:rsidRPr="009E226B">
        <w:rPr>
          <w:rFonts w:ascii="Times New Roman" w:hAnsi="Times New Roman" w:cs="Times New Roman"/>
          <w:b/>
          <w:bCs/>
          <w:sz w:val="24"/>
          <w:szCs w:val="24"/>
          <w:lang w:eastAsia="ar-SA"/>
        </w:rPr>
        <w:t>Задание 1</w:t>
      </w: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Pr="00C428FE" w:rsidRDefault="006567B4" w:rsidP="00C428FE">
      <w:pPr>
        <w:spacing w:after="0" w:line="240" w:lineRule="auto"/>
        <w:ind w:left="284"/>
        <w:rPr>
          <w:rFonts w:ascii="Times New Roman" w:hAnsi="Times New Roman" w:cs="Times New Roman"/>
          <w:b/>
          <w:bCs/>
          <w:sz w:val="24"/>
          <w:szCs w:val="24"/>
          <w:lang w:eastAsia="ar-SA"/>
        </w:rPr>
      </w:pPr>
      <w:r w:rsidRPr="00C428FE">
        <w:rPr>
          <w:rFonts w:ascii="Times New Roman" w:hAnsi="Times New Roman" w:cs="Times New Roman"/>
          <w:b/>
          <w:bCs/>
          <w:sz w:val="24"/>
          <w:szCs w:val="24"/>
          <w:lang w:eastAsia="ar-SA"/>
        </w:rPr>
        <w:t xml:space="preserve">Лексический  анализ предложенного текста. </w:t>
      </w:r>
    </w:p>
    <w:p w:rsidR="006567B4" w:rsidRPr="00C428FE" w:rsidRDefault="006567B4" w:rsidP="00C428FE">
      <w:pPr>
        <w:spacing w:after="0" w:line="240" w:lineRule="auto"/>
        <w:ind w:left="284"/>
        <w:rPr>
          <w:rFonts w:ascii="Times New Roman" w:hAnsi="Times New Roman" w:cs="Times New Roman"/>
          <w:b/>
          <w:bCs/>
          <w:i/>
          <w:iCs/>
          <w:sz w:val="24"/>
          <w:szCs w:val="24"/>
          <w:lang w:eastAsia="ar-SA"/>
        </w:rPr>
      </w:pPr>
      <w:r w:rsidRPr="00C428FE">
        <w:rPr>
          <w:rFonts w:ascii="Times New Roman" w:hAnsi="Times New Roman" w:cs="Times New Roman"/>
          <w:b/>
          <w:bCs/>
          <w:i/>
          <w:iCs/>
          <w:sz w:val="24"/>
          <w:szCs w:val="24"/>
          <w:lang w:eastAsia="ar-SA"/>
        </w:rPr>
        <w:t>1. Запишите по 2-3 примера к каждой лексической группе (синонимы, антонимы и др.).</w:t>
      </w:r>
    </w:p>
    <w:p w:rsidR="006567B4" w:rsidRPr="00C428FE" w:rsidRDefault="006567B4" w:rsidP="00C428FE">
      <w:pPr>
        <w:spacing w:after="0" w:line="240" w:lineRule="auto"/>
        <w:ind w:left="284"/>
        <w:rPr>
          <w:rFonts w:ascii="Times New Roman" w:hAnsi="Times New Roman" w:cs="Times New Roman"/>
          <w:b/>
          <w:bCs/>
          <w:i/>
          <w:iCs/>
          <w:sz w:val="24"/>
          <w:szCs w:val="24"/>
          <w:lang w:eastAsia="ar-SA"/>
        </w:rPr>
      </w:pPr>
      <w:r w:rsidRPr="00C428FE">
        <w:rPr>
          <w:rFonts w:ascii="Times New Roman" w:hAnsi="Times New Roman" w:cs="Times New Roman"/>
          <w:b/>
          <w:bCs/>
          <w:i/>
          <w:iCs/>
          <w:sz w:val="24"/>
          <w:szCs w:val="24"/>
          <w:lang w:eastAsia="ar-SA"/>
        </w:rPr>
        <w:t>2. Используя словари, определите значения многозначного слова корпус в различном контексте.</w:t>
      </w:r>
    </w:p>
    <w:p w:rsidR="006567B4" w:rsidRPr="00C428FE" w:rsidRDefault="006567B4" w:rsidP="00C428FE">
      <w:pPr>
        <w:spacing w:after="0" w:line="240" w:lineRule="auto"/>
        <w:ind w:left="284"/>
        <w:jc w:val="both"/>
        <w:rPr>
          <w:rFonts w:ascii="Times New Roman" w:hAnsi="Times New Roman" w:cs="Times New Roman"/>
          <w:sz w:val="24"/>
          <w:szCs w:val="24"/>
          <w:lang w:eastAsia="ar-SA"/>
        </w:rPr>
      </w:pPr>
      <w:r w:rsidRPr="00C428FE">
        <w:rPr>
          <w:rFonts w:ascii="Times New Roman" w:hAnsi="Times New Roman" w:cs="Times New Roman"/>
          <w:sz w:val="24"/>
          <w:szCs w:val="24"/>
          <w:lang w:eastAsia="ar-SA"/>
        </w:rPr>
        <w:t xml:space="preserve">1. Владимир Дубровский воспитывался в кадетском корпусе. 2. Генерал-майор Голицын, со своим корпусом, должен был заградить Московскую дорогу. 3. Окна во всех корпусах были ярко освещены, и оттого на громадном дворе казалось очень темно. 4. Мимо протянулась трибуна, высокое деревянное здание в двести лошадиных корпусов длиною. 5. Ухающие раскаты вздымленной воды, удары о железный корпус судна, завывание в рангоуте, свист в углах надстроек, беспрерывный гул всего простора – все эти звуки сливались в одну нескладную, но чрезвычайно могучую </w:t>
      </w:r>
      <w:r w:rsidRPr="00C428FE">
        <w:rPr>
          <w:rFonts w:ascii="Times New Roman" w:hAnsi="Times New Roman" w:cs="Times New Roman"/>
          <w:sz w:val="24"/>
          <w:szCs w:val="24"/>
          <w:lang w:eastAsia="ar-SA"/>
        </w:rPr>
        <w:lastRenderedPageBreak/>
        <w:t xml:space="preserve">симфонию. 6. Весь корреспондентский корпус был захвачен этой веселой работой. 7. Типография обладала в то время богатейшим набором шрифтов… В математическом шрифте было 4 размера букв: корпус, петит, мелкий петит и конпарель. 8. Фон картины был написан корпусом. 9. В библиотеке был корпус басен Крылова. </w:t>
      </w:r>
    </w:p>
    <w:p w:rsidR="006567B4" w:rsidRPr="00C428FE" w:rsidRDefault="006567B4" w:rsidP="00C428FE">
      <w:pPr>
        <w:spacing w:after="0" w:line="240" w:lineRule="auto"/>
        <w:ind w:left="284"/>
        <w:rPr>
          <w:rFonts w:ascii="Times New Roman" w:hAnsi="Times New Roman" w:cs="Times New Roman"/>
          <w:b/>
          <w:bCs/>
          <w:i/>
          <w:iCs/>
          <w:sz w:val="24"/>
          <w:szCs w:val="24"/>
          <w:lang w:eastAsia="ar-SA"/>
        </w:rPr>
      </w:pPr>
      <w:r w:rsidRPr="00C428FE">
        <w:rPr>
          <w:rFonts w:ascii="Times New Roman" w:hAnsi="Times New Roman" w:cs="Times New Roman"/>
          <w:b/>
          <w:bCs/>
          <w:i/>
          <w:iCs/>
          <w:sz w:val="24"/>
          <w:szCs w:val="24"/>
          <w:lang w:eastAsia="ar-SA"/>
        </w:rPr>
        <w:t xml:space="preserve">   3. Подберите синоним и антоним к прилагательным </w:t>
      </w:r>
      <w:r w:rsidRPr="00C428FE">
        <w:rPr>
          <w:rFonts w:ascii="Times New Roman" w:hAnsi="Times New Roman" w:cs="Times New Roman"/>
          <w:b/>
          <w:bCs/>
          <w:i/>
          <w:iCs/>
          <w:sz w:val="24"/>
          <w:szCs w:val="24"/>
          <w:u w:val="words"/>
          <w:lang w:eastAsia="ar-SA"/>
        </w:rPr>
        <w:t>свободный, свежий</w:t>
      </w:r>
      <w:r w:rsidRPr="00C428FE">
        <w:rPr>
          <w:rFonts w:ascii="Times New Roman" w:hAnsi="Times New Roman" w:cs="Times New Roman"/>
          <w:b/>
          <w:bCs/>
          <w:i/>
          <w:iCs/>
          <w:sz w:val="24"/>
          <w:szCs w:val="24"/>
          <w:lang w:eastAsia="ar-SA"/>
        </w:rPr>
        <w:t xml:space="preserve"> в следующих словосочетаниях:</w:t>
      </w:r>
    </w:p>
    <w:p w:rsidR="006567B4" w:rsidRPr="00C428FE" w:rsidRDefault="006567B4" w:rsidP="00C428FE">
      <w:pPr>
        <w:spacing w:after="0" w:line="240" w:lineRule="auto"/>
        <w:ind w:left="284"/>
        <w:rPr>
          <w:rFonts w:ascii="Times New Roman" w:hAnsi="Times New Roman" w:cs="Times New Roman"/>
          <w:sz w:val="24"/>
          <w:szCs w:val="24"/>
          <w:lang w:eastAsia="ar-SA"/>
        </w:rPr>
      </w:pPr>
      <w:r w:rsidRPr="00C428FE">
        <w:rPr>
          <w:rFonts w:ascii="Times New Roman" w:hAnsi="Times New Roman" w:cs="Times New Roman"/>
          <w:sz w:val="24"/>
          <w:szCs w:val="24"/>
          <w:lang w:eastAsia="ar-SA"/>
        </w:rPr>
        <w:t>1) свободный народ, свободный вход, свободное дыхание, свободное платье, свободная квартира, свободное время;</w:t>
      </w:r>
    </w:p>
    <w:p w:rsidR="006567B4" w:rsidRPr="00C428FE" w:rsidRDefault="006567B4" w:rsidP="00C428FE">
      <w:pPr>
        <w:spacing w:after="0" w:line="240" w:lineRule="auto"/>
        <w:ind w:left="284"/>
        <w:rPr>
          <w:rFonts w:ascii="Times New Roman" w:hAnsi="Times New Roman" w:cs="Times New Roman"/>
          <w:sz w:val="24"/>
          <w:szCs w:val="24"/>
          <w:lang w:eastAsia="ar-SA"/>
        </w:rPr>
      </w:pPr>
      <w:r w:rsidRPr="00C428FE">
        <w:rPr>
          <w:rFonts w:ascii="Times New Roman" w:hAnsi="Times New Roman" w:cs="Times New Roman"/>
          <w:sz w:val="24"/>
          <w:szCs w:val="24"/>
          <w:lang w:eastAsia="ar-SA"/>
        </w:rPr>
        <w:t>2) свежий хлеб, свежий вечер, свежий огурец, свежий вид, свежий взгляд, свежий снег.</w:t>
      </w:r>
    </w:p>
    <w:p w:rsidR="006567B4" w:rsidRPr="00C428FE" w:rsidRDefault="006567B4" w:rsidP="00C428FE">
      <w:pPr>
        <w:spacing w:after="0" w:line="240" w:lineRule="auto"/>
        <w:ind w:left="284"/>
        <w:rPr>
          <w:rFonts w:ascii="Times New Roman" w:hAnsi="Times New Roman" w:cs="Times New Roman"/>
          <w:b/>
          <w:bCs/>
          <w:i/>
          <w:iCs/>
          <w:sz w:val="24"/>
          <w:szCs w:val="24"/>
          <w:lang w:eastAsia="ar-SA"/>
        </w:rPr>
      </w:pPr>
      <w:r w:rsidRPr="00C428FE">
        <w:rPr>
          <w:rFonts w:ascii="Times New Roman" w:hAnsi="Times New Roman" w:cs="Times New Roman"/>
          <w:b/>
          <w:bCs/>
          <w:sz w:val="24"/>
          <w:szCs w:val="24"/>
          <w:lang w:eastAsia="ar-SA"/>
        </w:rPr>
        <w:tab/>
      </w:r>
      <w:r w:rsidRPr="00C428FE">
        <w:rPr>
          <w:rFonts w:ascii="Times New Roman" w:hAnsi="Times New Roman" w:cs="Times New Roman"/>
          <w:b/>
          <w:bCs/>
          <w:i/>
          <w:iCs/>
          <w:sz w:val="24"/>
          <w:szCs w:val="24"/>
          <w:lang w:eastAsia="ar-SA"/>
        </w:rPr>
        <w:t xml:space="preserve">4. Составьте словосочетания паронимов </w:t>
      </w:r>
      <w:r w:rsidRPr="00C428FE">
        <w:rPr>
          <w:rFonts w:ascii="Times New Roman" w:hAnsi="Times New Roman" w:cs="Times New Roman"/>
          <w:b/>
          <w:bCs/>
          <w:i/>
          <w:iCs/>
          <w:sz w:val="24"/>
          <w:szCs w:val="24"/>
          <w:u w:val="single"/>
          <w:lang w:eastAsia="ar-SA"/>
        </w:rPr>
        <w:t>деловитый – деловой – дельный – деляческий</w:t>
      </w:r>
      <w:r w:rsidRPr="00C428FE">
        <w:rPr>
          <w:rFonts w:ascii="Times New Roman" w:hAnsi="Times New Roman" w:cs="Times New Roman"/>
          <w:b/>
          <w:bCs/>
          <w:i/>
          <w:iCs/>
          <w:sz w:val="24"/>
          <w:szCs w:val="24"/>
          <w:lang w:eastAsia="ar-SA"/>
        </w:rPr>
        <w:t xml:space="preserve"> со словами</w:t>
      </w:r>
      <w:r w:rsidRPr="00C428FE">
        <w:rPr>
          <w:rFonts w:ascii="Times New Roman" w:hAnsi="Times New Roman" w:cs="Times New Roman"/>
          <w:b/>
          <w:bCs/>
          <w:sz w:val="24"/>
          <w:szCs w:val="24"/>
          <w:lang w:eastAsia="ar-SA"/>
        </w:rPr>
        <w:t xml:space="preserve">: </w:t>
      </w:r>
      <w:r w:rsidRPr="00C428FE">
        <w:rPr>
          <w:rFonts w:ascii="Times New Roman" w:hAnsi="Times New Roman" w:cs="Times New Roman"/>
          <w:b/>
          <w:bCs/>
          <w:i/>
          <w:iCs/>
          <w:sz w:val="24"/>
          <w:szCs w:val="24"/>
          <w:lang w:eastAsia="ar-SA"/>
        </w:rPr>
        <w:t>отношения, хватка, походка, работник, женщина, характер, критика, секретарь, муравей, рассказ, картина, книга, статья.</w:t>
      </w:r>
    </w:p>
    <w:p w:rsidR="006567B4" w:rsidRPr="00C428FE" w:rsidRDefault="006567B4" w:rsidP="00C428FE">
      <w:pPr>
        <w:spacing w:after="0" w:line="240" w:lineRule="auto"/>
        <w:ind w:left="284"/>
        <w:rPr>
          <w:rFonts w:ascii="Times New Roman" w:hAnsi="Times New Roman" w:cs="Times New Roman"/>
          <w:b/>
          <w:bCs/>
          <w:i/>
          <w:iCs/>
          <w:sz w:val="24"/>
          <w:szCs w:val="24"/>
          <w:lang w:eastAsia="ru-RU"/>
        </w:rPr>
      </w:pPr>
      <w:r w:rsidRPr="00C428FE">
        <w:rPr>
          <w:rFonts w:ascii="Times New Roman" w:hAnsi="Times New Roman" w:cs="Times New Roman"/>
          <w:b/>
          <w:bCs/>
          <w:i/>
          <w:iCs/>
          <w:sz w:val="24"/>
          <w:szCs w:val="24"/>
          <w:lang w:eastAsia="ru-RU"/>
        </w:rPr>
        <w:t>5. Выпишите из текста устаревшие слова, укажите их разряды (историзмы и архаизмы).</w:t>
      </w:r>
    </w:p>
    <w:p w:rsidR="006567B4" w:rsidRPr="00C428FE" w:rsidRDefault="006567B4" w:rsidP="00C428FE">
      <w:pPr>
        <w:spacing w:after="0" w:line="240" w:lineRule="auto"/>
        <w:ind w:left="284"/>
        <w:jc w:val="both"/>
        <w:rPr>
          <w:rFonts w:ascii="Times New Roman" w:hAnsi="Times New Roman" w:cs="Times New Roman"/>
          <w:sz w:val="24"/>
          <w:szCs w:val="24"/>
          <w:lang w:eastAsia="ru-RU"/>
        </w:rPr>
      </w:pPr>
      <w:r w:rsidRPr="00C428FE">
        <w:rPr>
          <w:rFonts w:ascii="Times New Roman" w:hAnsi="Times New Roman" w:cs="Times New Roman"/>
          <w:sz w:val="24"/>
          <w:szCs w:val="24"/>
          <w:lang w:eastAsia="ru-RU"/>
        </w:rPr>
        <w:t xml:space="preserve">     Догадывались, зачем царь позвал во дворец. Недавно на Красной площади думным дьяком при барабанном бое с лобного места был прочитан великий указ: «Известно государю учинилось, что гостям, и всем посадским, и купецким и промышленным людям во многих их приказных волокитах от воевод, от приказных и от разных чинов людей в торгах их и во всяких промыслах чинятся большие убытки и разорение…Милосердуя, он, государь, об них указал: во всяких их расправных, судных и челобитных, и в купецких делах… ведать бурмистрам их ив бурмистры выбирать их еж себя погодно добрых и правдивых людей, - кого они меж себя похотят…»(А. Толстой.Петр Первый)</w:t>
      </w:r>
    </w:p>
    <w:p w:rsidR="006567B4" w:rsidRPr="00C428FE" w:rsidRDefault="006567B4" w:rsidP="00C428FE">
      <w:pPr>
        <w:spacing w:after="0" w:line="240" w:lineRule="auto"/>
        <w:ind w:left="284"/>
        <w:jc w:val="both"/>
        <w:rPr>
          <w:rFonts w:ascii="Times New Roman" w:hAnsi="Times New Roman" w:cs="Times New Roman"/>
          <w:i/>
          <w:iCs/>
          <w:sz w:val="24"/>
          <w:szCs w:val="24"/>
          <w:lang w:eastAsia="ru-RU"/>
        </w:rPr>
      </w:pPr>
      <w:r w:rsidRPr="00C428FE">
        <w:rPr>
          <w:rFonts w:ascii="Times New Roman" w:hAnsi="Times New Roman" w:cs="Times New Roman"/>
          <w:i/>
          <w:iCs/>
          <w:sz w:val="24"/>
          <w:szCs w:val="24"/>
          <w:lang w:eastAsia="ru-RU"/>
        </w:rPr>
        <w:t>6. Отредактируйте предложения, устраните речевые ошибки.</w:t>
      </w:r>
    </w:p>
    <w:p w:rsidR="006567B4" w:rsidRPr="00C428FE" w:rsidRDefault="006567B4" w:rsidP="00C428FE">
      <w:pPr>
        <w:spacing w:after="0" w:line="240" w:lineRule="auto"/>
        <w:ind w:left="284"/>
        <w:jc w:val="both"/>
        <w:rPr>
          <w:rFonts w:ascii="Times New Roman" w:hAnsi="Times New Roman" w:cs="Times New Roman"/>
          <w:sz w:val="24"/>
          <w:szCs w:val="24"/>
          <w:lang w:eastAsia="ru-RU"/>
        </w:rPr>
      </w:pPr>
      <w:r w:rsidRPr="00C428FE">
        <w:rPr>
          <w:rFonts w:ascii="Times New Roman" w:hAnsi="Times New Roman" w:cs="Times New Roman"/>
          <w:sz w:val="24"/>
          <w:szCs w:val="24"/>
          <w:lang w:eastAsia="ru-RU"/>
        </w:rPr>
        <w:t>1. Сейчас многие писатели пристально занимаются политикой. 2. Артист завоевал признательность зрителей. 3. Это свойство свойственно всем писателям. 4. О моей автобиографии я уже рассказывал. 5. Вчера был дождь, а ныне день теплый и светлый. 6. Эта история вполне тянет на сюжет для фильма-боевика. 7. В этом движении важную скрипку играют христианские демократы. 8. Получить фиаско может каждый спортсмен. 9. Ввиду отсутствия дисциплины класс не пошел в театр. 10. Вышеупомянутые ученики не пришли в школу. 11. Поэт стоял у источников новой поэзии. 12. Речи Трофимова, как и другим персонажам, свойствен лиризм.</w:t>
      </w: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Pr="009E226B" w:rsidRDefault="006567B4" w:rsidP="00924283">
      <w:pPr>
        <w:spacing w:after="0" w:line="223" w:lineRule="auto"/>
        <w:ind w:left="284"/>
        <w:jc w:val="center"/>
        <w:rPr>
          <w:rFonts w:ascii="Times New Roman" w:hAnsi="Times New Roman" w:cs="Times New Roman"/>
          <w:b/>
          <w:bCs/>
          <w:sz w:val="24"/>
          <w:szCs w:val="24"/>
          <w:lang w:eastAsia="ar-SA"/>
        </w:rPr>
      </w:pPr>
      <w:r w:rsidRPr="009E226B">
        <w:rPr>
          <w:rFonts w:ascii="Times New Roman" w:hAnsi="Times New Roman" w:cs="Times New Roman"/>
          <w:b/>
          <w:bCs/>
          <w:sz w:val="24"/>
          <w:szCs w:val="24"/>
          <w:lang w:eastAsia="ar-SA"/>
        </w:rPr>
        <w:t xml:space="preserve">Задание </w:t>
      </w:r>
      <w:r>
        <w:rPr>
          <w:rFonts w:ascii="Times New Roman" w:hAnsi="Times New Roman" w:cs="Times New Roman"/>
          <w:b/>
          <w:bCs/>
          <w:sz w:val="24"/>
          <w:szCs w:val="24"/>
          <w:lang w:eastAsia="ar-SA"/>
        </w:rPr>
        <w:t>2</w:t>
      </w:r>
    </w:p>
    <w:p w:rsidR="006567B4" w:rsidRPr="00924283" w:rsidRDefault="006567B4" w:rsidP="00924283">
      <w:pPr>
        <w:spacing w:after="0" w:line="240" w:lineRule="auto"/>
        <w:ind w:firstLine="851"/>
        <w:jc w:val="center"/>
        <w:rPr>
          <w:rFonts w:ascii="Times New Roman" w:hAnsi="Times New Roman" w:cs="Times New Roman"/>
          <w:b/>
          <w:bCs/>
          <w:sz w:val="28"/>
          <w:szCs w:val="28"/>
        </w:rPr>
      </w:pPr>
    </w:p>
    <w:p w:rsidR="006567B4" w:rsidRPr="00924283" w:rsidRDefault="006567B4" w:rsidP="00924283">
      <w:pPr>
        <w:spacing w:after="0" w:line="240" w:lineRule="auto"/>
        <w:ind w:firstLine="851"/>
        <w:jc w:val="center"/>
        <w:rPr>
          <w:rFonts w:ascii="Times New Roman" w:hAnsi="Times New Roman" w:cs="Times New Roman"/>
          <w:b/>
          <w:bCs/>
          <w:sz w:val="24"/>
          <w:szCs w:val="24"/>
        </w:rPr>
      </w:pPr>
      <w:r w:rsidRPr="00924283">
        <w:rPr>
          <w:rFonts w:ascii="Times New Roman" w:hAnsi="Times New Roman" w:cs="Times New Roman"/>
          <w:b/>
          <w:bCs/>
          <w:sz w:val="24"/>
          <w:szCs w:val="24"/>
        </w:rPr>
        <w:t>Выполните тестовые задания</w:t>
      </w:r>
    </w:p>
    <w:p w:rsidR="006567B4" w:rsidRPr="00924283" w:rsidRDefault="006567B4" w:rsidP="00924283">
      <w:pPr>
        <w:spacing w:after="0" w:line="240" w:lineRule="auto"/>
        <w:ind w:firstLine="851"/>
        <w:jc w:val="both"/>
        <w:rPr>
          <w:rFonts w:ascii="Times New Roman" w:hAnsi="Times New Roman" w:cs="Times New Roman"/>
          <w:b/>
          <w:bCs/>
          <w:sz w:val="24"/>
          <w:szCs w:val="24"/>
        </w:rPr>
      </w:pPr>
      <w:r w:rsidRPr="00924283">
        <w:rPr>
          <w:rFonts w:ascii="Times New Roman" w:hAnsi="Times New Roman" w:cs="Times New Roman"/>
          <w:b/>
          <w:bCs/>
          <w:sz w:val="24"/>
          <w:szCs w:val="24"/>
        </w:rPr>
        <w:t>1. Укажите неверное утверждение:</w:t>
      </w:r>
    </w:p>
    <w:p w:rsidR="006567B4" w:rsidRPr="00924283" w:rsidRDefault="006567B4" w:rsidP="00924283">
      <w:pPr>
        <w:spacing w:after="0" w:line="240" w:lineRule="auto"/>
        <w:ind w:left="1418" w:hanging="284"/>
        <w:jc w:val="both"/>
        <w:rPr>
          <w:rFonts w:ascii="Times New Roman" w:hAnsi="Times New Roman" w:cs="Times New Roman"/>
          <w:sz w:val="24"/>
          <w:szCs w:val="24"/>
        </w:rPr>
      </w:pPr>
      <w:r w:rsidRPr="00924283">
        <w:rPr>
          <w:rFonts w:ascii="Times New Roman" w:hAnsi="Times New Roman" w:cs="Times New Roman"/>
          <w:sz w:val="24"/>
          <w:szCs w:val="24"/>
        </w:rPr>
        <w:t>а) части речи выделяются на основе определенной общности лексического и грамматического значений слова;</w:t>
      </w:r>
    </w:p>
    <w:p w:rsidR="006567B4" w:rsidRPr="00924283" w:rsidRDefault="006567B4" w:rsidP="00924283">
      <w:pPr>
        <w:spacing w:after="0" w:line="240" w:lineRule="auto"/>
        <w:ind w:left="1418" w:hanging="284"/>
        <w:jc w:val="both"/>
        <w:rPr>
          <w:rFonts w:ascii="Times New Roman" w:hAnsi="Times New Roman" w:cs="Times New Roman"/>
          <w:sz w:val="24"/>
          <w:szCs w:val="24"/>
        </w:rPr>
      </w:pPr>
      <w:r w:rsidRPr="00924283">
        <w:rPr>
          <w:rFonts w:ascii="Times New Roman" w:hAnsi="Times New Roman" w:cs="Times New Roman"/>
          <w:sz w:val="24"/>
          <w:szCs w:val="24"/>
        </w:rPr>
        <w:t xml:space="preserve">б) могут быть лексические и контекстуальные омонимы </w:t>
      </w:r>
    </w:p>
    <w:p w:rsidR="006567B4" w:rsidRPr="00924283" w:rsidRDefault="006567B4" w:rsidP="00924283">
      <w:pPr>
        <w:spacing w:after="0" w:line="240" w:lineRule="auto"/>
        <w:ind w:left="1418" w:hanging="284"/>
        <w:jc w:val="both"/>
        <w:rPr>
          <w:rFonts w:ascii="Times New Roman" w:hAnsi="Times New Roman" w:cs="Times New Roman"/>
          <w:sz w:val="24"/>
          <w:szCs w:val="24"/>
        </w:rPr>
      </w:pPr>
      <w:r w:rsidRPr="00924283">
        <w:rPr>
          <w:rFonts w:ascii="Times New Roman" w:hAnsi="Times New Roman" w:cs="Times New Roman"/>
          <w:sz w:val="24"/>
          <w:szCs w:val="24"/>
        </w:rPr>
        <w:t>в) омоформы, омофоны и омографы обладают признаками омонимии;</w:t>
      </w:r>
    </w:p>
    <w:p w:rsidR="006567B4" w:rsidRPr="00924283" w:rsidRDefault="006567B4" w:rsidP="00924283">
      <w:pPr>
        <w:spacing w:after="0" w:line="240" w:lineRule="auto"/>
        <w:ind w:left="1418" w:hanging="284"/>
        <w:jc w:val="both"/>
        <w:rPr>
          <w:rFonts w:ascii="Times New Roman" w:hAnsi="Times New Roman" w:cs="Times New Roman"/>
          <w:sz w:val="24"/>
          <w:szCs w:val="24"/>
        </w:rPr>
      </w:pPr>
      <w:r w:rsidRPr="00924283">
        <w:rPr>
          <w:rFonts w:ascii="Times New Roman" w:hAnsi="Times New Roman" w:cs="Times New Roman"/>
          <w:sz w:val="24"/>
          <w:szCs w:val="24"/>
        </w:rPr>
        <w:t>г) могут быть контекстуальные антонимы</w:t>
      </w:r>
    </w:p>
    <w:p w:rsidR="006567B4" w:rsidRPr="00924283" w:rsidRDefault="006567B4" w:rsidP="00924283">
      <w:pPr>
        <w:spacing w:after="0" w:line="240" w:lineRule="auto"/>
        <w:ind w:left="1418" w:hanging="284"/>
        <w:jc w:val="both"/>
        <w:rPr>
          <w:rFonts w:ascii="Times New Roman" w:hAnsi="Times New Roman" w:cs="Times New Roman"/>
          <w:sz w:val="24"/>
          <w:szCs w:val="24"/>
        </w:rPr>
      </w:pPr>
      <w:r w:rsidRPr="00924283">
        <w:rPr>
          <w:rFonts w:ascii="Times New Roman" w:hAnsi="Times New Roman" w:cs="Times New Roman"/>
          <w:sz w:val="24"/>
          <w:szCs w:val="24"/>
        </w:rPr>
        <w:t>д) среди неологизмов встречаются и устаревшие слова;</w:t>
      </w:r>
    </w:p>
    <w:p w:rsidR="006567B4" w:rsidRPr="00924283" w:rsidRDefault="006567B4" w:rsidP="00924283">
      <w:pPr>
        <w:spacing w:after="0" w:line="240" w:lineRule="auto"/>
        <w:ind w:left="1418" w:hanging="284"/>
        <w:jc w:val="both"/>
        <w:rPr>
          <w:rFonts w:ascii="Times New Roman" w:hAnsi="Times New Roman" w:cs="Times New Roman"/>
          <w:sz w:val="24"/>
          <w:szCs w:val="24"/>
        </w:rPr>
      </w:pPr>
      <w:r w:rsidRPr="00924283">
        <w:rPr>
          <w:rFonts w:ascii="Times New Roman" w:hAnsi="Times New Roman" w:cs="Times New Roman"/>
          <w:sz w:val="24"/>
          <w:szCs w:val="24"/>
        </w:rPr>
        <w:t>е) историзмы и архаизмы в речи используются по-разному.</w:t>
      </w:r>
    </w:p>
    <w:p w:rsidR="006567B4" w:rsidRPr="00924283" w:rsidRDefault="006567B4" w:rsidP="00924283">
      <w:pPr>
        <w:spacing w:after="0" w:line="240" w:lineRule="auto"/>
        <w:ind w:firstLine="851"/>
        <w:jc w:val="both"/>
        <w:rPr>
          <w:rFonts w:ascii="Times New Roman" w:hAnsi="Times New Roman" w:cs="Times New Roman"/>
          <w:sz w:val="24"/>
          <w:szCs w:val="24"/>
        </w:rPr>
      </w:pPr>
    </w:p>
    <w:p w:rsidR="006567B4" w:rsidRPr="00924283" w:rsidRDefault="006567B4" w:rsidP="00924283">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2</w:t>
      </w:r>
      <w:r w:rsidRPr="00924283">
        <w:rPr>
          <w:rFonts w:ascii="Times New Roman" w:hAnsi="Times New Roman" w:cs="Times New Roman"/>
          <w:b/>
          <w:bCs/>
          <w:sz w:val="24"/>
          <w:szCs w:val="24"/>
        </w:rPr>
        <w:t>. Укажите словосочетания, в которых выделенные курсивом слова употреблены в прямом значении:</w:t>
      </w:r>
    </w:p>
    <w:p w:rsidR="006567B4" w:rsidRPr="00924283" w:rsidRDefault="006567B4" w:rsidP="00924283">
      <w:pPr>
        <w:spacing w:after="0" w:line="240" w:lineRule="auto"/>
        <w:ind w:firstLine="1134"/>
        <w:jc w:val="both"/>
        <w:rPr>
          <w:rFonts w:ascii="Times New Roman" w:hAnsi="Times New Roman" w:cs="Times New Roman"/>
          <w:sz w:val="24"/>
          <w:szCs w:val="24"/>
        </w:rPr>
      </w:pPr>
      <w:r w:rsidRPr="00924283">
        <w:rPr>
          <w:rFonts w:ascii="Times New Roman" w:hAnsi="Times New Roman" w:cs="Times New Roman"/>
          <w:sz w:val="24"/>
          <w:szCs w:val="24"/>
        </w:rPr>
        <w:t xml:space="preserve">а) </w:t>
      </w:r>
      <w:r w:rsidRPr="00924283">
        <w:rPr>
          <w:rFonts w:ascii="Times New Roman" w:hAnsi="Times New Roman" w:cs="Times New Roman"/>
          <w:i/>
          <w:iCs/>
          <w:sz w:val="24"/>
          <w:szCs w:val="24"/>
        </w:rPr>
        <w:t>защита</w:t>
      </w:r>
      <w:r w:rsidRPr="00924283">
        <w:rPr>
          <w:rFonts w:ascii="Times New Roman" w:hAnsi="Times New Roman" w:cs="Times New Roman"/>
          <w:sz w:val="24"/>
          <w:szCs w:val="24"/>
        </w:rPr>
        <w:t xml:space="preserve"> диссертации;</w:t>
      </w:r>
    </w:p>
    <w:p w:rsidR="006567B4" w:rsidRPr="00924283" w:rsidRDefault="006567B4" w:rsidP="00924283">
      <w:pPr>
        <w:spacing w:after="0" w:line="240" w:lineRule="auto"/>
        <w:ind w:firstLine="1134"/>
        <w:jc w:val="both"/>
        <w:rPr>
          <w:rFonts w:ascii="Times New Roman" w:hAnsi="Times New Roman" w:cs="Times New Roman"/>
          <w:sz w:val="24"/>
          <w:szCs w:val="24"/>
        </w:rPr>
      </w:pPr>
      <w:r w:rsidRPr="00924283">
        <w:rPr>
          <w:rFonts w:ascii="Times New Roman" w:hAnsi="Times New Roman" w:cs="Times New Roman"/>
          <w:sz w:val="24"/>
          <w:szCs w:val="24"/>
        </w:rPr>
        <w:t xml:space="preserve">б) </w:t>
      </w:r>
      <w:r w:rsidRPr="00924283">
        <w:rPr>
          <w:rFonts w:ascii="Times New Roman" w:hAnsi="Times New Roman" w:cs="Times New Roman"/>
          <w:i/>
          <w:iCs/>
          <w:sz w:val="24"/>
          <w:szCs w:val="24"/>
        </w:rPr>
        <w:t>класс</w:t>
      </w:r>
      <w:r w:rsidRPr="00924283">
        <w:rPr>
          <w:rFonts w:ascii="Times New Roman" w:hAnsi="Times New Roman" w:cs="Times New Roman"/>
          <w:sz w:val="24"/>
          <w:szCs w:val="24"/>
        </w:rPr>
        <w:t xml:space="preserve"> работает;</w:t>
      </w:r>
    </w:p>
    <w:p w:rsidR="006567B4" w:rsidRPr="00924283" w:rsidRDefault="006567B4" w:rsidP="00924283">
      <w:pPr>
        <w:spacing w:after="0" w:line="240" w:lineRule="auto"/>
        <w:ind w:firstLine="1134"/>
        <w:jc w:val="both"/>
        <w:rPr>
          <w:rFonts w:ascii="Times New Roman" w:hAnsi="Times New Roman" w:cs="Times New Roman"/>
          <w:sz w:val="24"/>
          <w:szCs w:val="24"/>
        </w:rPr>
      </w:pPr>
      <w:r w:rsidRPr="00924283">
        <w:rPr>
          <w:rFonts w:ascii="Times New Roman" w:hAnsi="Times New Roman" w:cs="Times New Roman"/>
          <w:sz w:val="24"/>
          <w:szCs w:val="24"/>
        </w:rPr>
        <w:lastRenderedPageBreak/>
        <w:t xml:space="preserve">в) </w:t>
      </w:r>
      <w:r w:rsidRPr="00924283">
        <w:rPr>
          <w:rFonts w:ascii="Times New Roman" w:hAnsi="Times New Roman" w:cs="Times New Roman"/>
          <w:i/>
          <w:iCs/>
          <w:sz w:val="24"/>
          <w:szCs w:val="24"/>
        </w:rPr>
        <w:t>чувство</w:t>
      </w:r>
      <w:r w:rsidRPr="00924283">
        <w:rPr>
          <w:rFonts w:ascii="Times New Roman" w:hAnsi="Times New Roman" w:cs="Times New Roman"/>
          <w:sz w:val="24"/>
          <w:szCs w:val="24"/>
        </w:rPr>
        <w:t xml:space="preserve"> локтя;</w:t>
      </w:r>
    </w:p>
    <w:p w:rsidR="006567B4" w:rsidRPr="00924283" w:rsidRDefault="006567B4" w:rsidP="00924283">
      <w:pPr>
        <w:spacing w:after="0" w:line="240" w:lineRule="auto"/>
        <w:ind w:firstLine="1134"/>
        <w:jc w:val="both"/>
        <w:rPr>
          <w:rFonts w:ascii="Times New Roman" w:hAnsi="Times New Roman" w:cs="Times New Roman"/>
          <w:sz w:val="24"/>
          <w:szCs w:val="24"/>
        </w:rPr>
      </w:pPr>
      <w:r w:rsidRPr="00924283">
        <w:rPr>
          <w:rFonts w:ascii="Times New Roman" w:hAnsi="Times New Roman" w:cs="Times New Roman"/>
          <w:sz w:val="24"/>
          <w:szCs w:val="24"/>
        </w:rPr>
        <w:t xml:space="preserve">г) </w:t>
      </w:r>
      <w:r w:rsidRPr="00924283">
        <w:rPr>
          <w:rFonts w:ascii="Times New Roman" w:hAnsi="Times New Roman" w:cs="Times New Roman"/>
          <w:i/>
          <w:iCs/>
          <w:sz w:val="24"/>
          <w:szCs w:val="24"/>
        </w:rPr>
        <w:t>переход</w:t>
      </w:r>
      <w:r w:rsidRPr="00924283">
        <w:rPr>
          <w:rFonts w:ascii="Times New Roman" w:hAnsi="Times New Roman" w:cs="Times New Roman"/>
          <w:sz w:val="24"/>
          <w:szCs w:val="24"/>
        </w:rPr>
        <w:t xml:space="preserve"> через горы;</w:t>
      </w:r>
    </w:p>
    <w:p w:rsidR="006567B4" w:rsidRPr="00924283" w:rsidRDefault="006567B4" w:rsidP="00924283">
      <w:pPr>
        <w:spacing w:after="0" w:line="240" w:lineRule="auto"/>
        <w:ind w:firstLine="1134"/>
        <w:jc w:val="both"/>
        <w:rPr>
          <w:rFonts w:ascii="Times New Roman" w:hAnsi="Times New Roman" w:cs="Times New Roman"/>
          <w:sz w:val="24"/>
          <w:szCs w:val="24"/>
        </w:rPr>
      </w:pPr>
      <w:r w:rsidRPr="00924283">
        <w:rPr>
          <w:rFonts w:ascii="Times New Roman" w:hAnsi="Times New Roman" w:cs="Times New Roman"/>
          <w:sz w:val="24"/>
          <w:szCs w:val="24"/>
        </w:rPr>
        <w:t xml:space="preserve">л) играли </w:t>
      </w:r>
      <w:r w:rsidRPr="00924283">
        <w:rPr>
          <w:rFonts w:ascii="Times New Roman" w:hAnsi="Times New Roman" w:cs="Times New Roman"/>
          <w:i/>
          <w:iCs/>
          <w:sz w:val="24"/>
          <w:szCs w:val="24"/>
        </w:rPr>
        <w:t>Шекспира</w:t>
      </w:r>
      <w:r w:rsidRPr="00924283">
        <w:rPr>
          <w:rFonts w:ascii="Times New Roman" w:hAnsi="Times New Roman" w:cs="Times New Roman"/>
          <w:sz w:val="24"/>
          <w:szCs w:val="24"/>
        </w:rPr>
        <w:t>;</w:t>
      </w:r>
    </w:p>
    <w:p w:rsidR="006567B4" w:rsidRPr="00924283" w:rsidRDefault="006567B4" w:rsidP="00924283">
      <w:pPr>
        <w:spacing w:after="0" w:line="240" w:lineRule="auto"/>
        <w:ind w:firstLine="1134"/>
        <w:jc w:val="both"/>
        <w:rPr>
          <w:rFonts w:ascii="Times New Roman" w:hAnsi="Times New Roman" w:cs="Times New Roman"/>
          <w:sz w:val="24"/>
          <w:szCs w:val="24"/>
        </w:rPr>
      </w:pPr>
      <w:r w:rsidRPr="00924283">
        <w:rPr>
          <w:rFonts w:ascii="Times New Roman" w:hAnsi="Times New Roman" w:cs="Times New Roman"/>
          <w:sz w:val="24"/>
          <w:szCs w:val="24"/>
        </w:rPr>
        <w:t xml:space="preserve">е) </w:t>
      </w:r>
      <w:r w:rsidRPr="00924283">
        <w:rPr>
          <w:rFonts w:ascii="Times New Roman" w:hAnsi="Times New Roman" w:cs="Times New Roman"/>
          <w:i/>
          <w:iCs/>
          <w:sz w:val="24"/>
          <w:szCs w:val="24"/>
        </w:rPr>
        <w:t>простые</w:t>
      </w:r>
      <w:r w:rsidRPr="00924283">
        <w:rPr>
          <w:rFonts w:ascii="Times New Roman" w:hAnsi="Times New Roman" w:cs="Times New Roman"/>
          <w:sz w:val="24"/>
          <w:szCs w:val="24"/>
        </w:rPr>
        <w:t xml:space="preserve"> люди.</w:t>
      </w:r>
    </w:p>
    <w:p w:rsidR="006567B4" w:rsidRPr="00924283" w:rsidRDefault="006567B4" w:rsidP="00924283">
      <w:pPr>
        <w:spacing w:after="0" w:line="240" w:lineRule="auto"/>
        <w:ind w:firstLine="851"/>
        <w:jc w:val="both"/>
        <w:rPr>
          <w:rFonts w:ascii="Times New Roman" w:hAnsi="Times New Roman" w:cs="Times New Roman"/>
          <w:sz w:val="24"/>
          <w:szCs w:val="24"/>
        </w:rPr>
      </w:pPr>
    </w:p>
    <w:p w:rsidR="006567B4" w:rsidRPr="00924283" w:rsidRDefault="006567B4" w:rsidP="00924283">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3</w:t>
      </w:r>
      <w:r w:rsidRPr="00924283">
        <w:rPr>
          <w:rFonts w:ascii="Times New Roman" w:hAnsi="Times New Roman" w:cs="Times New Roman"/>
          <w:b/>
          <w:bCs/>
          <w:sz w:val="24"/>
          <w:szCs w:val="24"/>
        </w:rPr>
        <w:t>. Найдите словосочетания, в которых выделенные курсивом слова являются омонимами:</w:t>
      </w:r>
    </w:p>
    <w:p w:rsidR="006567B4" w:rsidRPr="00924283" w:rsidRDefault="006567B4" w:rsidP="00924283">
      <w:pPr>
        <w:spacing w:after="0" w:line="240" w:lineRule="auto"/>
        <w:ind w:firstLine="1134"/>
        <w:jc w:val="both"/>
        <w:rPr>
          <w:rFonts w:ascii="Times New Roman" w:hAnsi="Times New Roman" w:cs="Times New Roman"/>
          <w:sz w:val="24"/>
          <w:szCs w:val="24"/>
        </w:rPr>
      </w:pPr>
      <w:r w:rsidRPr="00924283">
        <w:rPr>
          <w:rFonts w:ascii="Times New Roman" w:hAnsi="Times New Roman" w:cs="Times New Roman"/>
          <w:sz w:val="24"/>
          <w:szCs w:val="24"/>
        </w:rPr>
        <w:t xml:space="preserve">а) </w:t>
      </w:r>
      <w:r w:rsidRPr="00924283">
        <w:rPr>
          <w:rFonts w:ascii="Times New Roman" w:hAnsi="Times New Roman" w:cs="Times New Roman"/>
          <w:i/>
          <w:iCs/>
          <w:sz w:val="24"/>
          <w:szCs w:val="24"/>
        </w:rPr>
        <w:t xml:space="preserve">коренной </w:t>
      </w:r>
      <w:r w:rsidRPr="00924283">
        <w:rPr>
          <w:rFonts w:ascii="Times New Roman" w:hAnsi="Times New Roman" w:cs="Times New Roman"/>
          <w:sz w:val="24"/>
          <w:szCs w:val="24"/>
        </w:rPr>
        <w:t xml:space="preserve">житель — </w:t>
      </w:r>
      <w:r w:rsidRPr="00924283">
        <w:rPr>
          <w:rFonts w:ascii="Times New Roman" w:hAnsi="Times New Roman" w:cs="Times New Roman"/>
          <w:i/>
          <w:iCs/>
          <w:sz w:val="24"/>
          <w:szCs w:val="24"/>
        </w:rPr>
        <w:t xml:space="preserve">коренной </w:t>
      </w:r>
      <w:r w:rsidRPr="00924283">
        <w:rPr>
          <w:rFonts w:ascii="Times New Roman" w:hAnsi="Times New Roman" w:cs="Times New Roman"/>
          <w:sz w:val="24"/>
          <w:szCs w:val="24"/>
        </w:rPr>
        <w:t>вопрос;</w:t>
      </w:r>
    </w:p>
    <w:p w:rsidR="006567B4" w:rsidRPr="00924283" w:rsidRDefault="006567B4" w:rsidP="00924283">
      <w:pPr>
        <w:spacing w:after="0" w:line="240" w:lineRule="auto"/>
        <w:ind w:firstLine="1134"/>
        <w:jc w:val="both"/>
        <w:rPr>
          <w:rFonts w:ascii="Times New Roman" w:hAnsi="Times New Roman" w:cs="Times New Roman"/>
          <w:sz w:val="24"/>
          <w:szCs w:val="24"/>
        </w:rPr>
      </w:pPr>
      <w:r w:rsidRPr="00924283">
        <w:rPr>
          <w:rFonts w:ascii="Times New Roman" w:hAnsi="Times New Roman" w:cs="Times New Roman"/>
          <w:sz w:val="24"/>
          <w:szCs w:val="24"/>
        </w:rPr>
        <w:t xml:space="preserve">б) человек </w:t>
      </w:r>
      <w:r w:rsidRPr="00924283">
        <w:rPr>
          <w:rFonts w:ascii="Times New Roman" w:hAnsi="Times New Roman" w:cs="Times New Roman"/>
          <w:i/>
          <w:iCs/>
          <w:sz w:val="24"/>
          <w:szCs w:val="24"/>
        </w:rPr>
        <w:t>худой</w:t>
      </w:r>
      <w:r w:rsidRPr="00924283">
        <w:rPr>
          <w:rFonts w:ascii="Times New Roman" w:hAnsi="Times New Roman" w:cs="Times New Roman"/>
          <w:sz w:val="24"/>
          <w:szCs w:val="24"/>
        </w:rPr>
        <w:t xml:space="preserve"> — характер </w:t>
      </w:r>
      <w:r w:rsidRPr="00924283">
        <w:rPr>
          <w:rFonts w:ascii="Times New Roman" w:hAnsi="Times New Roman" w:cs="Times New Roman"/>
          <w:i/>
          <w:iCs/>
          <w:sz w:val="24"/>
          <w:szCs w:val="24"/>
        </w:rPr>
        <w:t>худой</w:t>
      </w:r>
      <w:r w:rsidRPr="00924283">
        <w:rPr>
          <w:rFonts w:ascii="Times New Roman" w:hAnsi="Times New Roman" w:cs="Times New Roman"/>
          <w:sz w:val="24"/>
          <w:szCs w:val="24"/>
        </w:rPr>
        <w:t>;</w:t>
      </w:r>
    </w:p>
    <w:p w:rsidR="006567B4" w:rsidRPr="00924283" w:rsidRDefault="006567B4" w:rsidP="00924283">
      <w:pPr>
        <w:spacing w:after="0" w:line="240" w:lineRule="auto"/>
        <w:ind w:firstLine="1134"/>
        <w:jc w:val="both"/>
        <w:rPr>
          <w:rFonts w:ascii="Times New Roman" w:hAnsi="Times New Roman" w:cs="Times New Roman"/>
          <w:sz w:val="24"/>
          <w:szCs w:val="24"/>
        </w:rPr>
      </w:pPr>
      <w:r w:rsidRPr="00924283">
        <w:rPr>
          <w:rFonts w:ascii="Times New Roman" w:hAnsi="Times New Roman" w:cs="Times New Roman"/>
          <w:sz w:val="24"/>
          <w:szCs w:val="24"/>
        </w:rPr>
        <w:t xml:space="preserve">в) </w:t>
      </w:r>
      <w:r w:rsidRPr="00924283">
        <w:rPr>
          <w:rFonts w:ascii="Times New Roman" w:hAnsi="Times New Roman" w:cs="Times New Roman"/>
          <w:i/>
          <w:iCs/>
          <w:sz w:val="24"/>
          <w:szCs w:val="24"/>
        </w:rPr>
        <w:t>больной</w:t>
      </w:r>
      <w:r w:rsidRPr="00924283">
        <w:rPr>
          <w:rFonts w:ascii="Times New Roman" w:hAnsi="Times New Roman" w:cs="Times New Roman"/>
          <w:sz w:val="24"/>
          <w:szCs w:val="24"/>
        </w:rPr>
        <w:t xml:space="preserve"> заснул — </w:t>
      </w:r>
      <w:r w:rsidRPr="00924283">
        <w:rPr>
          <w:rFonts w:ascii="Times New Roman" w:hAnsi="Times New Roman" w:cs="Times New Roman"/>
          <w:i/>
          <w:iCs/>
          <w:sz w:val="24"/>
          <w:szCs w:val="24"/>
        </w:rPr>
        <w:t xml:space="preserve">больной </w:t>
      </w:r>
      <w:r w:rsidRPr="00924283">
        <w:rPr>
          <w:rFonts w:ascii="Times New Roman" w:hAnsi="Times New Roman" w:cs="Times New Roman"/>
          <w:sz w:val="24"/>
          <w:szCs w:val="24"/>
        </w:rPr>
        <w:t xml:space="preserve">ребенок; </w:t>
      </w:r>
    </w:p>
    <w:p w:rsidR="006567B4" w:rsidRPr="00924283" w:rsidRDefault="006567B4" w:rsidP="00924283">
      <w:pPr>
        <w:spacing w:after="0" w:line="240" w:lineRule="auto"/>
        <w:ind w:firstLine="1134"/>
        <w:jc w:val="both"/>
        <w:rPr>
          <w:rFonts w:ascii="Times New Roman" w:hAnsi="Times New Roman" w:cs="Times New Roman"/>
          <w:sz w:val="24"/>
          <w:szCs w:val="24"/>
        </w:rPr>
      </w:pPr>
      <w:r w:rsidRPr="00924283">
        <w:rPr>
          <w:rFonts w:ascii="Times New Roman" w:hAnsi="Times New Roman" w:cs="Times New Roman"/>
          <w:sz w:val="24"/>
          <w:szCs w:val="24"/>
        </w:rPr>
        <w:t xml:space="preserve">г) </w:t>
      </w:r>
      <w:r w:rsidRPr="00924283">
        <w:rPr>
          <w:rFonts w:ascii="Times New Roman" w:hAnsi="Times New Roman" w:cs="Times New Roman"/>
          <w:i/>
          <w:iCs/>
          <w:sz w:val="24"/>
          <w:szCs w:val="24"/>
        </w:rPr>
        <w:t>спутник</w:t>
      </w:r>
      <w:r w:rsidRPr="00924283">
        <w:rPr>
          <w:rFonts w:ascii="Times New Roman" w:hAnsi="Times New Roman" w:cs="Times New Roman"/>
          <w:sz w:val="24"/>
          <w:szCs w:val="24"/>
        </w:rPr>
        <w:t xml:space="preserve"> Марса — </w:t>
      </w:r>
      <w:r w:rsidRPr="00924283">
        <w:rPr>
          <w:rFonts w:ascii="Times New Roman" w:hAnsi="Times New Roman" w:cs="Times New Roman"/>
          <w:i/>
          <w:iCs/>
          <w:sz w:val="24"/>
          <w:szCs w:val="24"/>
        </w:rPr>
        <w:t>спутник</w:t>
      </w:r>
      <w:r w:rsidRPr="00924283">
        <w:rPr>
          <w:rFonts w:ascii="Times New Roman" w:hAnsi="Times New Roman" w:cs="Times New Roman"/>
          <w:sz w:val="24"/>
          <w:szCs w:val="24"/>
        </w:rPr>
        <w:t xml:space="preserve"> в дороге;</w:t>
      </w:r>
    </w:p>
    <w:p w:rsidR="006567B4" w:rsidRPr="00924283" w:rsidRDefault="006567B4" w:rsidP="00924283">
      <w:pPr>
        <w:spacing w:after="0" w:line="240" w:lineRule="auto"/>
        <w:ind w:firstLine="1134"/>
        <w:jc w:val="both"/>
        <w:rPr>
          <w:rFonts w:ascii="Times New Roman" w:hAnsi="Times New Roman" w:cs="Times New Roman"/>
          <w:sz w:val="24"/>
          <w:szCs w:val="24"/>
        </w:rPr>
      </w:pPr>
      <w:r w:rsidRPr="00924283">
        <w:rPr>
          <w:rFonts w:ascii="Times New Roman" w:hAnsi="Times New Roman" w:cs="Times New Roman"/>
          <w:sz w:val="24"/>
          <w:szCs w:val="24"/>
        </w:rPr>
        <w:t xml:space="preserve">д) </w:t>
      </w:r>
      <w:r w:rsidRPr="00924283">
        <w:rPr>
          <w:rFonts w:ascii="Times New Roman" w:hAnsi="Times New Roman" w:cs="Times New Roman"/>
          <w:i/>
          <w:iCs/>
          <w:sz w:val="24"/>
          <w:szCs w:val="24"/>
        </w:rPr>
        <w:t>пачка</w:t>
      </w:r>
      <w:r w:rsidRPr="00924283">
        <w:rPr>
          <w:rFonts w:ascii="Times New Roman" w:hAnsi="Times New Roman" w:cs="Times New Roman"/>
          <w:sz w:val="24"/>
          <w:szCs w:val="24"/>
        </w:rPr>
        <w:t xml:space="preserve"> папирос — </w:t>
      </w:r>
      <w:r w:rsidRPr="00924283">
        <w:rPr>
          <w:rFonts w:ascii="Times New Roman" w:hAnsi="Times New Roman" w:cs="Times New Roman"/>
          <w:i/>
          <w:iCs/>
          <w:sz w:val="24"/>
          <w:szCs w:val="24"/>
        </w:rPr>
        <w:t xml:space="preserve">пачка </w:t>
      </w:r>
      <w:r w:rsidRPr="00924283">
        <w:rPr>
          <w:rFonts w:ascii="Times New Roman" w:hAnsi="Times New Roman" w:cs="Times New Roman"/>
          <w:sz w:val="24"/>
          <w:szCs w:val="24"/>
        </w:rPr>
        <w:t>балерины;</w:t>
      </w:r>
    </w:p>
    <w:p w:rsidR="006567B4" w:rsidRPr="00924283" w:rsidRDefault="006567B4" w:rsidP="00924283">
      <w:pPr>
        <w:spacing w:after="0" w:line="240" w:lineRule="auto"/>
        <w:ind w:firstLine="1134"/>
        <w:jc w:val="both"/>
        <w:rPr>
          <w:rFonts w:ascii="Times New Roman" w:hAnsi="Times New Roman" w:cs="Times New Roman"/>
          <w:sz w:val="24"/>
          <w:szCs w:val="24"/>
        </w:rPr>
      </w:pPr>
      <w:r w:rsidRPr="00924283">
        <w:rPr>
          <w:rFonts w:ascii="Times New Roman" w:hAnsi="Times New Roman" w:cs="Times New Roman"/>
          <w:sz w:val="24"/>
          <w:szCs w:val="24"/>
        </w:rPr>
        <w:t xml:space="preserve">е) </w:t>
      </w:r>
      <w:r w:rsidRPr="00924283">
        <w:rPr>
          <w:rFonts w:ascii="Times New Roman" w:hAnsi="Times New Roman" w:cs="Times New Roman"/>
          <w:i/>
          <w:iCs/>
          <w:sz w:val="24"/>
          <w:szCs w:val="24"/>
        </w:rPr>
        <w:t>звезда</w:t>
      </w:r>
      <w:r w:rsidRPr="00924283">
        <w:rPr>
          <w:rFonts w:ascii="Times New Roman" w:hAnsi="Times New Roman" w:cs="Times New Roman"/>
          <w:sz w:val="24"/>
          <w:szCs w:val="24"/>
        </w:rPr>
        <w:t xml:space="preserve"> эстрады — </w:t>
      </w:r>
      <w:r w:rsidRPr="00924283">
        <w:rPr>
          <w:rFonts w:ascii="Times New Roman" w:hAnsi="Times New Roman" w:cs="Times New Roman"/>
          <w:i/>
          <w:iCs/>
          <w:sz w:val="24"/>
          <w:szCs w:val="24"/>
        </w:rPr>
        <w:t>звезда</w:t>
      </w:r>
      <w:r w:rsidRPr="00924283">
        <w:rPr>
          <w:rFonts w:ascii="Times New Roman" w:hAnsi="Times New Roman" w:cs="Times New Roman"/>
          <w:sz w:val="24"/>
          <w:szCs w:val="24"/>
        </w:rPr>
        <w:t xml:space="preserve"> на небе.</w:t>
      </w:r>
    </w:p>
    <w:p w:rsidR="006567B4" w:rsidRPr="00924283" w:rsidRDefault="006567B4" w:rsidP="00924283">
      <w:pPr>
        <w:spacing w:after="0" w:line="240" w:lineRule="auto"/>
        <w:ind w:firstLine="851"/>
        <w:jc w:val="both"/>
        <w:rPr>
          <w:rFonts w:ascii="Times New Roman" w:hAnsi="Times New Roman" w:cs="Times New Roman"/>
          <w:sz w:val="24"/>
          <w:szCs w:val="24"/>
        </w:rPr>
      </w:pPr>
    </w:p>
    <w:p w:rsidR="006567B4" w:rsidRPr="00924283" w:rsidRDefault="006567B4" w:rsidP="00924283">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4</w:t>
      </w:r>
      <w:r w:rsidRPr="00924283">
        <w:rPr>
          <w:rFonts w:ascii="Times New Roman" w:hAnsi="Times New Roman" w:cs="Times New Roman"/>
          <w:b/>
          <w:bCs/>
          <w:sz w:val="24"/>
          <w:szCs w:val="24"/>
        </w:rPr>
        <w:t>. Укажите, какая из омонимичных форм использована в предложении:</w:t>
      </w:r>
    </w:p>
    <w:p w:rsidR="006567B4" w:rsidRPr="00924283" w:rsidRDefault="006567B4" w:rsidP="00924283">
      <w:pPr>
        <w:spacing w:after="0" w:line="240" w:lineRule="auto"/>
        <w:ind w:firstLine="1134"/>
        <w:jc w:val="both"/>
        <w:rPr>
          <w:rFonts w:ascii="Times New Roman" w:hAnsi="Times New Roman" w:cs="Times New Roman"/>
          <w:sz w:val="24"/>
          <w:szCs w:val="24"/>
        </w:rPr>
      </w:pPr>
      <w:r w:rsidRPr="00924283">
        <w:rPr>
          <w:rFonts w:ascii="Times New Roman" w:hAnsi="Times New Roman" w:cs="Times New Roman"/>
          <w:sz w:val="24"/>
          <w:szCs w:val="24"/>
        </w:rPr>
        <w:t>Не вы, но Сима страдала невыносимо, водой Невы носима.</w:t>
      </w:r>
    </w:p>
    <w:p w:rsidR="006567B4" w:rsidRPr="00924283" w:rsidRDefault="006567B4" w:rsidP="00924283">
      <w:pPr>
        <w:spacing w:after="0" w:line="240" w:lineRule="auto"/>
        <w:ind w:firstLine="1134"/>
        <w:jc w:val="both"/>
        <w:rPr>
          <w:rFonts w:ascii="Times New Roman" w:hAnsi="Times New Roman" w:cs="Times New Roman"/>
          <w:i/>
          <w:iCs/>
          <w:sz w:val="24"/>
          <w:szCs w:val="24"/>
        </w:rPr>
      </w:pPr>
      <w:r w:rsidRPr="00924283">
        <w:rPr>
          <w:rFonts w:ascii="Times New Roman" w:hAnsi="Times New Roman" w:cs="Times New Roman"/>
          <w:i/>
          <w:iCs/>
          <w:sz w:val="24"/>
          <w:szCs w:val="24"/>
        </w:rPr>
        <w:t xml:space="preserve">                                                                                     (В. Маяковский.)</w:t>
      </w:r>
    </w:p>
    <w:p w:rsidR="006567B4" w:rsidRPr="00924283" w:rsidRDefault="006567B4" w:rsidP="00924283">
      <w:pPr>
        <w:spacing w:after="0" w:line="240" w:lineRule="auto"/>
        <w:ind w:firstLine="1134"/>
        <w:jc w:val="both"/>
        <w:rPr>
          <w:rFonts w:ascii="Times New Roman" w:hAnsi="Times New Roman" w:cs="Times New Roman"/>
          <w:sz w:val="24"/>
          <w:szCs w:val="24"/>
        </w:rPr>
      </w:pPr>
      <w:r w:rsidRPr="00924283">
        <w:rPr>
          <w:rFonts w:ascii="Times New Roman" w:hAnsi="Times New Roman" w:cs="Times New Roman"/>
          <w:sz w:val="24"/>
          <w:szCs w:val="24"/>
        </w:rPr>
        <w:t>а) омоформы;</w:t>
      </w:r>
    </w:p>
    <w:p w:rsidR="006567B4" w:rsidRPr="00924283" w:rsidRDefault="006567B4" w:rsidP="00924283">
      <w:pPr>
        <w:spacing w:after="0" w:line="240" w:lineRule="auto"/>
        <w:ind w:firstLine="1134"/>
        <w:jc w:val="both"/>
        <w:rPr>
          <w:rFonts w:ascii="Times New Roman" w:hAnsi="Times New Roman" w:cs="Times New Roman"/>
          <w:sz w:val="24"/>
          <w:szCs w:val="24"/>
        </w:rPr>
      </w:pPr>
      <w:r w:rsidRPr="00924283">
        <w:rPr>
          <w:rFonts w:ascii="Times New Roman" w:hAnsi="Times New Roman" w:cs="Times New Roman"/>
          <w:sz w:val="24"/>
          <w:szCs w:val="24"/>
        </w:rPr>
        <w:t>б) омофоны;</w:t>
      </w:r>
    </w:p>
    <w:p w:rsidR="006567B4" w:rsidRPr="00924283" w:rsidRDefault="006567B4" w:rsidP="00924283">
      <w:pPr>
        <w:spacing w:after="0" w:line="240" w:lineRule="auto"/>
        <w:ind w:firstLine="1134"/>
        <w:jc w:val="both"/>
        <w:rPr>
          <w:rFonts w:ascii="Times New Roman" w:hAnsi="Times New Roman" w:cs="Times New Roman"/>
          <w:sz w:val="24"/>
          <w:szCs w:val="24"/>
        </w:rPr>
      </w:pPr>
      <w:r w:rsidRPr="00924283">
        <w:rPr>
          <w:rFonts w:ascii="Times New Roman" w:hAnsi="Times New Roman" w:cs="Times New Roman"/>
          <w:sz w:val="24"/>
          <w:szCs w:val="24"/>
        </w:rPr>
        <w:t>в) омографы.</w:t>
      </w:r>
    </w:p>
    <w:p w:rsidR="006567B4" w:rsidRPr="00924283" w:rsidRDefault="006567B4" w:rsidP="00924283">
      <w:pPr>
        <w:spacing w:after="0" w:line="240" w:lineRule="auto"/>
        <w:ind w:firstLine="851"/>
        <w:jc w:val="both"/>
        <w:rPr>
          <w:rFonts w:ascii="Times New Roman" w:hAnsi="Times New Roman" w:cs="Times New Roman"/>
          <w:sz w:val="24"/>
          <w:szCs w:val="24"/>
        </w:rPr>
      </w:pPr>
    </w:p>
    <w:p w:rsidR="006567B4" w:rsidRPr="000809D6" w:rsidRDefault="006567B4" w:rsidP="000809D6">
      <w:pPr>
        <w:spacing w:after="0" w:line="240" w:lineRule="auto"/>
        <w:ind w:firstLine="851"/>
        <w:jc w:val="both"/>
        <w:rPr>
          <w:rFonts w:ascii="Times New Roman" w:hAnsi="Times New Roman" w:cs="Times New Roman"/>
          <w:b/>
          <w:bCs/>
          <w:sz w:val="24"/>
          <w:szCs w:val="24"/>
        </w:rPr>
      </w:pPr>
      <w:r w:rsidRPr="000809D6">
        <w:rPr>
          <w:rFonts w:ascii="Times New Roman" w:hAnsi="Times New Roman" w:cs="Times New Roman"/>
          <w:b/>
          <w:bCs/>
          <w:sz w:val="24"/>
          <w:szCs w:val="24"/>
        </w:rPr>
        <w:t>5.  Какое из перечисленных слов имеет значение «чувство нравственной ответственности за свое поведение перед определенным лицом, обществом»?</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 xml:space="preserve">а) совесть </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 xml:space="preserve">б) долг  </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 xml:space="preserve">в) стыд  </w:t>
      </w:r>
    </w:p>
    <w:p w:rsidR="006567B4"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г) благородство</w:t>
      </w:r>
    </w:p>
    <w:p w:rsidR="006567B4" w:rsidRPr="000809D6" w:rsidRDefault="006567B4" w:rsidP="000809D6">
      <w:pPr>
        <w:spacing w:after="0" w:line="240" w:lineRule="auto"/>
        <w:ind w:firstLine="851"/>
        <w:jc w:val="both"/>
        <w:rPr>
          <w:rFonts w:ascii="Times New Roman" w:hAnsi="Times New Roman" w:cs="Times New Roman"/>
          <w:sz w:val="24"/>
          <w:szCs w:val="24"/>
        </w:rPr>
      </w:pPr>
    </w:p>
    <w:p w:rsidR="006567B4" w:rsidRPr="000809D6" w:rsidRDefault="006567B4" w:rsidP="000809D6">
      <w:pPr>
        <w:spacing w:after="0" w:line="240" w:lineRule="auto"/>
        <w:ind w:firstLine="851"/>
        <w:jc w:val="both"/>
        <w:rPr>
          <w:rFonts w:ascii="Times New Roman" w:hAnsi="Times New Roman" w:cs="Times New Roman"/>
          <w:b/>
          <w:bCs/>
          <w:sz w:val="24"/>
          <w:szCs w:val="24"/>
        </w:rPr>
      </w:pPr>
      <w:r w:rsidRPr="000809D6">
        <w:rPr>
          <w:rFonts w:ascii="Times New Roman" w:hAnsi="Times New Roman" w:cs="Times New Roman"/>
          <w:b/>
          <w:bCs/>
          <w:sz w:val="24"/>
          <w:szCs w:val="24"/>
        </w:rPr>
        <w:t>6. В каком варианте лексическое значение слова указано неверно?</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а) дискуссия — спор, обсуждение какого-либо вопроса на собрании, в печати, беседе</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б) имитация — воспроизведение чего-либо с возможной точностью, подражание</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в) аналогия — противоположность чему-либо</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г) привилегия — преимущественные права, льготы</w:t>
      </w:r>
    </w:p>
    <w:p w:rsidR="006567B4" w:rsidRPr="000809D6" w:rsidRDefault="006567B4" w:rsidP="000809D6">
      <w:pPr>
        <w:spacing w:after="0" w:line="240" w:lineRule="auto"/>
        <w:ind w:firstLine="851"/>
        <w:jc w:val="both"/>
        <w:rPr>
          <w:rFonts w:ascii="Times New Roman" w:hAnsi="Times New Roman" w:cs="Times New Roman"/>
          <w:sz w:val="24"/>
          <w:szCs w:val="24"/>
        </w:rPr>
      </w:pPr>
    </w:p>
    <w:p w:rsidR="006567B4" w:rsidRPr="000809D6" w:rsidRDefault="006567B4" w:rsidP="000809D6">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7</w:t>
      </w:r>
      <w:r w:rsidRPr="000809D6">
        <w:rPr>
          <w:rFonts w:ascii="Times New Roman" w:hAnsi="Times New Roman" w:cs="Times New Roman"/>
          <w:b/>
          <w:bCs/>
          <w:sz w:val="24"/>
          <w:szCs w:val="24"/>
        </w:rPr>
        <w:t>. Какое из слов в предложении употреблено в переносном значении?</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В Генуе, на малой площади перед вокзалом, собралась густая толпа народа.</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 xml:space="preserve">а) площадь  </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 xml:space="preserve">б) вокзал  </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 xml:space="preserve">в) собралась  </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г) густая</w:t>
      </w:r>
    </w:p>
    <w:p w:rsidR="006567B4" w:rsidRPr="000809D6" w:rsidRDefault="006567B4" w:rsidP="000809D6">
      <w:pPr>
        <w:spacing w:after="0" w:line="240" w:lineRule="auto"/>
        <w:ind w:firstLine="851"/>
        <w:jc w:val="both"/>
        <w:rPr>
          <w:rFonts w:ascii="Times New Roman" w:hAnsi="Times New Roman" w:cs="Times New Roman"/>
          <w:sz w:val="24"/>
          <w:szCs w:val="24"/>
        </w:rPr>
      </w:pPr>
    </w:p>
    <w:p w:rsidR="006567B4" w:rsidRPr="000809D6" w:rsidRDefault="006567B4" w:rsidP="000809D6">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8</w:t>
      </w:r>
      <w:r w:rsidRPr="000809D6">
        <w:rPr>
          <w:rFonts w:ascii="Times New Roman" w:hAnsi="Times New Roman" w:cs="Times New Roman"/>
          <w:b/>
          <w:bCs/>
          <w:sz w:val="24"/>
          <w:szCs w:val="24"/>
        </w:rPr>
        <w:t>. Какое из приведенных слов имеет омонимы?</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 xml:space="preserve">а) идиллия   </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 xml:space="preserve">б) брак  </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 xml:space="preserve">в) линейка  </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г) давление</w:t>
      </w:r>
    </w:p>
    <w:p w:rsidR="006567B4" w:rsidRPr="000809D6" w:rsidRDefault="006567B4" w:rsidP="000809D6">
      <w:pPr>
        <w:spacing w:after="0" w:line="240" w:lineRule="auto"/>
        <w:ind w:firstLine="851"/>
        <w:jc w:val="both"/>
        <w:rPr>
          <w:rFonts w:ascii="Times New Roman" w:hAnsi="Times New Roman" w:cs="Times New Roman"/>
          <w:sz w:val="24"/>
          <w:szCs w:val="24"/>
        </w:rPr>
      </w:pPr>
    </w:p>
    <w:p w:rsidR="006567B4" w:rsidRPr="000809D6" w:rsidRDefault="006567B4" w:rsidP="000809D6">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9</w:t>
      </w:r>
      <w:r w:rsidRPr="000809D6">
        <w:rPr>
          <w:rFonts w:ascii="Times New Roman" w:hAnsi="Times New Roman" w:cs="Times New Roman"/>
          <w:b/>
          <w:bCs/>
          <w:sz w:val="24"/>
          <w:szCs w:val="24"/>
        </w:rPr>
        <w:t>.  В каком предложении нет антонимов?</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а) Книга учит различать добро и зло.</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б) Корень учения горек, да плод его сладок.</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в) Недруг поддакивает, а друг спорит.</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lastRenderedPageBreak/>
        <w:t>г) Ученье способно и украшать, и утешать.</w:t>
      </w:r>
    </w:p>
    <w:p w:rsidR="006567B4" w:rsidRPr="000809D6" w:rsidRDefault="006567B4" w:rsidP="000809D6">
      <w:pPr>
        <w:spacing w:after="0" w:line="240" w:lineRule="auto"/>
        <w:ind w:firstLine="851"/>
        <w:jc w:val="both"/>
        <w:rPr>
          <w:rFonts w:ascii="Times New Roman" w:hAnsi="Times New Roman" w:cs="Times New Roman"/>
          <w:sz w:val="24"/>
          <w:szCs w:val="24"/>
        </w:rPr>
      </w:pPr>
    </w:p>
    <w:p w:rsidR="006567B4" w:rsidRPr="000809D6" w:rsidRDefault="006567B4" w:rsidP="000809D6">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10</w:t>
      </w:r>
      <w:r w:rsidRPr="000809D6">
        <w:rPr>
          <w:rFonts w:ascii="Times New Roman" w:hAnsi="Times New Roman" w:cs="Times New Roman"/>
          <w:b/>
          <w:bCs/>
          <w:sz w:val="24"/>
          <w:szCs w:val="24"/>
        </w:rPr>
        <w:t>.  Какое из слов-синонимов относится к общеупотребительной лексике?</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а) клевый</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 xml:space="preserve">б) классный  </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 xml:space="preserve">в) крутой  </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г) отличный</w:t>
      </w:r>
    </w:p>
    <w:p w:rsidR="006567B4" w:rsidRPr="000809D6" w:rsidRDefault="006567B4" w:rsidP="000809D6">
      <w:pPr>
        <w:spacing w:after="0" w:line="240" w:lineRule="auto"/>
        <w:ind w:firstLine="851"/>
        <w:jc w:val="both"/>
        <w:rPr>
          <w:rFonts w:ascii="Times New Roman" w:hAnsi="Times New Roman" w:cs="Times New Roman"/>
          <w:sz w:val="24"/>
          <w:szCs w:val="24"/>
        </w:rPr>
      </w:pPr>
    </w:p>
    <w:p w:rsidR="006567B4" w:rsidRPr="000809D6" w:rsidRDefault="006567B4" w:rsidP="000809D6">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11</w:t>
      </w:r>
      <w:r w:rsidRPr="000809D6">
        <w:rPr>
          <w:rFonts w:ascii="Times New Roman" w:hAnsi="Times New Roman" w:cs="Times New Roman"/>
          <w:b/>
          <w:bCs/>
          <w:sz w:val="24"/>
          <w:szCs w:val="24"/>
        </w:rPr>
        <w:t>.  Определите, в каком варианте значение фразеологизма указано неверно.</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а) считать ворон — бездельничать</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б) в час по чайной ложке — медленно</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в) тертый калач — опытный (о человеке)</w:t>
      </w:r>
    </w:p>
    <w:p w:rsidR="006567B4" w:rsidRPr="000809D6" w:rsidRDefault="006567B4" w:rsidP="000809D6">
      <w:pPr>
        <w:spacing w:after="0" w:line="240" w:lineRule="auto"/>
        <w:ind w:firstLine="851"/>
        <w:jc w:val="both"/>
        <w:rPr>
          <w:rFonts w:ascii="Times New Roman" w:hAnsi="Times New Roman" w:cs="Times New Roman"/>
          <w:sz w:val="24"/>
          <w:szCs w:val="24"/>
        </w:rPr>
      </w:pPr>
      <w:r w:rsidRPr="000809D6">
        <w:rPr>
          <w:rFonts w:ascii="Times New Roman" w:hAnsi="Times New Roman" w:cs="Times New Roman"/>
          <w:sz w:val="24"/>
          <w:szCs w:val="24"/>
        </w:rPr>
        <w:t>г) седьмая вода на киселе — близкие родственники</w:t>
      </w:r>
    </w:p>
    <w:p w:rsidR="006567B4" w:rsidRPr="000809D6" w:rsidRDefault="006567B4" w:rsidP="000809D6">
      <w:pPr>
        <w:spacing w:after="0" w:line="240" w:lineRule="auto"/>
        <w:ind w:firstLine="851"/>
        <w:jc w:val="both"/>
        <w:rPr>
          <w:rFonts w:ascii="Times New Roman" w:hAnsi="Times New Roman" w:cs="Times New Roman"/>
          <w:sz w:val="24"/>
          <w:szCs w:val="24"/>
        </w:rPr>
      </w:pPr>
    </w:p>
    <w:p w:rsidR="006567B4" w:rsidRPr="00924283" w:rsidRDefault="006567B4" w:rsidP="00924283">
      <w:pPr>
        <w:spacing w:after="0" w:line="240" w:lineRule="auto"/>
        <w:ind w:firstLine="851"/>
        <w:jc w:val="both"/>
        <w:rPr>
          <w:rFonts w:ascii="Times New Roman" w:hAnsi="Times New Roman" w:cs="Times New Roman"/>
          <w:sz w:val="24"/>
          <w:szCs w:val="24"/>
        </w:rPr>
      </w:pPr>
    </w:p>
    <w:p w:rsidR="006567B4" w:rsidRPr="00924283" w:rsidRDefault="006567B4" w:rsidP="00924283">
      <w:pPr>
        <w:spacing w:after="0" w:line="240" w:lineRule="auto"/>
        <w:ind w:firstLine="851"/>
        <w:jc w:val="both"/>
        <w:rPr>
          <w:rFonts w:ascii="Times New Roman" w:hAnsi="Times New Roman" w:cs="Times New Roman"/>
          <w:sz w:val="24"/>
          <w:szCs w:val="24"/>
        </w:rPr>
      </w:pPr>
    </w:p>
    <w:p w:rsidR="006567B4" w:rsidRPr="00924283" w:rsidRDefault="006567B4" w:rsidP="00924283">
      <w:pPr>
        <w:spacing w:after="0" w:line="240" w:lineRule="auto"/>
        <w:ind w:firstLine="851"/>
        <w:jc w:val="both"/>
        <w:rPr>
          <w:rFonts w:ascii="Times New Roman" w:hAnsi="Times New Roman" w:cs="Times New Roman"/>
          <w:b/>
          <w:bCs/>
          <w:sz w:val="24"/>
          <w:szCs w:val="24"/>
        </w:rPr>
      </w:pPr>
      <w:r w:rsidRPr="00924283">
        <w:rPr>
          <w:rFonts w:ascii="Times New Roman" w:hAnsi="Times New Roman" w:cs="Times New Roman"/>
          <w:b/>
          <w:bCs/>
          <w:sz w:val="24"/>
          <w:szCs w:val="24"/>
        </w:rPr>
        <w:t>1</w:t>
      </w:r>
      <w:r>
        <w:rPr>
          <w:rFonts w:ascii="Times New Roman" w:hAnsi="Times New Roman" w:cs="Times New Roman"/>
          <w:b/>
          <w:bCs/>
          <w:sz w:val="24"/>
          <w:szCs w:val="24"/>
        </w:rPr>
        <w:t>2</w:t>
      </w:r>
      <w:r w:rsidRPr="00924283">
        <w:rPr>
          <w:rFonts w:ascii="Times New Roman" w:hAnsi="Times New Roman" w:cs="Times New Roman"/>
          <w:b/>
          <w:bCs/>
          <w:sz w:val="24"/>
          <w:szCs w:val="24"/>
        </w:rPr>
        <w:t>. Выберите из слов в скобках слово, соответствующее словосочетанию:</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1) сделать [а) фасонистую; б) фасонную] стрижку;</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2) сохранить [а) статус; б) статут] великой страны;</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3) у него [а) скрытые; б) скрытные] друзья;</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4) ни на чем не [а) обоснованные; б) основанные] претензии;</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5) учащийся [а) окончил; б) закончил] школу.</w:t>
      </w:r>
    </w:p>
    <w:p w:rsidR="006567B4" w:rsidRPr="00924283" w:rsidRDefault="006567B4" w:rsidP="00924283">
      <w:pPr>
        <w:spacing w:after="0" w:line="240" w:lineRule="auto"/>
        <w:ind w:firstLine="851"/>
        <w:jc w:val="both"/>
        <w:rPr>
          <w:rFonts w:ascii="Times New Roman" w:hAnsi="Times New Roman" w:cs="Times New Roman"/>
          <w:sz w:val="24"/>
          <w:szCs w:val="24"/>
        </w:rPr>
      </w:pPr>
    </w:p>
    <w:p w:rsidR="006567B4" w:rsidRPr="00924283" w:rsidRDefault="006567B4" w:rsidP="00924283">
      <w:pPr>
        <w:spacing w:after="0" w:line="240" w:lineRule="auto"/>
        <w:ind w:firstLine="851"/>
        <w:jc w:val="both"/>
        <w:rPr>
          <w:rFonts w:ascii="Times New Roman" w:hAnsi="Times New Roman" w:cs="Times New Roman"/>
          <w:sz w:val="24"/>
          <w:szCs w:val="24"/>
        </w:rPr>
      </w:pPr>
    </w:p>
    <w:p w:rsidR="006567B4" w:rsidRPr="00924283" w:rsidRDefault="006567B4" w:rsidP="00924283">
      <w:pPr>
        <w:spacing w:after="0" w:line="240" w:lineRule="auto"/>
        <w:ind w:firstLine="851"/>
        <w:jc w:val="both"/>
        <w:rPr>
          <w:rFonts w:ascii="Times New Roman" w:hAnsi="Times New Roman" w:cs="Times New Roman"/>
          <w:b/>
          <w:bCs/>
          <w:sz w:val="24"/>
          <w:szCs w:val="24"/>
        </w:rPr>
      </w:pPr>
      <w:r w:rsidRPr="00924283">
        <w:rPr>
          <w:rFonts w:ascii="Times New Roman" w:hAnsi="Times New Roman" w:cs="Times New Roman"/>
          <w:b/>
          <w:bCs/>
          <w:sz w:val="24"/>
          <w:szCs w:val="24"/>
        </w:rPr>
        <w:t>1</w:t>
      </w:r>
      <w:r>
        <w:rPr>
          <w:rFonts w:ascii="Times New Roman" w:hAnsi="Times New Roman" w:cs="Times New Roman"/>
          <w:b/>
          <w:bCs/>
          <w:sz w:val="24"/>
          <w:szCs w:val="24"/>
        </w:rPr>
        <w:t>3</w:t>
      </w:r>
      <w:r w:rsidRPr="00924283">
        <w:rPr>
          <w:rFonts w:ascii="Times New Roman" w:hAnsi="Times New Roman" w:cs="Times New Roman"/>
          <w:b/>
          <w:bCs/>
          <w:sz w:val="24"/>
          <w:szCs w:val="24"/>
        </w:rPr>
        <w:t>. Укажите предложения, в которых выделенные курсивом слова являются историзмами.</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 xml:space="preserve">а) По прошествии немногих лет он был избран </w:t>
      </w:r>
      <w:r w:rsidRPr="00924283">
        <w:rPr>
          <w:rFonts w:ascii="Times New Roman" w:hAnsi="Times New Roman" w:cs="Times New Roman"/>
          <w:i/>
          <w:iCs/>
          <w:sz w:val="24"/>
          <w:szCs w:val="24"/>
        </w:rPr>
        <w:t>губернатором…(Ю. Нагибин.)</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 xml:space="preserve">б) В тот же час Петр отдал приказ </w:t>
      </w:r>
      <w:r w:rsidRPr="00924283">
        <w:rPr>
          <w:rFonts w:ascii="Times New Roman" w:hAnsi="Times New Roman" w:cs="Times New Roman"/>
          <w:i/>
          <w:iCs/>
          <w:sz w:val="24"/>
          <w:szCs w:val="24"/>
        </w:rPr>
        <w:t>воеводам</w:t>
      </w:r>
      <w:r w:rsidRPr="00924283">
        <w:rPr>
          <w:rFonts w:ascii="Times New Roman" w:hAnsi="Times New Roman" w:cs="Times New Roman"/>
          <w:sz w:val="24"/>
          <w:szCs w:val="24"/>
        </w:rPr>
        <w:t xml:space="preserve">. </w:t>
      </w:r>
      <w:r w:rsidRPr="00924283">
        <w:rPr>
          <w:rFonts w:ascii="Times New Roman" w:hAnsi="Times New Roman" w:cs="Times New Roman"/>
          <w:i/>
          <w:iCs/>
          <w:sz w:val="24"/>
          <w:szCs w:val="24"/>
        </w:rPr>
        <w:t>(А. Платонов.)</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 xml:space="preserve">в) Всем до </w:t>
      </w:r>
      <w:r w:rsidRPr="00924283">
        <w:rPr>
          <w:rFonts w:ascii="Times New Roman" w:hAnsi="Times New Roman" w:cs="Times New Roman"/>
          <w:i/>
          <w:iCs/>
          <w:sz w:val="24"/>
          <w:szCs w:val="24"/>
        </w:rPr>
        <w:t>казначейства</w:t>
      </w:r>
      <w:r w:rsidRPr="00924283">
        <w:rPr>
          <w:rFonts w:ascii="Times New Roman" w:hAnsi="Times New Roman" w:cs="Times New Roman"/>
          <w:sz w:val="24"/>
          <w:szCs w:val="24"/>
        </w:rPr>
        <w:t xml:space="preserve"> есть дело, а он — душа </w:t>
      </w:r>
      <w:r w:rsidRPr="00924283">
        <w:rPr>
          <w:rFonts w:ascii="Times New Roman" w:hAnsi="Times New Roman" w:cs="Times New Roman"/>
          <w:i/>
          <w:iCs/>
          <w:sz w:val="24"/>
          <w:szCs w:val="24"/>
        </w:rPr>
        <w:t>казначейства</w:t>
      </w:r>
      <w:r w:rsidRPr="00924283">
        <w:rPr>
          <w:rFonts w:ascii="Times New Roman" w:hAnsi="Times New Roman" w:cs="Times New Roman"/>
          <w:sz w:val="24"/>
          <w:szCs w:val="24"/>
        </w:rPr>
        <w:t xml:space="preserve">. </w:t>
      </w:r>
      <w:r w:rsidRPr="00924283">
        <w:rPr>
          <w:rFonts w:ascii="Times New Roman" w:hAnsi="Times New Roman" w:cs="Times New Roman"/>
          <w:i/>
          <w:iCs/>
          <w:sz w:val="24"/>
          <w:szCs w:val="24"/>
        </w:rPr>
        <w:t>(М. Салтыков-Щедрин.)</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г) Это, Нафаня, друг моего детства! В</w:t>
      </w:r>
      <w:r w:rsidRPr="00924283">
        <w:rPr>
          <w:rFonts w:ascii="Times New Roman" w:hAnsi="Times New Roman" w:cs="Times New Roman"/>
          <w:i/>
          <w:iCs/>
          <w:sz w:val="24"/>
          <w:szCs w:val="24"/>
        </w:rPr>
        <w:t xml:space="preserve"> гимназии</w:t>
      </w:r>
      <w:r w:rsidRPr="00924283">
        <w:rPr>
          <w:rFonts w:ascii="Times New Roman" w:hAnsi="Times New Roman" w:cs="Times New Roman"/>
          <w:sz w:val="24"/>
          <w:szCs w:val="24"/>
        </w:rPr>
        <w:t xml:space="preserve"> вместе учились! </w:t>
      </w:r>
      <w:r w:rsidRPr="00924283">
        <w:rPr>
          <w:rFonts w:ascii="Times New Roman" w:hAnsi="Times New Roman" w:cs="Times New Roman"/>
          <w:i/>
          <w:iCs/>
          <w:sz w:val="24"/>
          <w:szCs w:val="24"/>
        </w:rPr>
        <w:t>(А. Чехов.)</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 xml:space="preserve">д) Барин с </w:t>
      </w:r>
      <w:r w:rsidRPr="00924283">
        <w:rPr>
          <w:rFonts w:ascii="Times New Roman" w:hAnsi="Times New Roman" w:cs="Times New Roman"/>
          <w:i/>
          <w:iCs/>
          <w:sz w:val="24"/>
          <w:szCs w:val="24"/>
        </w:rPr>
        <w:t>гувернанткой</w:t>
      </w:r>
      <w:r w:rsidRPr="00924283">
        <w:rPr>
          <w:rFonts w:ascii="Times New Roman" w:hAnsi="Times New Roman" w:cs="Times New Roman"/>
          <w:sz w:val="24"/>
          <w:szCs w:val="24"/>
        </w:rPr>
        <w:t xml:space="preserve"> рыбу ловят-с. </w:t>
      </w:r>
      <w:r w:rsidRPr="00924283">
        <w:rPr>
          <w:rFonts w:ascii="Times New Roman" w:hAnsi="Times New Roman" w:cs="Times New Roman"/>
          <w:i/>
          <w:iCs/>
          <w:sz w:val="24"/>
          <w:szCs w:val="24"/>
        </w:rPr>
        <w:t>(А. Чехов.)</w:t>
      </w:r>
    </w:p>
    <w:p w:rsidR="006567B4" w:rsidRPr="00924283" w:rsidRDefault="006567B4" w:rsidP="00924283">
      <w:pPr>
        <w:spacing w:after="0" w:line="240" w:lineRule="auto"/>
        <w:ind w:firstLine="851"/>
        <w:jc w:val="both"/>
        <w:rPr>
          <w:rFonts w:ascii="Times New Roman" w:hAnsi="Times New Roman" w:cs="Times New Roman"/>
          <w:sz w:val="24"/>
          <w:szCs w:val="24"/>
        </w:rPr>
      </w:pPr>
    </w:p>
    <w:p w:rsidR="006567B4" w:rsidRPr="00924283" w:rsidRDefault="006567B4" w:rsidP="00924283">
      <w:pPr>
        <w:spacing w:after="0" w:line="240" w:lineRule="auto"/>
        <w:ind w:firstLine="851"/>
        <w:jc w:val="both"/>
        <w:rPr>
          <w:rFonts w:ascii="Times New Roman" w:hAnsi="Times New Roman" w:cs="Times New Roman"/>
          <w:b/>
          <w:bCs/>
          <w:sz w:val="24"/>
          <w:szCs w:val="24"/>
        </w:rPr>
      </w:pPr>
      <w:r w:rsidRPr="00924283">
        <w:rPr>
          <w:rFonts w:ascii="Times New Roman" w:hAnsi="Times New Roman" w:cs="Times New Roman"/>
          <w:b/>
          <w:bCs/>
          <w:sz w:val="24"/>
          <w:szCs w:val="24"/>
        </w:rPr>
        <w:t>1</w:t>
      </w:r>
      <w:r>
        <w:rPr>
          <w:rFonts w:ascii="Times New Roman" w:hAnsi="Times New Roman" w:cs="Times New Roman"/>
          <w:b/>
          <w:bCs/>
          <w:sz w:val="24"/>
          <w:szCs w:val="24"/>
        </w:rPr>
        <w:t>4</w:t>
      </w:r>
      <w:r w:rsidRPr="00924283">
        <w:rPr>
          <w:rFonts w:ascii="Times New Roman" w:hAnsi="Times New Roman" w:cs="Times New Roman"/>
          <w:b/>
          <w:bCs/>
          <w:sz w:val="24"/>
          <w:szCs w:val="24"/>
        </w:rPr>
        <w:t>. Определите, какие слова из левого столбика соответствуют понятиям из правого:</w:t>
      </w:r>
    </w:p>
    <w:p w:rsidR="006567B4" w:rsidRPr="00924283" w:rsidRDefault="000E2007" w:rsidP="00924283">
      <w:pPr>
        <w:spacing w:after="0" w:line="240" w:lineRule="auto"/>
        <w:ind w:firstLine="1276"/>
        <w:jc w:val="both"/>
        <w:rPr>
          <w:rFonts w:ascii="Times New Roman" w:hAnsi="Times New Roman" w:cs="Times New Roman"/>
          <w:sz w:val="24"/>
          <w:szCs w:val="24"/>
        </w:rPr>
      </w:pPr>
      <w:r>
        <w:rPr>
          <w:noProof/>
          <w:lang w:eastAsia="ru-RU"/>
        </w:rPr>
        <w:pict>
          <v:shapetype id="_x0000_t32" coordsize="21600,21600" o:spt="32" o:oned="t" path="m,l21600,21600e" filled="f">
            <v:path arrowok="t" fillok="f" o:connecttype="none"/>
            <o:lock v:ext="edit" shapetype="t"/>
          </v:shapetype>
          <v:shape id="Прямая со стрелкой 3" o:spid="_x0000_s1026" type="#_x0000_t32" style="position:absolute;left:0;text-align:left;margin-left:196.15pt;margin-top:3.15pt;width:.55pt;height:77.5pt;z-index:1;visibility:visible" strokeweight="1.25pt"/>
        </w:pict>
      </w:r>
      <w:r w:rsidR="006567B4" w:rsidRPr="00924283">
        <w:rPr>
          <w:rFonts w:ascii="Times New Roman" w:hAnsi="Times New Roman" w:cs="Times New Roman"/>
          <w:sz w:val="24"/>
          <w:szCs w:val="24"/>
        </w:rPr>
        <w:t>1) фломастер;</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2) компьютер;                     а) устаревшее слово;</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3) свингер;                          б) общеупотребительное слово;</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4) нарком;                           в) неологизм.</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5) маркетинг;</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6) видеомагнитофон.</w:t>
      </w:r>
    </w:p>
    <w:p w:rsidR="006567B4" w:rsidRPr="00924283" w:rsidRDefault="006567B4" w:rsidP="00924283">
      <w:pPr>
        <w:spacing w:after="0" w:line="240" w:lineRule="auto"/>
        <w:ind w:firstLine="851"/>
        <w:jc w:val="both"/>
        <w:rPr>
          <w:rFonts w:ascii="Times New Roman" w:hAnsi="Times New Roman" w:cs="Times New Roman"/>
          <w:sz w:val="24"/>
          <w:szCs w:val="24"/>
        </w:rPr>
      </w:pPr>
    </w:p>
    <w:p w:rsidR="006567B4" w:rsidRPr="00924283" w:rsidRDefault="006567B4" w:rsidP="00924283">
      <w:pPr>
        <w:spacing w:after="0" w:line="240" w:lineRule="auto"/>
        <w:ind w:firstLine="851"/>
        <w:jc w:val="both"/>
        <w:rPr>
          <w:rFonts w:ascii="Times New Roman" w:hAnsi="Times New Roman" w:cs="Times New Roman"/>
          <w:sz w:val="24"/>
          <w:szCs w:val="24"/>
        </w:rPr>
      </w:pPr>
      <w:r>
        <w:rPr>
          <w:rFonts w:ascii="Times New Roman" w:hAnsi="Times New Roman" w:cs="Times New Roman"/>
          <w:b/>
          <w:bCs/>
          <w:sz w:val="24"/>
          <w:szCs w:val="24"/>
        </w:rPr>
        <w:t>15</w:t>
      </w:r>
      <w:r w:rsidRPr="00924283">
        <w:rPr>
          <w:rFonts w:ascii="Times New Roman" w:hAnsi="Times New Roman" w:cs="Times New Roman"/>
          <w:b/>
          <w:bCs/>
          <w:sz w:val="24"/>
          <w:szCs w:val="24"/>
        </w:rPr>
        <w:t>. Укажите предложение, в котором диалектизмы не встречаются</w:t>
      </w:r>
      <w:r w:rsidRPr="00924283">
        <w:rPr>
          <w:rFonts w:ascii="Times New Roman" w:hAnsi="Times New Roman" w:cs="Times New Roman"/>
          <w:sz w:val="24"/>
          <w:szCs w:val="24"/>
        </w:rPr>
        <w:t>.</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 xml:space="preserve">а) Гаврила баил, что голосок, мол, у ней такой тоненький. </w:t>
      </w:r>
      <w:r w:rsidRPr="00924283">
        <w:rPr>
          <w:rFonts w:ascii="Times New Roman" w:hAnsi="Times New Roman" w:cs="Times New Roman"/>
          <w:i/>
          <w:iCs/>
          <w:sz w:val="24"/>
          <w:szCs w:val="24"/>
        </w:rPr>
        <w:t>(И. Тургенев.)</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 xml:space="preserve">б) Там ведь есть бучило, знаешь, оно еще все камышом заросло. </w:t>
      </w:r>
      <w:r w:rsidRPr="00924283">
        <w:rPr>
          <w:rFonts w:ascii="Times New Roman" w:hAnsi="Times New Roman" w:cs="Times New Roman"/>
          <w:i/>
          <w:iCs/>
          <w:sz w:val="24"/>
          <w:szCs w:val="24"/>
        </w:rPr>
        <w:t>(И. Тургенев.)</w:t>
      </w:r>
    </w:p>
    <w:p w:rsidR="006567B4" w:rsidRPr="00924283" w:rsidRDefault="006567B4" w:rsidP="00924283">
      <w:pPr>
        <w:spacing w:after="0" w:line="240" w:lineRule="auto"/>
        <w:ind w:firstLine="1276"/>
        <w:jc w:val="both"/>
        <w:rPr>
          <w:rFonts w:ascii="Times New Roman" w:hAnsi="Times New Roman" w:cs="Times New Roman"/>
          <w:i/>
          <w:iCs/>
          <w:sz w:val="24"/>
          <w:szCs w:val="24"/>
        </w:rPr>
      </w:pPr>
      <w:r w:rsidRPr="00924283">
        <w:rPr>
          <w:rFonts w:ascii="Times New Roman" w:hAnsi="Times New Roman" w:cs="Times New Roman"/>
          <w:sz w:val="24"/>
          <w:szCs w:val="24"/>
        </w:rPr>
        <w:t xml:space="preserve">в) За высоким яром виднелась за городьбой крыша бани. </w:t>
      </w:r>
      <w:r w:rsidRPr="00924283">
        <w:rPr>
          <w:rFonts w:ascii="Times New Roman" w:hAnsi="Times New Roman" w:cs="Times New Roman"/>
          <w:i/>
          <w:iCs/>
          <w:sz w:val="24"/>
          <w:szCs w:val="24"/>
        </w:rPr>
        <w:t>(В. Распутин.)</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 xml:space="preserve">г) Взалкал отец Федор. Захотелось ему богатства. </w:t>
      </w:r>
      <w:r w:rsidRPr="00924283">
        <w:rPr>
          <w:rFonts w:ascii="Times New Roman" w:hAnsi="Times New Roman" w:cs="Times New Roman"/>
          <w:i/>
          <w:iCs/>
          <w:sz w:val="24"/>
          <w:szCs w:val="24"/>
        </w:rPr>
        <w:t>(И. Ильф и Е.Петров.)</w:t>
      </w:r>
    </w:p>
    <w:p w:rsidR="006567B4" w:rsidRPr="00924283" w:rsidRDefault="006567B4" w:rsidP="00924283">
      <w:pPr>
        <w:spacing w:after="0" w:line="240" w:lineRule="auto"/>
        <w:ind w:firstLine="851"/>
        <w:jc w:val="both"/>
        <w:rPr>
          <w:rFonts w:ascii="Times New Roman" w:hAnsi="Times New Roman" w:cs="Times New Roman"/>
          <w:sz w:val="24"/>
          <w:szCs w:val="24"/>
        </w:rPr>
      </w:pPr>
    </w:p>
    <w:p w:rsidR="006567B4" w:rsidRPr="00924283" w:rsidRDefault="006567B4" w:rsidP="00924283">
      <w:pPr>
        <w:spacing w:after="0" w:line="240" w:lineRule="auto"/>
        <w:ind w:firstLine="851"/>
        <w:jc w:val="both"/>
        <w:rPr>
          <w:rFonts w:ascii="Times New Roman" w:hAnsi="Times New Roman" w:cs="Times New Roman"/>
          <w:sz w:val="24"/>
          <w:szCs w:val="24"/>
        </w:rPr>
      </w:pPr>
    </w:p>
    <w:p w:rsidR="006567B4" w:rsidRPr="00924283" w:rsidRDefault="006567B4" w:rsidP="00924283">
      <w:pPr>
        <w:spacing w:after="0" w:line="240" w:lineRule="auto"/>
        <w:ind w:firstLine="851"/>
        <w:jc w:val="both"/>
        <w:rPr>
          <w:rFonts w:ascii="Times New Roman" w:hAnsi="Times New Roman" w:cs="Times New Roman"/>
          <w:b/>
          <w:bCs/>
          <w:sz w:val="24"/>
          <w:szCs w:val="24"/>
        </w:rPr>
      </w:pPr>
      <w:r w:rsidRPr="00924283">
        <w:rPr>
          <w:rFonts w:ascii="Times New Roman" w:hAnsi="Times New Roman" w:cs="Times New Roman"/>
          <w:b/>
          <w:bCs/>
          <w:sz w:val="24"/>
          <w:szCs w:val="24"/>
        </w:rPr>
        <w:t>16. Укажите, как называются выделенные курсивом слова в предложениях:</w:t>
      </w:r>
    </w:p>
    <w:p w:rsidR="006567B4" w:rsidRPr="00924283" w:rsidRDefault="006567B4" w:rsidP="00924283">
      <w:pPr>
        <w:spacing w:after="0" w:line="240" w:lineRule="auto"/>
        <w:ind w:firstLine="851"/>
        <w:jc w:val="both"/>
        <w:rPr>
          <w:rFonts w:ascii="Times New Roman" w:hAnsi="Times New Roman" w:cs="Times New Roman"/>
          <w:sz w:val="24"/>
          <w:szCs w:val="24"/>
        </w:rPr>
      </w:pPr>
      <w:r w:rsidRPr="00924283">
        <w:rPr>
          <w:rFonts w:ascii="Times New Roman" w:hAnsi="Times New Roman" w:cs="Times New Roman"/>
          <w:sz w:val="24"/>
          <w:szCs w:val="24"/>
        </w:rPr>
        <w:t xml:space="preserve">Ну, ты даешь, </w:t>
      </w:r>
      <w:r w:rsidRPr="00924283">
        <w:rPr>
          <w:rFonts w:ascii="Times New Roman" w:hAnsi="Times New Roman" w:cs="Times New Roman"/>
          <w:i/>
          <w:iCs/>
          <w:sz w:val="24"/>
          <w:szCs w:val="24"/>
        </w:rPr>
        <w:t>в натуре</w:t>
      </w:r>
      <w:r w:rsidRPr="00924283">
        <w:rPr>
          <w:rFonts w:ascii="Times New Roman" w:hAnsi="Times New Roman" w:cs="Times New Roman"/>
          <w:sz w:val="24"/>
          <w:szCs w:val="24"/>
        </w:rPr>
        <w:t xml:space="preserve">! Я в полном </w:t>
      </w:r>
      <w:r w:rsidRPr="00924283">
        <w:rPr>
          <w:rFonts w:ascii="Times New Roman" w:hAnsi="Times New Roman" w:cs="Times New Roman"/>
          <w:i/>
          <w:iCs/>
          <w:sz w:val="24"/>
          <w:szCs w:val="24"/>
        </w:rPr>
        <w:t>отпаде</w:t>
      </w:r>
      <w:r w:rsidRPr="00924283">
        <w:rPr>
          <w:rFonts w:ascii="Times New Roman" w:hAnsi="Times New Roman" w:cs="Times New Roman"/>
          <w:sz w:val="24"/>
          <w:szCs w:val="24"/>
        </w:rPr>
        <w:t>!</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а) архаизмы;</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lastRenderedPageBreak/>
        <w:t>б) диалектизмы;</w:t>
      </w:r>
    </w:p>
    <w:p w:rsidR="006567B4" w:rsidRPr="00924283"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в) жаргонизмы;</w:t>
      </w:r>
    </w:p>
    <w:p w:rsidR="006567B4" w:rsidRDefault="006567B4" w:rsidP="00924283">
      <w:pPr>
        <w:spacing w:after="0" w:line="240" w:lineRule="auto"/>
        <w:ind w:firstLine="1276"/>
        <w:jc w:val="both"/>
        <w:rPr>
          <w:rFonts w:ascii="Times New Roman" w:hAnsi="Times New Roman" w:cs="Times New Roman"/>
          <w:sz w:val="24"/>
          <w:szCs w:val="24"/>
        </w:rPr>
      </w:pPr>
      <w:r w:rsidRPr="00924283">
        <w:rPr>
          <w:rFonts w:ascii="Times New Roman" w:hAnsi="Times New Roman" w:cs="Times New Roman"/>
          <w:sz w:val="24"/>
          <w:szCs w:val="24"/>
        </w:rPr>
        <w:t>г) профессионализмы.</w:t>
      </w:r>
    </w:p>
    <w:p w:rsidR="006567B4" w:rsidRPr="009E226B" w:rsidRDefault="006567B4" w:rsidP="008F286F">
      <w:pPr>
        <w:spacing w:after="0" w:line="223" w:lineRule="auto"/>
        <w:ind w:left="284"/>
        <w:jc w:val="center"/>
        <w:rPr>
          <w:rFonts w:ascii="Times New Roman" w:hAnsi="Times New Roman" w:cs="Times New Roman"/>
          <w:b/>
          <w:bCs/>
          <w:sz w:val="24"/>
          <w:szCs w:val="24"/>
          <w:lang w:eastAsia="ar-SA"/>
        </w:rPr>
      </w:pPr>
      <w:r w:rsidRPr="009E226B">
        <w:rPr>
          <w:rFonts w:ascii="Times New Roman" w:hAnsi="Times New Roman" w:cs="Times New Roman"/>
          <w:b/>
          <w:bCs/>
          <w:sz w:val="24"/>
          <w:szCs w:val="24"/>
          <w:lang w:eastAsia="ar-SA"/>
        </w:rPr>
        <w:t>Задание</w:t>
      </w:r>
      <w:r>
        <w:rPr>
          <w:rFonts w:ascii="Times New Roman" w:hAnsi="Times New Roman" w:cs="Times New Roman"/>
          <w:b/>
          <w:bCs/>
          <w:sz w:val="24"/>
          <w:szCs w:val="24"/>
          <w:lang w:eastAsia="ar-SA"/>
        </w:rPr>
        <w:t xml:space="preserve"> 3</w:t>
      </w:r>
    </w:p>
    <w:p w:rsidR="006567B4" w:rsidRDefault="006567B4" w:rsidP="008F286F">
      <w:pPr>
        <w:spacing w:after="0" w:line="240" w:lineRule="auto"/>
        <w:ind w:left="900" w:hanging="900"/>
        <w:rPr>
          <w:rFonts w:ascii="Times New Roman" w:hAnsi="Times New Roman" w:cs="Times New Roman"/>
          <w:sz w:val="28"/>
          <w:szCs w:val="28"/>
          <w:u w:val="single"/>
          <w:lang w:eastAsia="ru-RU"/>
        </w:rPr>
      </w:pPr>
    </w:p>
    <w:p w:rsidR="006567B4" w:rsidRPr="008F286F" w:rsidRDefault="006567B4" w:rsidP="008F286F">
      <w:pPr>
        <w:spacing w:after="0" w:line="240" w:lineRule="auto"/>
        <w:ind w:left="900" w:hanging="900"/>
        <w:rPr>
          <w:rFonts w:ascii="Times New Roman" w:hAnsi="Times New Roman" w:cs="Times New Roman"/>
          <w:b/>
          <w:bCs/>
          <w:sz w:val="24"/>
          <w:szCs w:val="24"/>
          <w:u w:val="single"/>
          <w:lang w:eastAsia="ru-RU"/>
        </w:rPr>
      </w:pPr>
      <w:r w:rsidRPr="008F286F">
        <w:rPr>
          <w:rFonts w:ascii="Times New Roman" w:hAnsi="Times New Roman" w:cs="Times New Roman"/>
          <w:b/>
          <w:bCs/>
          <w:sz w:val="24"/>
          <w:szCs w:val="24"/>
          <w:u w:val="single"/>
          <w:lang w:eastAsia="ru-RU"/>
        </w:rPr>
        <w:t>Лексические нормы. Как правильно сказать?</w:t>
      </w:r>
    </w:p>
    <w:p w:rsidR="006567B4" w:rsidRPr="008F286F" w:rsidRDefault="006567B4" w:rsidP="008F286F">
      <w:pPr>
        <w:tabs>
          <w:tab w:val="left" w:pos="180"/>
        </w:tabs>
        <w:spacing w:after="0" w:line="240" w:lineRule="auto"/>
        <w:rPr>
          <w:rFonts w:ascii="Times New Roman" w:hAnsi="Times New Roman" w:cs="Times New Roman"/>
          <w:b/>
          <w:bCs/>
          <w:sz w:val="24"/>
          <w:szCs w:val="24"/>
          <w:lang w:eastAsia="ru-RU"/>
        </w:rPr>
      </w:pPr>
      <w:r w:rsidRPr="008F286F">
        <w:rPr>
          <w:rFonts w:ascii="Times New Roman" w:hAnsi="Times New Roman" w:cs="Times New Roman"/>
          <w:b/>
          <w:bCs/>
          <w:sz w:val="24"/>
          <w:szCs w:val="24"/>
          <w:u w:val="single"/>
          <w:lang w:eastAsia="ru-RU"/>
        </w:rPr>
        <w:t>Найдите ошибки и исправьте тексты из школьных сочинений и устных ответов студентов</w:t>
      </w:r>
    </w:p>
    <w:p w:rsidR="006567B4" w:rsidRPr="008F286F" w:rsidRDefault="006567B4" w:rsidP="008B1055">
      <w:pPr>
        <w:numPr>
          <w:ilvl w:val="0"/>
          <w:numId w:val="15"/>
        </w:numPr>
        <w:spacing w:after="0" w:line="240" w:lineRule="auto"/>
        <w:rPr>
          <w:rFonts w:ascii="Times New Roman" w:hAnsi="Times New Roman" w:cs="Times New Roman"/>
          <w:sz w:val="24"/>
          <w:szCs w:val="24"/>
          <w:lang w:eastAsia="ru-RU"/>
        </w:rPr>
      </w:pPr>
      <w:r w:rsidRPr="008F286F">
        <w:rPr>
          <w:rFonts w:ascii="Times New Roman" w:hAnsi="Times New Roman" w:cs="Times New Roman"/>
          <w:sz w:val="24"/>
          <w:szCs w:val="24"/>
          <w:lang w:eastAsia="ru-RU"/>
        </w:rPr>
        <w:t xml:space="preserve">Я </w:t>
      </w:r>
      <w:r w:rsidRPr="008F286F">
        <w:rPr>
          <w:rFonts w:ascii="Times New Roman" w:hAnsi="Times New Roman" w:cs="Times New Roman"/>
          <w:sz w:val="24"/>
          <w:szCs w:val="24"/>
          <w:u w:val="single"/>
          <w:lang w:eastAsia="ru-RU"/>
        </w:rPr>
        <w:t>ложу</w:t>
      </w:r>
      <w:r w:rsidRPr="008F286F">
        <w:rPr>
          <w:rFonts w:ascii="Times New Roman" w:hAnsi="Times New Roman" w:cs="Times New Roman"/>
          <w:sz w:val="24"/>
          <w:szCs w:val="24"/>
          <w:lang w:eastAsia="ru-RU"/>
        </w:rPr>
        <w:t xml:space="preserve"> книгу на место. Он ложит папку на стол. «</w:t>
      </w:r>
      <w:r w:rsidRPr="008F286F">
        <w:rPr>
          <w:rFonts w:ascii="Times New Roman" w:hAnsi="Times New Roman" w:cs="Times New Roman"/>
          <w:sz w:val="24"/>
          <w:szCs w:val="24"/>
          <w:u w:val="single"/>
          <w:lang w:eastAsia="ru-RU"/>
        </w:rPr>
        <w:t>Положь</w:t>
      </w:r>
      <w:r w:rsidRPr="008F286F">
        <w:rPr>
          <w:rFonts w:ascii="Times New Roman" w:hAnsi="Times New Roman" w:cs="Times New Roman"/>
          <w:sz w:val="24"/>
          <w:szCs w:val="24"/>
          <w:lang w:eastAsia="ru-RU"/>
        </w:rPr>
        <w:t xml:space="preserve"> трубку»… </w:t>
      </w:r>
      <w:r w:rsidRPr="008F286F">
        <w:rPr>
          <w:rFonts w:ascii="Times New Roman" w:hAnsi="Times New Roman" w:cs="Times New Roman"/>
          <w:sz w:val="24"/>
          <w:szCs w:val="24"/>
          <w:u w:val="single"/>
          <w:lang w:eastAsia="ru-RU"/>
        </w:rPr>
        <w:t>Покладу</w:t>
      </w:r>
      <w:r w:rsidRPr="008F286F">
        <w:rPr>
          <w:rFonts w:ascii="Times New Roman" w:hAnsi="Times New Roman" w:cs="Times New Roman"/>
          <w:sz w:val="24"/>
          <w:szCs w:val="24"/>
          <w:lang w:eastAsia="ru-RU"/>
        </w:rPr>
        <w:t xml:space="preserve"> на место. </w:t>
      </w:r>
    </w:p>
    <w:p w:rsidR="006567B4" w:rsidRPr="008F286F" w:rsidRDefault="006567B4" w:rsidP="008B1055">
      <w:pPr>
        <w:numPr>
          <w:ilvl w:val="0"/>
          <w:numId w:val="15"/>
        </w:numPr>
        <w:spacing w:after="0" w:line="240" w:lineRule="auto"/>
        <w:rPr>
          <w:rFonts w:ascii="Times New Roman" w:hAnsi="Times New Roman" w:cs="Times New Roman"/>
          <w:sz w:val="24"/>
          <w:szCs w:val="24"/>
          <w:lang w:eastAsia="ru-RU"/>
        </w:rPr>
      </w:pPr>
      <w:r w:rsidRPr="008F286F">
        <w:rPr>
          <w:rFonts w:ascii="Times New Roman" w:hAnsi="Times New Roman" w:cs="Times New Roman"/>
          <w:sz w:val="24"/>
          <w:szCs w:val="24"/>
          <w:u w:val="single"/>
          <w:lang w:eastAsia="ru-RU"/>
        </w:rPr>
        <w:t>Слаживаю</w:t>
      </w:r>
      <w:r w:rsidRPr="008F286F">
        <w:rPr>
          <w:rFonts w:ascii="Times New Roman" w:hAnsi="Times New Roman" w:cs="Times New Roman"/>
          <w:sz w:val="24"/>
          <w:szCs w:val="24"/>
          <w:lang w:eastAsia="ru-RU"/>
        </w:rPr>
        <w:t xml:space="preserve"> числа.</w:t>
      </w:r>
    </w:p>
    <w:p w:rsidR="006567B4" w:rsidRPr="008F286F" w:rsidRDefault="006567B4" w:rsidP="008B1055">
      <w:pPr>
        <w:numPr>
          <w:ilvl w:val="0"/>
          <w:numId w:val="15"/>
        </w:numPr>
        <w:spacing w:after="0" w:line="240" w:lineRule="auto"/>
        <w:rPr>
          <w:rFonts w:ascii="Times New Roman" w:hAnsi="Times New Roman" w:cs="Times New Roman"/>
          <w:sz w:val="24"/>
          <w:szCs w:val="24"/>
          <w:lang w:eastAsia="ru-RU"/>
        </w:rPr>
      </w:pPr>
      <w:r w:rsidRPr="008F286F">
        <w:rPr>
          <w:rFonts w:ascii="Times New Roman" w:hAnsi="Times New Roman" w:cs="Times New Roman"/>
          <w:sz w:val="24"/>
          <w:szCs w:val="24"/>
          <w:lang w:eastAsia="ru-RU"/>
        </w:rPr>
        <w:t>Поднят</w:t>
      </w:r>
      <w:r>
        <w:rPr>
          <w:rFonts w:ascii="Times New Roman" w:hAnsi="Times New Roman" w:cs="Times New Roman"/>
          <w:sz w:val="24"/>
          <w:szCs w:val="24"/>
          <w:lang w:eastAsia="ru-RU"/>
        </w:rPr>
        <w:t>ь</w:t>
      </w:r>
      <w:r w:rsidRPr="008F286F">
        <w:rPr>
          <w:rFonts w:ascii="Times New Roman" w:hAnsi="Times New Roman" w:cs="Times New Roman"/>
          <w:sz w:val="24"/>
          <w:szCs w:val="24"/>
          <w:lang w:eastAsia="ru-RU"/>
        </w:rPr>
        <w:t xml:space="preserve">ся на </w:t>
      </w:r>
      <w:r w:rsidRPr="008F286F">
        <w:rPr>
          <w:rFonts w:ascii="Times New Roman" w:hAnsi="Times New Roman" w:cs="Times New Roman"/>
          <w:sz w:val="24"/>
          <w:szCs w:val="24"/>
          <w:u w:val="single"/>
          <w:lang w:eastAsia="ru-RU"/>
        </w:rPr>
        <w:t>экскаваторе</w:t>
      </w:r>
      <w:r w:rsidRPr="008F286F">
        <w:rPr>
          <w:rFonts w:ascii="Times New Roman" w:hAnsi="Times New Roman" w:cs="Times New Roman"/>
          <w:sz w:val="24"/>
          <w:szCs w:val="24"/>
          <w:lang w:eastAsia="ru-RU"/>
        </w:rPr>
        <w:t xml:space="preserve"> в метро.</w:t>
      </w:r>
    </w:p>
    <w:p w:rsidR="006567B4" w:rsidRPr="008F286F" w:rsidRDefault="006567B4" w:rsidP="008B1055">
      <w:pPr>
        <w:numPr>
          <w:ilvl w:val="0"/>
          <w:numId w:val="15"/>
        </w:numPr>
        <w:spacing w:after="0" w:line="240" w:lineRule="auto"/>
        <w:rPr>
          <w:rFonts w:ascii="Times New Roman" w:hAnsi="Times New Roman" w:cs="Times New Roman"/>
          <w:sz w:val="24"/>
          <w:szCs w:val="24"/>
          <w:lang w:eastAsia="ru-RU"/>
        </w:rPr>
      </w:pPr>
      <w:r w:rsidRPr="008F286F">
        <w:rPr>
          <w:rFonts w:ascii="Times New Roman" w:hAnsi="Times New Roman" w:cs="Times New Roman"/>
          <w:sz w:val="24"/>
          <w:szCs w:val="24"/>
          <w:u w:val="single"/>
          <w:lang w:eastAsia="ru-RU"/>
        </w:rPr>
        <w:t>Кенгеру</w:t>
      </w:r>
      <w:r w:rsidRPr="008F286F">
        <w:rPr>
          <w:rFonts w:ascii="Times New Roman" w:hAnsi="Times New Roman" w:cs="Times New Roman"/>
          <w:sz w:val="24"/>
          <w:szCs w:val="24"/>
          <w:lang w:eastAsia="ru-RU"/>
        </w:rPr>
        <w:t xml:space="preserve"> – австрийское животное.</w:t>
      </w:r>
    </w:p>
    <w:p w:rsidR="006567B4" w:rsidRPr="008F286F" w:rsidRDefault="006567B4" w:rsidP="008B1055">
      <w:pPr>
        <w:numPr>
          <w:ilvl w:val="0"/>
          <w:numId w:val="15"/>
        </w:numPr>
        <w:spacing w:after="0" w:line="240" w:lineRule="auto"/>
        <w:rPr>
          <w:rFonts w:ascii="Times New Roman" w:hAnsi="Times New Roman" w:cs="Times New Roman"/>
          <w:sz w:val="24"/>
          <w:szCs w:val="24"/>
          <w:lang w:eastAsia="ru-RU"/>
        </w:rPr>
      </w:pPr>
      <w:r w:rsidRPr="008F286F">
        <w:rPr>
          <w:rFonts w:ascii="Times New Roman" w:hAnsi="Times New Roman" w:cs="Times New Roman"/>
          <w:sz w:val="24"/>
          <w:szCs w:val="24"/>
          <w:lang w:eastAsia="ru-RU"/>
        </w:rPr>
        <w:t xml:space="preserve">Верней </w:t>
      </w:r>
      <w:r w:rsidRPr="008F286F">
        <w:rPr>
          <w:rFonts w:ascii="Times New Roman" w:hAnsi="Times New Roman" w:cs="Times New Roman"/>
          <w:sz w:val="24"/>
          <w:szCs w:val="24"/>
          <w:u w:val="single"/>
          <w:lang w:eastAsia="ru-RU"/>
        </w:rPr>
        <w:t>ложи</w:t>
      </w:r>
      <w:r w:rsidRPr="008F286F">
        <w:rPr>
          <w:rFonts w:ascii="Times New Roman" w:hAnsi="Times New Roman" w:cs="Times New Roman"/>
          <w:sz w:val="24"/>
          <w:szCs w:val="24"/>
          <w:lang w:eastAsia="ru-RU"/>
        </w:rPr>
        <w:t xml:space="preserve"> ступень ноги. </w:t>
      </w:r>
    </w:p>
    <w:p w:rsidR="006567B4" w:rsidRPr="008F286F" w:rsidRDefault="006567B4" w:rsidP="008B1055">
      <w:pPr>
        <w:numPr>
          <w:ilvl w:val="0"/>
          <w:numId w:val="15"/>
        </w:numPr>
        <w:spacing w:after="0" w:line="240" w:lineRule="auto"/>
        <w:rPr>
          <w:rFonts w:ascii="Times New Roman" w:hAnsi="Times New Roman" w:cs="Times New Roman"/>
          <w:sz w:val="24"/>
          <w:szCs w:val="24"/>
          <w:lang w:eastAsia="ru-RU"/>
        </w:rPr>
      </w:pPr>
      <w:r w:rsidRPr="008F286F">
        <w:rPr>
          <w:rFonts w:ascii="Times New Roman" w:hAnsi="Times New Roman" w:cs="Times New Roman"/>
          <w:sz w:val="24"/>
          <w:szCs w:val="24"/>
          <w:lang w:eastAsia="ru-RU"/>
        </w:rPr>
        <w:t xml:space="preserve">Он щелкнул </w:t>
      </w:r>
      <w:r w:rsidRPr="008F286F">
        <w:rPr>
          <w:rFonts w:ascii="Times New Roman" w:hAnsi="Times New Roman" w:cs="Times New Roman"/>
          <w:sz w:val="24"/>
          <w:szCs w:val="24"/>
          <w:u w:val="single"/>
          <w:lang w:eastAsia="ru-RU"/>
        </w:rPr>
        <w:t>щиколоткой</w:t>
      </w:r>
      <w:r w:rsidRPr="008F286F">
        <w:rPr>
          <w:rFonts w:ascii="Times New Roman" w:hAnsi="Times New Roman" w:cs="Times New Roman"/>
          <w:sz w:val="24"/>
          <w:szCs w:val="24"/>
          <w:lang w:eastAsia="ru-RU"/>
        </w:rPr>
        <w:t xml:space="preserve"> калитки.</w:t>
      </w:r>
    </w:p>
    <w:p w:rsidR="006567B4" w:rsidRPr="008F286F" w:rsidRDefault="006567B4" w:rsidP="008B1055">
      <w:pPr>
        <w:numPr>
          <w:ilvl w:val="0"/>
          <w:numId w:val="15"/>
        </w:numPr>
        <w:spacing w:after="0" w:line="240" w:lineRule="auto"/>
        <w:rPr>
          <w:rFonts w:ascii="Times New Roman" w:hAnsi="Times New Roman" w:cs="Times New Roman"/>
          <w:sz w:val="24"/>
          <w:szCs w:val="24"/>
          <w:lang w:eastAsia="ru-RU"/>
        </w:rPr>
      </w:pPr>
      <w:r w:rsidRPr="008F286F">
        <w:rPr>
          <w:rFonts w:ascii="Times New Roman" w:hAnsi="Times New Roman" w:cs="Times New Roman"/>
          <w:sz w:val="24"/>
          <w:szCs w:val="24"/>
          <w:lang w:eastAsia="ru-RU"/>
        </w:rPr>
        <w:t xml:space="preserve"> Дочь за три года </w:t>
      </w:r>
      <w:r w:rsidRPr="008F286F">
        <w:rPr>
          <w:rFonts w:ascii="Times New Roman" w:hAnsi="Times New Roman" w:cs="Times New Roman"/>
          <w:sz w:val="24"/>
          <w:szCs w:val="24"/>
          <w:u w:val="single"/>
          <w:lang w:eastAsia="ru-RU"/>
        </w:rPr>
        <w:t>возрастом</w:t>
      </w:r>
      <w:r w:rsidRPr="008F286F">
        <w:rPr>
          <w:rFonts w:ascii="Times New Roman" w:hAnsi="Times New Roman" w:cs="Times New Roman"/>
          <w:sz w:val="24"/>
          <w:szCs w:val="24"/>
          <w:lang w:eastAsia="ru-RU"/>
        </w:rPr>
        <w:t xml:space="preserve"> догнала мать.</w:t>
      </w:r>
    </w:p>
    <w:p w:rsidR="006567B4" w:rsidRPr="008F286F" w:rsidRDefault="006567B4" w:rsidP="008B1055">
      <w:pPr>
        <w:numPr>
          <w:ilvl w:val="0"/>
          <w:numId w:val="15"/>
        </w:numPr>
        <w:spacing w:after="0" w:line="240" w:lineRule="auto"/>
        <w:rPr>
          <w:rFonts w:ascii="Times New Roman" w:hAnsi="Times New Roman" w:cs="Times New Roman"/>
          <w:sz w:val="24"/>
          <w:szCs w:val="24"/>
          <w:lang w:eastAsia="ru-RU"/>
        </w:rPr>
      </w:pPr>
      <w:r w:rsidRPr="008F286F">
        <w:rPr>
          <w:rFonts w:ascii="Times New Roman" w:hAnsi="Times New Roman" w:cs="Times New Roman"/>
          <w:sz w:val="24"/>
          <w:szCs w:val="24"/>
          <w:lang w:eastAsia="ru-RU"/>
        </w:rPr>
        <w:t xml:space="preserve"> Прежде разработает </w:t>
      </w:r>
      <w:r w:rsidRPr="008F286F">
        <w:rPr>
          <w:rFonts w:ascii="Times New Roman" w:hAnsi="Times New Roman" w:cs="Times New Roman"/>
          <w:sz w:val="24"/>
          <w:szCs w:val="24"/>
          <w:u w:val="single"/>
          <w:lang w:eastAsia="ru-RU"/>
        </w:rPr>
        <w:t>туристский</w:t>
      </w:r>
      <w:r w:rsidRPr="008F286F">
        <w:rPr>
          <w:rFonts w:ascii="Times New Roman" w:hAnsi="Times New Roman" w:cs="Times New Roman"/>
          <w:sz w:val="24"/>
          <w:szCs w:val="24"/>
          <w:lang w:eastAsia="ru-RU"/>
        </w:rPr>
        <w:t xml:space="preserve"> маршрут.</w:t>
      </w:r>
    </w:p>
    <w:p w:rsidR="006567B4" w:rsidRPr="008F286F" w:rsidRDefault="006567B4" w:rsidP="008B1055">
      <w:pPr>
        <w:numPr>
          <w:ilvl w:val="0"/>
          <w:numId w:val="15"/>
        </w:numPr>
        <w:spacing w:after="0" w:line="240" w:lineRule="auto"/>
        <w:rPr>
          <w:rFonts w:ascii="Times New Roman" w:hAnsi="Times New Roman" w:cs="Times New Roman"/>
          <w:sz w:val="24"/>
          <w:szCs w:val="24"/>
          <w:lang w:eastAsia="ru-RU"/>
        </w:rPr>
      </w:pPr>
      <w:r w:rsidRPr="008F286F">
        <w:rPr>
          <w:rFonts w:ascii="Times New Roman" w:hAnsi="Times New Roman" w:cs="Times New Roman"/>
          <w:sz w:val="24"/>
          <w:szCs w:val="24"/>
          <w:lang w:eastAsia="ru-RU"/>
        </w:rPr>
        <w:t xml:space="preserve"> Мне некогда заниматься с младшим братом, я сегодня </w:t>
      </w:r>
      <w:r w:rsidRPr="008F286F">
        <w:rPr>
          <w:rFonts w:ascii="Times New Roman" w:hAnsi="Times New Roman" w:cs="Times New Roman"/>
          <w:sz w:val="24"/>
          <w:szCs w:val="24"/>
          <w:u w:val="single"/>
          <w:lang w:eastAsia="ru-RU"/>
        </w:rPr>
        <w:t>занятый</w:t>
      </w:r>
      <w:r w:rsidRPr="008F286F">
        <w:rPr>
          <w:rFonts w:ascii="Times New Roman" w:hAnsi="Times New Roman" w:cs="Times New Roman"/>
          <w:sz w:val="24"/>
          <w:szCs w:val="24"/>
          <w:lang w:eastAsia="ru-RU"/>
        </w:rPr>
        <w:t>.</w:t>
      </w:r>
    </w:p>
    <w:p w:rsidR="006567B4" w:rsidRPr="008F286F" w:rsidRDefault="006567B4" w:rsidP="00924283">
      <w:pPr>
        <w:spacing w:after="0" w:line="240" w:lineRule="auto"/>
        <w:ind w:firstLine="1276"/>
        <w:jc w:val="both"/>
        <w:rPr>
          <w:rFonts w:ascii="Times New Roman" w:hAnsi="Times New Roman" w:cs="Times New Roman"/>
          <w:sz w:val="24"/>
          <w:szCs w:val="24"/>
        </w:rPr>
      </w:pPr>
    </w:p>
    <w:p w:rsidR="006567B4" w:rsidRPr="009E226B" w:rsidRDefault="006567B4" w:rsidP="00CB3815">
      <w:pPr>
        <w:spacing w:after="0" w:line="223" w:lineRule="auto"/>
        <w:ind w:left="284"/>
        <w:jc w:val="center"/>
        <w:rPr>
          <w:rFonts w:ascii="Times New Roman" w:hAnsi="Times New Roman" w:cs="Times New Roman"/>
          <w:b/>
          <w:bCs/>
          <w:sz w:val="24"/>
          <w:szCs w:val="24"/>
          <w:lang w:eastAsia="ar-SA"/>
        </w:rPr>
      </w:pPr>
      <w:r w:rsidRPr="009E226B">
        <w:rPr>
          <w:rFonts w:ascii="Times New Roman" w:hAnsi="Times New Roman" w:cs="Times New Roman"/>
          <w:b/>
          <w:bCs/>
          <w:sz w:val="24"/>
          <w:szCs w:val="24"/>
          <w:lang w:eastAsia="ar-SA"/>
        </w:rPr>
        <w:t>Задание</w:t>
      </w:r>
      <w:r>
        <w:rPr>
          <w:rFonts w:ascii="Times New Roman" w:hAnsi="Times New Roman" w:cs="Times New Roman"/>
          <w:b/>
          <w:bCs/>
          <w:sz w:val="24"/>
          <w:szCs w:val="24"/>
          <w:lang w:eastAsia="ar-SA"/>
        </w:rPr>
        <w:t xml:space="preserve"> 4</w:t>
      </w:r>
    </w:p>
    <w:p w:rsidR="006567B4" w:rsidRPr="00CB3815" w:rsidRDefault="006567B4" w:rsidP="00CB3815">
      <w:pPr>
        <w:spacing w:after="0" w:line="240" w:lineRule="auto"/>
        <w:ind w:left="900"/>
        <w:rPr>
          <w:rFonts w:ascii="Times New Roman" w:hAnsi="Times New Roman" w:cs="Times New Roman"/>
          <w:sz w:val="28"/>
          <w:szCs w:val="28"/>
          <w:lang w:eastAsia="ru-RU"/>
        </w:rPr>
      </w:pPr>
    </w:p>
    <w:p w:rsidR="006567B4" w:rsidRPr="00CB3815" w:rsidRDefault="006567B4" w:rsidP="00CB3815">
      <w:pPr>
        <w:spacing w:after="0" w:line="240" w:lineRule="auto"/>
        <w:ind w:left="900"/>
        <w:rPr>
          <w:rFonts w:ascii="Times New Roman" w:hAnsi="Times New Roman" w:cs="Times New Roman"/>
          <w:b/>
          <w:bCs/>
          <w:sz w:val="24"/>
          <w:szCs w:val="24"/>
          <w:lang w:eastAsia="ru-RU"/>
        </w:rPr>
      </w:pPr>
      <w:r w:rsidRPr="00CB3815">
        <w:rPr>
          <w:rFonts w:ascii="Times New Roman" w:hAnsi="Times New Roman" w:cs="Times New Roman"/>
          <w:b/>
          <w:bCs/>
          <w:sz w:val="24"/>
          <w:szCs w:val="24"/>
          <w:u w:val="single"/>
          <w:lang w:eastAsia="ru-RU"/>
        </w:rPr>
        <w:t>Найдите и исправьте языковую неточность</w:t>
      </w:r>
      <w:r w:rsidRPr="00CB3815">
        <w:rPr>
          <w:rFonts w:ascii="Times New Roman" w:hAnsi="Times New Roman" w:cs="Times New Roman"/>
          <w:b/>
          <w:bCs/>
          <w:sz w:val="24"/>
          <w:szCs w:val="24"/>
          <w:lang w:eastAsia="ru-RU"/>
        </w:rPr>
        <w:t>.</w:t>
      </w:r>
    </w:p>
    <w:p w:rsidR="006567B4" w:rsidRPr="00CB3815" w:rsidRDefault="006567B4" w:rsidP="008B1055">
      <w:pPr>
        <w:numPr>
          <w:ilvl w:val="1"/>
          <w:numId w:val="14"/>
        </w:numPr>
        <w:tabs>
          <w:tab w:val="num" w:pos="900"/>
        </w:tabs>
        <w:spacing w:after="0" w:line="240" w:lineRule="auto"/>
        <w:ind w:left="900"/>
        <w:rPr>
          <w:rFonts w:ascii="Times New Roman" w:hAnsi="Times New Roman" w:cs="Times New Roman"/>
          <w:sz w:val="24"/>
          <w:szCs w:val="24"/>
          <w:lang w:eastAsia="ru-RU"/>
        </w:rPr>
      </w:pPr>
      <w:r w:rsidRPr="00CB3815">
        <w:rPr>
          <w:rFonts w:ascii="Times New Roman" w:hAnsi="Times New Roman" w:cs="Times New Roman"/>
          <w:sz w:val="24"/>
          <w:szCs w:val="24"/>
          <w:lang w:eastAsia="ru-RU"/>
        </w:rPr>
        <w:t>Она страшно красивая.</w:t>
      </w:r>
    </w:p>
    <w:p w:rsidR="006567B4" w:rsidRPr="00CB3815" w:rsidRDefault="006567B4" w:rsidP="008B1055">
      <w:pPr>
        <w:numPr>
          <w:ilvl w:val="1"/>
          <w:numId w:val="14"/>
        </w:numPr>
        <w:tabs>
          <w:tab w:val="num" w:pos="900"/>
        </w:tabs>
        <w:spacing w:after="0" w:line="240" w:lineRule="auto"/>
        <w:ind w:left="900"/>
        <w:rPr>
          <w:rFonts w:ascii="Times New Roman" w:hAnsi="Times New Roman" w:cs="Times New Roman"/>
          <w:sz w:val="24"/>
          <w:szCs w:val="24"/>
          <w:lang w:eastAsia="ru-RU"/>
        </w:rPr>
      </w:pPr>
      <w:r w:rsidRPr="00CB3815">
        <w:rPr>
          <w:rFonts w:ascii="Times New Roman" w:hAnsi="Times New Roman" w:cs="Times New Roman"/>
          <w:sz w:val="24"/>
          <w:szCs w:val="24"/>
          <w:lang w:eastAsia="ru-RU"/>
        </w:rPr>
        <w:t>Он ужасно хорошо выступил.</w:t>
      </w:r>
    </w:p>
    <w:p w:rsidR="006567B4" w:rsidRPr="00CB3815" w:rsidRDefault="006567B4" w:rsidP="008B1055">
      <w:pPr>
        <w:numPr>
          <w:ilvl w:val="1"/>
          <w:numId w:val="14"/>
        </w:numPr>
        <w:tabs>
          <w:tab w:val="num" w:pos="900"/>
        </w:tabs>
        <w:spacing w:after="0" w:line="240" w:lineRule="auto"/>
        <w:ind w:left="900"/>
        <w:rPr>
          <w:rFonts w:ascii="Times New Roman" w:hAnsi="Times New Roman" w:cs="Times New Roman"/>
          <w:sz w:val="24"/>
          <w:szCs w:val="24"/>
          <w:lang w:eastAsia="ru-RU"/>
        </w:rPr>
      </w:pPr>
      <w:r w:rsidRPr="00CB3815">
        <w:rPr>
          <w:rFonts w:ascii="Times New Roman" w:hAnsi="Times New Roman" w:cs="Times New Roman"/>
          <w:sz w:val="24"/>
          <w:szCs w:val="24"/>
          <w:lang w:eastAsia="ru-RU"/>
        </w:rPr>
        <w:t>Миша не пойдет в школу, у него температура.</w:t>
      </w:r>
    </w:p>
    <w:p w:rsidR="006567B4" w:rsidRPr="00CB3815" w:rsidRDefault="006567B4" w:rsidP="008B1055">
      <w:pPr>
        <w:numPr>
          <w:ilvl w:val="1"/>
          <w:numId w:val="14"/>
        </w:numPr>
        <w:tabs>
          <w:tab w:val="num" w:pos="900"/>
        </w:tabs>
        <w:spacing w:after="0" w:line="240" w:lineRule="auto"/>
        <w:ind w:left="900"/>
        <w:rPr>
          <w:rFonts w:ascii="Times New Roman" w:hAnsi="Times New Roman" w:cs="Times New Roman"/>
          <w:sz w:val="24"/>
          <w:szCs w:val="24"/>
          <w:lang w:eastAsia="ru-RU"/>
        </w:rPr>
      </w:pPr>
      <w:r w:rsidRPr="00CB3815">
        <w:rPr>
          <w:rFonts w:ascii="Times New Roman" w:hAnsi="Times New Roman" w:cs="Times New Roman"/>
          <w:sz w:val="24"/>
          <w:szCs w:val="24"/>
          <w:lang w:eastAsia="ru-RU"/>
        </w:rPr>
        <w:t>Спортсмен сегодня в форме.</w:t>
      </w:r>
    </w:p>
    <w:p w:rsidR="006567B4" w:rsidRPr="00CB3815" w:rsidRDefault="006567B4" w:rsidP="008B1055">
      <w:pPr>
        <w:numPr>
          <w:ilvl w:val="1"/>
          <w:numId w:val="14"/>
        </w:numPr>
        <w:tabs>
          <w:tab w:val="num" w:pos="900"/>
        </w:tabs>
        <w:spacing w:after="0" w:line="240" w:lineRule="auto"/>
        <w:ind w:left="900"/>
        <w:rPr>
          <w:rFonts w:ascii="Times New Roman" w:hAnsi="Times New Roman" w:cs="Times New Roman"/>
          <w:sz w:val="24"/>
          <w:szCs w:val="24"/>
          <w:lang w:eastAsia="ru-RU"/>
        </w:rPr>
      </w:pPr>
      <w:r w:rsidRPr="00CB3815">
        <w:rPr>
          <w:rFonts w:ascii="Times New Roman" w:hAnsi="Times New Roman" w:cs="Times New Roman"/>
          <w:sz w:val="24"/>
          <w:szCs w:val="24"/>
          <w:lang w:eastAsia="ru-RU"/>
        </w:rPr>
        <w:t>Танцуют в темпе.</w:t>
      </w:r>
    </w:p>
    <w:p w:rsidR="006567B4" w:rsidRPr="00CB3815" w:rsidRDefault="006567B4" w:rsidP="008B1055">
      <w:pPr>
        <w:numPr>
          <w:ilvl w:val="1"/>
          <w:numId w:val="14"/>
        </w:numPr>
        <w:tabs>
          <w:tab w:val="num" w:pos="900"/>
        </w:tabs>
        <w:spacing w:after="0" w:line="240" w:lineRule="auto"/>
        <w:ind w:left="900"/>
        <w:rPr>
          <w:rFonts w:ascii="Times New Roman" w:hAnsi="Times New Roman" w:cs="Times New Roman"/>
          <w:sz w:val="24"/>
          <w:szCs w:val="24"/>
          <w:lang w:eastAsia="ru-RU"/>
        </w:rPr>
      </w:pPr>
      <w:r w:rsidRPr="00CB3815">
        <w:rPr>
          <w:rFonts w:ascii="Times New Roman" w:hAnsi="Times New Roman" w:cs="Times New Roman"/>
          <w:sz w:val="24"/>
          <w:szCs w:val="24"/>
          <w:lang w:eastAsia="ru-RU"/>
        </w:rPr>
        <w:t>У нее две пары часов, и обе не ходят.</w:t>
      </w:r>
    </w:p>
    <w:p w:rsidR="006567B4" w:rsidRPr="00CB3815" w:rsidRDefault="006567B4" w:rsidP="008B1055">
      <w:pPr>
        <w:numPr>
          <w:ilvl w:val="1"/>
          <w:numId w:val="14"/>
        </w:numPr>
        <w:tabs>
          <w:tab w:val="num" w:pos="900"/>
        </w:tabs>
        <w:spacing w:after="0" w:line="240" w:lineRule="auto"/>
        <w:ind w:left="900"/>
        <w:rPr>
          <w:rFonts w:ascii="Times New Roman" w:hAnsi="Times New Roman" w:cs="Times New Roman"/>
          <w:sz w:val="24"/>
          <w:szCs w:val="24"/>
          <w:lang w:eastAsia="ru-RU"/>
        </w:rPr>
      </w:pPr>
      <w:r w:rsidRPr="00CB3815">
        <w:rPr>
          <w:rFonts w:ascii="Times New Roman" w:hAnsi="Times New Roman" w:cs="Times New Roman"/>
          <w:sz w:val="24"/>
          <w:szCs w:val="24"/>
          <w:lang w:eastAsia="ru-RU"/>
        </w:rPr>
        <w:t>Я сменил пять пар Чулков и носков.</w:t>
      </w:r>
    </w:p>
    <w:p w:rsidR="006567B4" w:rsidRPr="00CB3815" w:rsidRDefault="006567B4" w:rsidP="008B1055">
      <w:pPr>
        <w:numPr>
          <w:ilvl w:val="1"/>
          <w:numId w:val="14"/>
        </w:numPr>
        <w:tabs>
          <w:tab w:val="num" w:pos="900"/>
        </w:tabs>
        <w:spacing w:after="0" w:line="240" w:lineRule="auto"/>
        <w:ind w:left="900"/>
        <w:rPr>
          <w:rFonts w:ascii="Times New Roman" w:hAnsi="Times New Roman" w:cs="Times New Roman"/>
          <w:sz w:val="24"/>
          <w:szCs w:val="24"/>
          <w:lang w:eastAsia="ru-RU"/>
        </w:rPr>
      </w:pPr>
      <w:r w:rsidRPr="00CB3815">
        <w:rPr>
          <w:rFonts w:ascii="Times New Roman" w:hAnsi="Times New Roman" w:cs="Times New Roman"/>
          <w:sz w:val="24"/>
          <w:szCs w:val="24"/>
          <w:lang w:eastAsia="ru-RU"/>
        </w:rPr>
        <w:t>Мы купили пару сапогов и две пары ботинков, пару пиджаков и брюк.</w:t>
      </w:r>
    </w:p>
    <w:p w:rsidR="006567B4" w:rsidRPr="00CB3815" w:rsidRDefault="006567B4" w:rsidP="008B1055">
      <w:pPr>
        <w:numPr>
          <w:ilvl w:val="1"/>
          <w:numId w:val="14"/>
        </w:numPr>
        <w:tabs>
          <w:tab w:val="num" w:pos="900"/>
        </w:tabs>
        <w:spacing w:after="0" w:line="240" w:lineRule="auto"/>
        <w:ind w:left="900"/>
        <w:rPr>
          <w:rFonts w:ascii="Times New Roman" w:hAnsi="Times New Roman" w:cs="Times New Roman"/>
          <w:sz w:val="24"/>
          <w:szCs w:val="24"/>
          <w:lang w:eastAsia="ru-RU"/>
        </w:rPr>
      </w:pPr>
      <w:r w:rsidRPr="00CB3815">
        <w:rPr>
          <w:rFonts w:ascii="Times New Roman" w:hAnsi="Times New Roman" w:cs="Times New Roman"/>
          <w:sz w:val="24"/>
          <w:szCs w:val="24"/>
          <w:lang w:eastAsia="ru-RU"/>
        </w:rPr>
        <w:t>Машины понавезли сюда кирпичей и пески.</w:t>
      </w:r>
    </w:p>
    <w:p w:rsidR="006567B4" w:rsidRPr="00CB3815" w:rsidRDefault="006567B4" w:rsidP="008B1055">
      <w:pPr>
        <w:numPr>
          <w:ilvl w:val="1"/>
          <w:numId w:val="14"/>
        </w:numPr>
        <w:tabs>
          <w:tab w:val="num" w:pos="900"/>
        </w:tabs>
        <w:spacing w:after="0" w:line="240" w:lineRule="auto"/>
        <w:ind w:left="900"/>
        <w:rPr>
          <w:rFonts w:ascii="Times New Roman" w:hAnsi="Times New Roman" w:cs="Times New Roman"/>
          <w:sz w:val="24"/>
          <w:szCs w:val="24"/>
          <w:lang w:eastAsia="ru-RU"/>
        </w:rPr>
      </w:pPr>
      <w:r w:rsidRPr="00CB3815">
        <w:rPr>
          <w:rFonts w:ascii="Times New Roman" w:hAnsi="Times New Roman" w:cs="Times New Roman"/>
          <w:sz w:val="24"/>
          <w:szCs w:val="24"/>
          <w:lang w:eastAsia="ru-RU"/>
        </w:rPr>
        <w:t xml:space="preserve"> В магазине есть разные маслы.</w:t>
      </w:r>
    </w:p>
    <w:p w:rsidR="006567B4" w:rsidRPr="00CB3815" w:rsidRDefault="006567B4" w:rsidP="008B1055">
      <w:pPr>
        <w:numPr>
          <w:ilvl w:val="1"/>
          <w:numId w:val="14"/>
        </w:numPr>
        <w:tabs>
          <w:tab w:val="num" w:pos="900"/>
        </w:tabs>
        <w:spacing w:after="0" w:line="240" w:lineRule="auto"/>
        <w:ind w:left="900"/>
        <w:rPr>
          <w:rFonts w:ascii="Times New Roman" w:hAnsi="Times New Roman" w:cs="Times New Roman"/>
          <w:sz w:val="24"/>
          <w:szCs w:val="24"/>
          <w:lang w:eastAsia="ru-RU"/>
        </w:rPr>
      </w:pPr>
      <w:r w:rsidRPr="00CB3815">
        <w:rPr>
          <w:rFonts w:ascii="Times New Roman" w:hAnsi="Times New Roman" w:cs="Times New Roman"/>
          <w:sz w:val="24"/>
          <w:szCs w:val="24"/>
          <w:lang w:eastAsia="ru-RU"/>
        </w:rPr>
        <w:t xml:space="preserve"> Сорок семь орешки есть к меня.</w:t>
      </w:r>
    </w:p>
    <w:p w:rsidR="006567B4" w:rsidRPr="00CB3815" w:rsidRDefault="006567B4" w:rsidP="008B1055">
      <w:pPr>
        <w:numPr>
          <w:ilvl w:val="1"/>
          <w:numId w:val="14"/>
        </w:numPr>
        <w:tabs>
          <w:tab w:val="num" w:pos="900"/>
        </w:tabs>
        <w:spacing w:after="0" w:line="240" w:lineRule="auto"/>
        <w:ind w:left="900"/>
        <w:rPr>
          <w:rFonts w:ascii="Times New Roman" w:hAnsi="Times New Roman" w:cs="Times New Roman"/>
          <w:sz w:val="24"/>
          <w:szCs w:val="24"/>
          <w:lang w:eastAsia="ru-RU"/>
        </w:rPr>
      </w:pPr>
      <w:r w:rsidRPr="00CB3815">
        <w:rPr>
          <w:rFonts w:ascii="Times New Roman" w:hAnsi="Times New Roman" w:cs="Times New Roman"/>
          <w:sz w:val="24"/>
          <w:szCs w:val="24"/>
          <w:lang w:eastAsia="ru-RU"/>
        </w:rPr>
        <w:t xml:space="preserve"> Ядро одно – много ядров.</w:t>
      </w:r>
    </w:p>
    <w:p w:rsidR="006567B4" w:rsidRPr="00CB3815" w:rsidRDefault="006567B4" w:rsidP="00924283">
      <w:pPr>
        <w:spacing w:after="0" w:line="240" w:lineRule="auto"/>
        <w:ind w:firstLine="1276"/>
        <w:jc w:val="both"/>
        <w:rPr>
          <w:rFonts w:ascii="Times New Roman" w:hAnsi="Times New Roman" w:cs="Times New Roman"/>
          <w:sz w:val="24"/>
          <w:szCs w:val="24"/>
        </w:rPr>
      </w:pPr>
    </w:p>
    <w:p w:rsidR="006567B4" w:rsidRPr="00CB3815" w:rsidRDefault="006567B4" w:rsidP="00924283">
      <w:pPr>
        <w:spacing w:after="0" w:line="240" w:lineRule="auto"/>
        <w:ind w:firstLine="1276"/>
        <w:jc w:val="both"/>
        <w:rPr>
          <w:rFonts w:ascii="Times New Roman" w:hAnsi="Times New Roman" w:cs="Times New Roman"/>
          <w:sz w:val="24"/>
          <w:szCs w:val="24"/>
        </w:rPr>
      </w:pPr>
    </w:p>
    <w:p w:rsidR="006567B4" w:rsidRPr="00472CF7" w:rsidRDefault="006567B4" w:rsidP="00924283">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Форма контроля выполнения практической работы</w:t>
      </w:r>
    </w:p>
    <w:p w:rsidR="006567B4" w:rsidRDefault="006567B4" w:rsidP="00924283">
      <w:pPr>
        <w:spacing w:after="0" w:line="240" w:lineRule="auto"/>
        <w:rPr>
          <w:rFonts w:ascii="Times New Roman" w:hAnsi="Times New Roman" w:cs="Times New Roman"/>
          <w:sz w:val="24"/>
          <w:szCs w:val="24"/>
          <w:lang w:eastAsia="ru-RU"/>
        </w:rPr>
      </w:pPr>
      <w:r w:rsidRPr="00472CF7">
        <w:rPr>
          <w:rFonts w:ascii="Times New Roman" w:hAnsi="Times New Roman" w:cs="Times New Roman"/>
          <w:sz w:val="24"/>
          <w:szCs w:val="24"/>
          <w:lang w:eastAsia="ru-RU"/>
        </w:rPr>
        <w:t>Выполненная работа представляется преподавателю в тетради для выполнения практических работ.</w:t>
      </w:r>
    </w:p>
    <w:p w:rsidR="006567B4" w:rsidRPr="00472CF7" w:rsidRDefault="006567B4" w:rsidP="00924283">
      <w:pPr>
        <w:spacing w:after="0" w:line="240" w:lineRule="auto"/>
        <w:rPr>
          <w:rFonts w:ascii="Times New Roman" w:hAnsi="Times New Roman" w:cs="Times New Roman"/>
          <w:sz w:val="24"/>
          <w:szCs w:val="24"/>
          <w:lang w:eastAsia="ru-RU"/>
        </w:rPr>
      </w:pPr>
    </w:p>
    <w:p w:rsidR="006567B4" w:rsidRPr="00472CF7" w:rsidRDefault="006567B4" w:rsidP="00924283">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Список рекомендуемой литературы и нормативных актов</w:t>
      </w:r>
    </w:p>
    <w:p w:rsidR="006567B4" w:rsidRDefault="006567B4" w:rsidP="0092428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237364">
        <w:rPr>
          <w:rFonts w:ascii="Times New Roman" w:hAnsi="Times New Roman" w:cs="Times New Roman"/>
          <w:sz w:val="24"/>
          <w:szCs w:val="24"/>
        </w:rPr>
        <w:t xml:space="preserve"> Власенков А.И «Русский язык: Грамматика. Текст. Стиль речи: Учебник для 10-11 кл» общеобразоват. учреждений / А.И. Власенков, Л.М. Рыбченкова -9-е изд. – М:  «Просв</w:t>
      </w:r>
      <w:r>
        <w:rPr>
          <w:rFonts w:ascii="Times New Roman" w:hAnsi="Times New Roman" w:cs="Times New Roman"/>
          <w:sz w:val="24"/>
          <w:szCs w:val="24"/>
        </w:rPr>
        <w:t>е</w:t>
      </w:r>
      <w:r w:rsidRPr="00237364">
        <w:rPr>
          <w:rFonts w:ascii="Times New Roman" w:hAnsi="Times New Roman" w:cs="Times New Roman"/>
          <w:sz w:val="24"/>
          <w:szCs w:val="24"/>
        </w:rPr>
        <w:t>щение», 20</w:t>
      </w:r>
      <w:r>
        <w:rPr>
          <w:rFonts w:ascii="Times New Roman" w:hAnsi="Times New Roman" w:cs="Times New Roman"/>
          <w:sz w:val="24"/>
          <w:szCs w:val="24"/>
        </w:rPr>
        <w:t>1</w:t>
      </w:r>
      <w:r w:rsidRPr="00237364">
        <w:rPr>
          <w:rFonts w:ascii="Times New Roman" w:hAnsi="Times New Roman" w:cs="Times New Roman"/>
          <w:sz w:val="24"/>
          <w:szCs w:val="24"/>
        </w:rPr>
        <w:t>3.</w:t>
      </w:r>
    </w:p>
    <w:p w:rsidR="006567B4" w:rsidRDefault="006567B4" w:rsidP="00FD3F7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87C74">
        <w:rPr>
          <w:rFonts w:ascii="Times New Roman" w:hAnsi="Times New Roman" w:cs="Times New Roman"/>
          <w:sz w:val="24"/>
          <w:szCs w:val="24"/>
        </w:rPr>
        <w:t xml:space="preserve">Антонова Е.С., Воителева Т.М. Русский язык и культура речи: учебник для </w:t>
      </w:r>
      <w:r w:rsidRPr="00687C74">
        <w:rPr>
          <w:rFonts w:ascii="Times New Roman" w:hAnsi="Times New Roman" w:cs="Times New Roman"/>
          <w:sz w:val="24"/>
          <w:szCs w:val="24"/>
        </w:rPr>
        <w:br/>
        <w:t xml:space="preserve">студ.средн. проф.учебн.заведений/Е.С.Антонова, Т.М.Воителева.- 5-е изд., </w:t>
      </w:r>
      <w:r w:rsidRPr="00687C74">
        <w:rPr>
          <w:rFonts w:ascii="Times New Roman" w:hAnsi="Times New Roman" w:cs="Times New Roman"/>
          <w:sz w:val="24"/>
          <w:szCs w:val="24"/>
        </w:rPr>
        <w:br/>
        <w:t>стер.-М.: Издательский центр «Академия», 20</w:t>
      </w:r>
      <w:r>
        <w:rPr>
          <w:rFonts w:ascii="Times New Roman" w:hAnsi="Times New Roman" w:cs="Times New Roman"/>
          <w:sz w:val="24"/>
          <w:szCs w:val="24"/>
        </w:rPr>
        <w:t>12</w:t>
      </w:r>
      <w:r w:rsidRPr="00687C74">
        <w:rPr>
          <w:rFonts w:ascii="Times New Roman" w:hAnsi="Times New Roman" w:cs="Times New Roman"/>
          <w:sz w:val="24"/>
          <w:szCs w:val="24"/>
        </w:rPr>
        <w:t>.</w:t>
      </w:r>
      <w:r w:rsidRPr="00687C74">
        <w:rPr>
          <w:rFonts w:ascii="Times New Roman" w:hAnsi="Times New Roman" w:cs="Times New Roman"/>
          <w:sz w:val="24"/>
          <w:szCs w:val="24"/>
        </w:rPr>
        <w:br/>
      </w:r>
    </w:p>
    <w:p w:rsidR="006567B4" w:rsidRDefault="006567B4" w:rsidP="00924283">
      <w:pPr>
        <w:widowControl w:val="0"/>
        <w:spacing w:after="0" w:line="240" w:lineRule="auto"/>
        <w:rPr>
          <w:rFonts w:ascii="Times New Roman" w:hAnsi="Times New Roman" w:cs="Times New Roman"/>
          <w:sz w:val="24"/>
          <w:szCs w:val="24"/>
        </w:rPr>
      </w:pP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CB3815">
      <w:pPr>
        <w:spacing w:after="0" w:line="240" w:lineRule="auto"/>
        <w:jc w:val="center"/>
        <w:rPr>
          <w:rFonts w:ascii="Times New Roman" w:hAnsi="Times New Roman" w:cs="Times New Roman"/>
          <w:b/>
          <w:bCs/>
          <w:sz w:val="24"/>
          <w:szCs w:val="24"/>
          <w:lang w:eastAsia="ru-RU"/>
        </w:rPr>
      </w:pPr>
      <w:r w:rsidRPr="00472CF7">
        <w:rPr>
          <w:rFonts w:ascii="Times New Roman" w:hAnsi="Times New Roman" w:cs="Times New Roman"/>
          <w:b/>
          <w:bCs/>
          <w:sz w:val="24"/>
          <w:szCs w:val="24"/>
          <w:lang w:eastAsia="ru-RU"/>
        </w:rPr>
        <w:t>Практическ</w:t>
      </w:r>
      <w:r>
        <w:rPr>
          <w:rFonts w:ascii="Times New Roman" w:hAnsi="Times New Roman" w:cs="Times New Roman"/>
          <w:b/>
          <w:bCs/>
          <w:sz w:val="24"/>
          <w:szCs w:val="24"/>
          <w:lang w:eastAsia="ru-RU"/>
        </w:rPr>
        <w:t>оезанятие</w:t>
      </w:r>
      <w:r w:rsidRPr="00472CF7">
        <w:rPr>
          <w:rFonts w:ascii="Times New Roman" w:hAnsi="Times New Roman" w:cs="Times New Roman"/>
          <w:b/>
          <w:bCs/>
          <w:sz w:val="24"/>
          <w:szCs w:val="24"/>
          <w:lang w:eastAsia="ru-RU"/>
        </w:rPr>
        <w:t xml:space="preserve"> № </w:t>
      </w:r>
      <w:r>
        <w:rPr>
          <w:rFonts w:ascii="Times New Roman" w:hAnsi="Times New Roman" w:cs="Times New Roman"/>
          <w:b/>
          <w:bCs/>
          <w:sz w:val="24"/>
          <w:szCs w:val="24"/>
          <w:lang w:eastAsia="ru-RU"/>
        </w:rPr>
        <w:t>8</w:t>
      </w:r>
    </w:p>
    <w:p w:rsidR="006567B4" w:rsidRDefault="006567B4" w:rsidP="00CB3815">
      <w:pPr>
        <w:spacing w:after="0" w:line="240" w:lineRule="auto"/>
        <w:jc w:val="center"/>
        <w:rPr>
          <w:rFonts w:ascii="Times New Roman" w:hAnsi="Times New Roman" w:cs="Times New Roman"/>
          <w:b/>
          <w:bCs/>
          <w:sz w:val="24"/>
          <w:szCs w:val="24"/>
          <w:lang w:eastAsia="ru-RU"/>
        </w:rPr>
      </w:pPr>
    </w:p>
    <w:p w:rsidR="006567B4" w:rsidRPr="00CB3815" w:rsidRDefault="006567B4" w:rsidP="00CB3815">
      <w:pPr>
        <w:widowControl w:val="0"/>
        <w:overflowPunct w:val="0"/>
        <w:autoSpaceDE w:val="0"/>
        <w:autoSpaceDN w:val="0"/>
        <w:adjustRightInd w:val="0"/>
        <w:ind w:right="220"/>
        <w:rPr>
          <w:rFonts w:ascii="Times New Roman" w:hAnsi="Times New Roman" w:cs="Times New Roman"/>
          <w:b/>
          <w:bCs/>
          <w:sz w:val="24"/>
          <w:szCs w:val="24"/>
        </w:rPr>
      </w:pPr>
      <w:r w:rsidRPr="00CB3815">
        <w:rPr>
          <w:rFonts w:ascii="Times New Roman" w:hAnsi="Times New Roman" w:cs="Times New Roman"/>
          <w:b/>
          <w:bCs/>
          <w:sz w:val="24"/>
          <w:szCs w:val="24"/>
        </w:rPr>
        <w:t>Наблюдение над изобразительно-выразительными средствами лексики.</w:t>
      </w:r>
    </w:p>
    <w:p w:rsidR="006567B4" w:rsidRPr="00A57737" w:rsidRDefault="006567B4" w:rsidP="00A57737">
      <w:pPr>
        <w:pStyle w:val="a8"/>
        <w:rPr>
          <w:b/>
          <w:bCs/>
        </w:rPr>
      </w:pPr>
      <w:r w:rsidRPr="00472CF7">
        <w:rPr>
          <w:b/>
          <w:bCs/>
        </w:rPr>
        <w:t>Учебная цель:</w:t>
      </w:r>
      <w:r w:rsidRPr="00B0662B">
        <w:rPr>
          <w:lang w:eastAsia="ru-RU"/>
        </w:rPr>
        <w:t>совершенствовать</w:t>
      </w:r>
      <w:r>
        <w:rPr>
          <w:lang w:eastAsia="ru-RU"/>
        </w:rPr>
        <w:t xml:space="preserve"> умение</w:t>
      </w:r>
      <w:r w:rsidRPr="0020460D">
        <w:t>владеть нормами словоупотребления</w:t>
      </w:r>
      <w:r>
        <w:t>,</w:t>
      </w:r>
      <w:r>
        <w:rPr>
          <w:sz w:val="28"/>
          <w:szCs w:val="28"/>
        </w:rPr>
        <w:t xml:space="preserve">; </w:t>
      </w:r>
      <w:r w:rsidRPr="00A57737">
        <w:t>раскрывать значение фразеологизмов и правильно использовать их в речи</w:t>
      </w:r>
    </w:p>
    <w:p w:rsidR="006567B4" w:rsidRPr="00472CF7" w:rsidRDefault="006567B4" w:rsidP="00A57737">
      <w:pPr>
        <w:pStyle w:val="a8"/>
        <w:rPr>
          <w:b/>
          <w:bCs/>
        </w:rPr>
      </w:pPr>
      <w:r w:rsidRPr="00472CF7">
        <w:rPr>
          <w:b/>
          <w:bCs/>
        </w:rPr>
        <w:t>Учебные задачи:</w:t>
      </w:r>
    </w:p>
    <w:p w:rsidR="006567B4" w:rsidRPr="0020460D" w:rsidRDefault="006567B4" w:rsidP="00CB3815">
      <w:pPr>
        <w:spacing w:after="0" w:line="240" w:lineRule="auto"/>
        <w:jc w:val="both"/>
        <w:rPr>
          <w:rFonts w:ascii="Times New Roman" w:hAnsi="Times New Roman" w:cs="Times New Roman"/>
          <w:sz w:val="24"/>
          <w:szCs w:val="24"/>
          <w:lang w:eastAsia="ar-SA"/>
        </w:rPr>
      </w:pPr>
      <w:r w:rsidRPr="0020460D">
        <w:rPr>
          <w:rFonts w:ascii="Times New Roman" w:hAnsi="Times New Roman" w:cs="Times New Roman"/>
          <w:sz w:val="24"/>
          <w:szCs w:val="24"/>
        </w:rPr>
        <w:t xml:space="preserve">1. Научиться </w:t>
      </w:r>
      <w:r w:rsidRPr="00A57737">
        <w:rPr>
          <w:rFonts w:ascii="Times New Roman" w:hAnsi="Times New Roman" w:cs="Times New Roman"/>
          <w:sz w:val="24"/>
          <w:szCs w:val="24"/>
        </w:rPr>
        <w:t>владеть нормами словоупотребления,; раскрывать значение фразеологизмов и правильно использовать их в речи</w:t>
      </w:r>
    </w:p>
    <w:p w:rsidR="006567B4" w:rsidRPr="0020460D" w:rsidRDefault="006567B4" w:rsidP="00CB3815">
      <w:pPr>
        <w:pStyle w:val="9"/>
        <w:keepLines w:val="0"/>
        <w:spacing w:before="0" w:line="240" w:lineRule="auto"/>
        <w:jc w:val="both"/>
        <w:rPr>
          <w:rFonts w:ascii="Times New Roman" w:hAnsi="Times New Roman" w:cs="Times New Roman"/>
          <w:i w:val="0"/>
          <w:iCs w:val="0"/>
          <w:color w:val="auto"/>
          <w:sz w:val="24"/>
          <w:szCs w:val="24"/>
        </w:rPr>
      </w:pPr>
      <w:r w:rsidRPr="0020460D">
        <w:rPr>
          <w:rFonts w:ascii="Times New Roman" w:hAnsi="Times New Roman" w:cs="Times New Roman"/>
          <w:i w:val="0"/>
          <w:iCs w:val="0"/>
          <w:color w:val="auto"/>
          <w:sz w:val="24"/>
          <w:szCs w:val="24"/>
        </w:rPr>
        <w:t xml:space="preserve">2. </w:t>
      </w:r>
      <w:r w:rsidRPr="0020460D">
        <w:rPr>
          <w:rFonts w:ascii="Times New Roman" w:hAnsi="Times New Roman" w:cs="Times New Roman"/>
          <w:i w:val="0"/>
          <w:iCs w:val="0"/>
          <w:color w:val="auto"/>
          <w:sz w:val="24"/>
          <w:szCs w:val="24"/>
          <w:lang w:eastAsia="ar-SA"/>
        </w:rPr>
        <w:t>пользоваться толковыми, фразеологическими, этимологическими словарями, словарём устаревших слов русского языка.</w:t>
      </w:r>
    </w:p>
    <w:p w:rsidR="006567B4" w:rsidRPr="00472CF7" w:rsidRDefault="006567B4" w:rsidP="00CB3815">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Образовательные результаты, заявленные в ФГОС третьего поколения</w:t>
      </w:r>
    </w:p>
    <w:p w:rsidR="006567B4" w:rsidRPr="00472CF7" w:rsidRDefault="006567B4" w:rsidP="00CB3815">
      <w:pPr>
        <w:spacing w:after="0"/>
        <w:jc w:val="both"/>
        <w:rPr>
          <w:rFonts w:ascii="Times New Roman" w:hAnsi="Times New Roman" w:cs="Times New Roman"/>
          <w:sz w:val="24"/>
          <w:szCs w:val="24"/>
        </w:rPr>
      </w:pPr>
      <w:r w:rsidRPr="00472CF7">
        <w:rPr>
          <w:rFonts w:ascii="Times New Roman" w:hAnsi="Times New Roman" w:cs="Times New Roman"/>
          <w:sz w:val="24"/>
          <w:szCs w:val="24"/>
        </w:rPr>
        <w:t>Студент должен:</w:t>
      </w:r>
    </w:p>
    <w:p w:rsidR="006567B4" w:rsidRPr="00472CF7" w:rsidRDefault="006567B4" w:rsidP="00CB3815">
      <w:pPr>
        <w:spacing w:after="0"/>
        <w:jc w:val="both"/>
        <w:rPr>
          <w:rFonts w:ascii="Times New Roman" w:hAnsi="Times New Roman" w:cs="Times New Roman"/>
          <w:sz w:val="24"/>
          <w:szCs w:val="24"/>
        </w:rPr>
      </w:pPr>
      <w:r w:rsidRPr="00472CF7">
        <w:rPr>
          <w:rFonts w:ascii="Times New Roman" w:hAnsi="Times New Roman" w:cs="Times New Roman"/>
          <w:sz w:val="24"/>
          <w:szCs w:val="24"/>
        </w:rPr>
        <w:t>уметь:</w:t>
      </w:r>
    </w:p>
    <w:p w:rsidR="006567B4" w:rsidRPr="0020460D" w:rsidRDefault="006567B4" w:rsidP="00CB3815">
      <w:pPr>
        <w:pStyle w:val="a8"/>
      </w:pPr>
      <w:r w:rsidRPr="0020460D">
        <w:t xml:space="preserve">-  владеть нормами словоупотребления; </w:t>
      </w:r>
    </w:p>
    <w:p w:rsidR="006567B4" w:rsidRPr="0020460D" w:rsidRDefault="006567B4" w:rsidP="00CB3815">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20460D">
        <w:rPr>
          <w:rFonts w:ascii="Times New Roman" w:hAnsi="Times New Roman" w:cs="Times New Roman"/>
          <w:sz w:val="24"/>
          <w:szCs w:val="24"/>
          <w:lang w:eastAsia="ar-SA"/>
        </w:rPr>
        <w:t xml:space="preserve">определять лексическое значение слова; </w:t>
      </w:r>
    </w:p>
    <w:p w:rsidR="006567B4" w:rsidRPr="0020460D" w:rsidRDefault="006567B4" w:rsidP="00CB3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ar-SA"/>
        </w:rPr>
        <w:t xml:space="preserve">- </w:t>
      </w:r>
      <w:r w:rsidRPr="0020460D">
        <w:rPr>
          <w:rFonts w:ascii="Times New Roman" w:hAnsi="Times New Roman" w:cs="Times New Roman"/>
          <w:sz w:val="24"/>
          <w:szCs w:val="24"/>
          <w:lang w:eastAsia="ar-SA"/>
        </w:rPr>
        <w:t>уметь пользоваться толковыми, фразеологическими, этимологическими словарями, словарём устаревших слов русского язы</w:t>
      </w:r>
      <w:r>
        <w:rPr>
          <w:rFonts w:ascii="Times New Roman" w:hAnsi="Times New Roman" w:cs="Times New Roman"/>
          <w:sz w:val="24"/>
          <w:szCs w:val="24"/>
          <w:lang w:eastAsia="ar-SA"/>
        </w:rPr>
        <w:t>ка</w:t>
      </w:r>
      <w:r w:rsidRPr="0020460D">
        <w:rPr>
          <w:rFonts w:ascii="Times New Roman" w:hAnsi="Times New Roman" w:cs="Times New Roman"/>
          <w:sz w:val="24"/>
          <w:szCs w:val="24"/>
          <w:lang w:eastAsia="ar-SA"/>
        </w:rPr>
        <w:t>.</w:t>
      </w:r>
    </w:p>
    <w:p w:rsidR="006567B4" w:rsidRPr="00472CF7" w:rsidRDefault="006567B4" w:rsidP="00CB3815">
      <w:pPr>
        <w:spacing w:after="0"/>
        <w:jc w:val="both"/>
        <w:rPr>
          <w:rFonts w:ascii="Times New Roman" w:hAnsi="Times New Roman" w:cs="Times New Roman"/>
          <w:sz w:val="24"/>
          <w:szCs w:val="24"/>
        </w:rPr>
      </w:pPr>
      <w:r w:rsidRPr="00472CF7">
        <w:rPr>
          <w:rFonts w:ascii="Times New Roman" w:hAnsi="Times New Roman" w:cs="Times New Roman"/>
          <w:sz w:val="24"/>
          <w:szCs w:val="24"/>
        </w:rPr>
        <w:t>знать:</w:t>
      </w:r>
    </w:p>
    <w:p w:rsidR="006567B4" w:rsidRPr="00B0662B" w:rsidRDefault="006567B4" w:rsidP="00CB3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ar-SA"/>
        </w:rPr>
      </w:pPr>
      <w:r w:rsidRPr="00472CF7">
        <w:rPr>
          <w:rFonts w:ascii="Times New Roman" w:hAnsi="Times New Roman" w:cs="Times New Roman"/>
          <w:sz w:val="24"/>
          <w:szCs w:val="24"/>
        </w:rPr>
        <w:t xml:space="preserve">- </w:t>
      </w:r>
      <w:r>
        <w:rPr>
          <w:rFonts w:ascii="Times New Roman" w:hAnsi="Times New Roman" w:cs="Times New Roman"/>
          <w:sz w:val="24"/>
          <w:szCs w:val="24"/>
          <w:lang w:eastAsia="ar-SA"/>
        </w:rPr>
        <w:t>нормы словоупотребления.</w:t>
      </w:r>
    </w:p>
    <w:p w:rsidR="006567B4" w:rsidRPr="00472CF7" w:rsidRDefault="006567B4" w:rsidP="00CB3815">
      <w:pPr>
        <w:spacing w:after="0"/>
        <w:jc w:val="both"/>
        <w:rPr>
          <w:rFonts w:ascii="Times New Roman" w:hAnsi="Times New Roman" w:cs="Times New Roman"/>
          <w:sz w:val="24"/>
          <w:szCs w:val="24"/>
        </w:rPr>
      </w:pPr>
      <w:r>
        <w:rPr>
          <w:rFonts w:ascii="Times New Roman" w:hAnsi="Times New Roman" w:cs="Times New Roman"/>
          <w:sz w:val="24"/>
          <w:szCs w:val="24"/>
        </w:rPr>
        <w:t>-</w:t>
      </w:r>
      <w:r w:rsidRPr="00C428FE">
        <w:rPr>
          <w:rFonts w:ascii="Times New Roman" w:hAnsi="Times New Roman" w:cs="Times New Roman"/>
          <w:sz w:val="24"/>
          <w:szCs w:val="24"/>
        </w:rPr>
        <w:t>изобразительные и выразительные особенности русской лексики.</w:t>
      </w:r>
    </w:p>
    <w:p w:rsidR="006567B4" w:rsidRPr="00472CF7" w:rsidRDefault="006567B4" w:rsidP="00CB3815">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Задачи практической работы</w:t>
      </w:r>
    </w:p>
    <w:p w:rsidR="006567B4" w:rsidRPr="00472CF7" w:rsidRDefault="006567B4" w:rsidP="00CB3815">
      <w:pPr>
        <w:spacing w:after="0"/>
        <w:jc w:val="both"/>
        <w:rPr>
          <w:rFonts w:ascii="Times New Roman" w:hAnsi="Times New Roman" w:cs="Times New Roman"/>
          <w:sz w:val="24"/>
          <w:szCs w:val="24"/>
        </w:rPr>
      </w:pPr>
      <w:r w:rsidRPr="00472CF7">
        <w:rPr>
          <w:rFonts w:ascii="Times New Roman" w:hAnsi="Times New Roman" w:cs="Times New Roman"/>
          <w:sz w:val="24"/>
          <w:szCs w:val="24"/>
        </w:rPr>
        <w:t>1. Повторить теоретический материал по теме практической работы.</w:t>
      </w:r>
    </w:p>
    <w:p w:rsidR="006567B4" w:rsidRPr="00472CF7" w:rsidRDefault="006567B4" w:rsidP="00CB3815">
      <w:pPr>
        <w:spacing w:after="0"/>
        <w:jc w:val="both"/>
        <w:rPr>
          <w:rFonts w:ascii="Times New Roman" w:hAnsi="Times New Roman" w:cs="Times New Roman"/>
          <w:sz w:val="24"/>
          <w:szCs w:val="24"/>
        </w:rPr>
      </w:pPr>
      <w:r w:rsidRPr="00472CF7">
        <w:rPr>
          <w:rFonts w:ascii="Times New Roman" w:hAnsi="Times New Roman" w:cs="Times New Roman"/>
          <w:sz w:val="24"/>
          <w:szCs w:val="24"/>
        </w:rPr>
        <w:t>2.Ответить на вопросы для закрепления теоретического материала.</w:t>
      </w:r>
    </w:p>
    <w:p w:rsidR="006567B4" w:rsidRPr="00472CF7" w:rsidRDefault="006567B4" w:rsidP="00CB3815">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Выполнить предложенные задания.</w:t>
      </w:r>
    </w:p>
    <w:p w:rsidR="006567B4" w:rsidRPr="00472CF7" w:rsidRDefault="006567B4" w:rsidP="00CB3815">
      <w:pPr>
        <w:spacing w:after="0"/>
        <w:jc w:val="both"/>
        <w:rPr>
          <w:rFonts w:ascii="Times New Roman" w:hAnsi="Times New Roman" w:cs="Times New Roman"/>
          <w:sz w:val="24"/>
          <w:szCs w:val="24"/>
        </w:rPr>
      </w:pPr>
      <w:r>
        <w:rPr>
          <w:rFonts w:ascii="Times New Roman" w:hAnsi="Times New Roman" w:cs="Times New Roman"/>
          <w:sz w:val="24"/>
          <w:szCs w:val="24"/>
        </w:rPr>
        <w:t>4</w:t>
      </w:r>
      <w:r w:rsidRPr="00472CF7">
        <w:rPr>
          <w:rFonts w:ascii="Times New Roman" w:hAnsi="Times New Roman" w:cs="Times New Roman"/>
          <w:sz w:val="24"/>
          <w:szCs w:val="24"/>
        </w:rPr>
        <w:t xml:space="preserve">. Записать </w:t>
      </w:r>
      <w:r>
        <w:rPr>
          <w:rFonts w:ascii="Times New Roman" w:hAnsi="Times New Roman" w:cs="Times New Roman"/>
          <w:sz w:val="24"/>
          <w:szCs w:val="24"/>
        </w:rPr>
        <w:t xml:space="preserve">выполненные задания </w:t>
      </w:r>
      <w:r w:rsidRPr="00472CF7">
        <w:rPr>
          <w:rFonts w:ascii="Times New Roman" w:hAnsi="Times New Roman" w:cs="Times New Roman"/>
          <w:sz w:val="24"/>
          <w:szCs w:val="24"/>
        </w:rPr>
        <w:t>в тетради для практических работ.</w:t>
      </w:r>
    </w:p>
    <w:p w:rsidR="006567B4" w:rsidRPr="00472CF7" w:rsidRDefault="006567B4" w:rsidP="00CB3815">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Обеспеченность занятия (средства обучения)</w:t>
      </w:r>
    </w:p>
    <w:p w:rsidR="006567B4" w:rsidRPr="00472CF7" w:rsidRDefault="006567B4" w:rsidP="00CB3815">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Учебник по </w:t>
      </w:r>
      <w:r>
        <w:rPr>
          <w:rFonts w:ascii="Times New Roman" w:hAnsi="Times New Roman" w:cs="Times New Roman"/>
          <w:sz w:val="24"/>
          <w:szCs w:val="24"/>
        </w:rPr>
        <w:t>русскому языку</w:t>
      </w:r>
      <w:r w:rsidRPr="00472CF7">
        <w:rPr>
          <w:rFonts w:ascii="Times New Roman" w:hAnsi="Times New Roman" w:cs="Times New Roman"/>
          <w:sz w:val="24"/>
          <w:szCs w:val="24"/>
        </w:rPr>
        <w:t>.</w:t>
      </w:r>
    </w:p>
    <w:p w:rsidR="006567B4" w:rsidRPr="00472CF7" w:rsidRDefault="006567B4" w:rsidP="00CB3815">
      <w:pPr>
        <w:spacing w:after="0"/>
        <w:jc w:val="both"/>
        <w:rPr>
          <w:rFonts w:ascii="Times New Roman" w:hAnsi="Times New Roman" w:cs="Times New Roman"/>
          <w:sz w:val="24"/>
          <w:szCs w:val="24"/>
        </w:rPr>
      </w:pPr>
      <w:r>
        <w:rPr>
          <w:rFonts w:ascii="Times New Roman" w:hAnsi="Times New Roman" w:cs="Times New Roman"/>
          <w:sz w:val="24"/>
          <w:szCs w:val="24"/>
        </w:rPr>
        <w:t>2</w:t>
      </w:r>
      <w:r w:rsidRPr="00472CF7">
        <w:rPr>
          <w:rFonts w:ascii="Times New Roman" w:hAnsi="Times New Roman" w:cs="Times New Roman"/>
          <w:sz w:val="24"/>
          <w:szCs w:val="24"/>
        </w:rPr>
        <w:t>.Тексты заданий.</w:t>
      </w:r>
    </w:p>
    <w:p w:rsidR="006567B4" w:rsidRPr="00472CF7" w:rsidRDefault="006567B4" w:rsidP="00CB3815">
      <w:pPr>
        <w:spacing w:after="0"/>
        <w:jc w:val="both"/>
        <w:rPr>
          <w:rFonts w:ascii="Times New Roman" w:hAnsi="Times New Roman" w:cs="Times New Roman"/>
          <w:sz w:val="24"/>
          <w:szCs w:val="24"/>
        </w:rPr>
      </w:pPr>
      <w:r>
        <w:rPr>
          <w:rFonts w:ascii="Times New Roman" w:hAnsi="Times New Roman" w:cs="Times New Roman"/>
          <w:sz w:val="24"/>
          <w:szCs w:val="24"/>
        </w:rPr>
        <w:t>3</w:t>
      </w:r>
      <w:r w:rsidRPr="00472CF7">
        <w:rPr>
          <w:rFonts w:ascii="Times New Roman" w:hAnsi="Times New Roman" w:cs="Times New Roman"/>
          <w:sz w:val="24"/>
          <w:szCs w:val="24"/>
        </w:rPr>
        <w:t>. Тетради для практических работ.</w:t>
      </w:r>
    </w:p>
    <w:p w:rsidR="006567B4" w:rsidRPr="00472CF7" w:rsidRDefault="006567B4" w:rsidP="00CB3815">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Вопросы для закрепления теоретического материала по теме:</w:t>
      </w:r>
    </w:p>
    <w:p w:rsidR="006567B4" w:rsidRPr="00A57737" w:rsidRDefault="006567B4" w:rsidP="008B1055">
      <w:pPr>
        <w:numPr>
          <w:ilvl w:val="0"/>
          <w:numId w:val="16"/>
        </w:numPr>
        <w:spacing w:after="0" w:line="240" w:lineRule="auto"/>
        <w:ind w:left="284" w:firstLine="0"/>
        <w:jc w:val="both"/>
        <w:rPr>
          <w:rFonts w:ascii="Times New Roman" w:hAnsi="Times New Roman" w:cs="Times New Roman"/>
          <w:sz w:val="24"/>
          <w:szCs w:val="24"/>
          <w:lang w:eastAsia="ar-SA"/>
        </w:rPr>
      </w:pPr>
      <w:r w:rsidRPr="00A57737">
        <w:rPr>
          <w:rFonts w:ascii="Times New Roman" w:hAnsi="Times New Roman" w:cs="Times New Roman"/>
          <w:sz w:val="24"/>
          <w:szCs w:val="24"/>
          <w:lang w:eastAsia="ar-SA"/>
        </w:rPr>
        <w:t>Что такое лексические нормы?</w:t>
      </w:r>
    </w:p>
    <w:p w:rsidR="006567B4" w:rsidRPr="00A57737" w:rsidRDefault="006567B4" w:rsidP="008B1055">
      <w:pPr>
        <w:numPr>
          <w:ilvl w:val="0"/>
          <w:numId w:val="16"/>
        </w:numPr>
        <w:spacing w:after="0" w:line="240" w:lineRule="auto"/>
        <w:ind w:left="284" w:firstLine="0"/>
        <w:jc w:val="both"/>
        <w:rPr>
          <w:rFonts w:ascii="Times New Roman" w:hAnsi="Times New Roman" w:cs="Times New Roman"/>
          <w:sz w:val="24"/>
          <w:szCs w:val="24"/>
          <w:lang w:eastAsia="ar-SA"/>
        </w:rPr>
      </w:pPr>
      <w:r w:rsidRPr="00A57737">
        <w:rPr>
          <w:rFonts w:ascii="Times New Roman" w:hAnsi="Times New Roman" w:cs="Times New Roman"/>
          <w:sz w:val="24"/>
          <w:szCs w:val="24"/>
          <w:lang w:eastAsia="ar-SA"/>
        </w:rPr>
        <w:t>Какие требования предъявляются к речи с точки зрения соблюдения лексических норм?</w:t>
      </w:r>
    </w:p>
    <w:p w:rsidR="006567B4" w:rsidRDefault="006567B4" w:rsidP="008B1055">
      <w:pPr>
        <w:numPr>
          <w:ilvl w:val="0"/>
          <w:numId w:val="16"/>
        </w:numPr>
        <w:spacing w:after="0" w:line="240" w:lineRule="auto"/>
        <w:ind w:left="284" w:firstLine="0"/>
        <w:jc w:val="both"/>
        <w:rPr>
          <w:rFonts w:ascii="Times New Roman" w:hAnsi="Times New Roman" w:cs="Times New Roman"/>
          <w:sz w:val="24"/>
          <w:szCs w:val="24"/>
          <w:lang w:eastAsia="ar-SA"/>
        </w:rPr>
      </w:pPr>
      <w:r w:rsidRPr="00A57737">
        <w:rPr>
          <w:rFonts w:ascii="Times New Roman" w:hAnsi="Times New Roman" w:cs="Times New Roman"/>
          <w:sz w:val="24"/>
          <w:szCs w:val="24"/>
          <w:lang w:eastAsia="ar-SA"/>
        </w:rPr>
        <w:t>Что такое предметная и понятийная точность речи?</w:t>
      </w:r>
    </w:p>
    <w:p w:rsidR="006567B4" w:rsidRPr="00A57737" w:rsidRDefault="006567B4" w:rsidP="008B1055">
      <w:pPr>
        <w:numPr>
          <w:ilvl w:val="0"/>
          <w:numId w:val="16"/>
        </w:numPr>
        <w:spacing w:after="0" w:line="240" w:lineRule="auto"/>
        <w:ind w:left="284"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Какие изобразительно-выразительные средства вы знаете?</w:t>
      </w: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Pr="00472CF7" w:rsidRDefault="006567B4" w:rsidP="00A57737">
      <w:pPr>
        <w:spacing w:after="0" w:line="240" w:lineRule="auto"/>
        <w:jc w:val="center"/>
        <w:rPr>
          <w:rFonts w:ascii="Times New Roman" w:hAnsi="Times New Roman" w:cs="Times New Roman"/>
          <w:b/>
          <w:bCs/>
          <w:sz w:val="24"/>
          <w:szCs w:val="24"/>
        </w:rPr>
      </w:pPr>
      <w:r w:rsidRPr="00472CF7">
        <w:rPr>
          <w:rFonts w:ascii="Times New Roman" w:hAnsi="Times New Roman" w:cs="Times New Roman"/>
          <w:b/>
          <w:bCs/>
          <w:sz w:val="24"/>
          <w:szCs w:val="24"/>
        </w:rPr>
        <w:t>Задания для практического занятия</w:t>
      </w:r>
    </w:p>
    <w:p w:rsidR="006567B4" w:rsidRPr="009E226B" w:rsidRDefault="006567B4" w:rsidP="00A57737">
      <w:pPr>
        <w:spacing w:after="0" w:line="223" w:lineRule="auto"/>
        <w:ind w:left="284"/>
        <w:jc w:val="center"/>
        <w:rPr>
          <w:rFonts w:ascii="Times New Roman" w:hAnsi="Times New Roman" w:cs="Times New Roman"/>
          <w:b/>
          <w:bCs/>
          <w:sz w:val="24"/>
          <w:szCs w:val="24"/>
          <w:lang w:eastAsia="ar-SA"/>
        </w:rPr>
      </w:pPr>
      <w:r w:rsidRPr="009E226B">
        <w:rPr>
          <w:rFonts w:ascii="Times New Roman" w:hAnsi="Times New Roman" w:cs="Times New Roman"/>
          <w:b/>
          <w:bCs/>
          <w:sz w:val="24"/>
          <w:szCs w:val="24"/>
          <w:lang w:eastAsia="ar-SA"/>
        </w:rPr>
        <w:t>Задание 1</w:t>
      </w:r>
    </w:p>
    <w:p w:rsidR="006567B4" w:rsidRDefault="006567B4" w:rsidP="00A57737">
      <w:pPr>
        <w:widowControl w:val="0"/>
        <w:overflowPunct w:val="0"/>
        <w:autoSpaceDE w:val="0"/>
        <w:autoSpaceDN w:val="0"/>
        <w:adjustRightInd w:val="0"/>
        <w:ind w:right="220"/>
        <w:rPr>
          <w:rFonts w:ascii="Times New Roman" w:hAnsi="Times New Roman" w:cs="Times New Roman"/>
          <w:b/>
          <w:bCs/>
          <w:sz w:val="24"/>
          <w:szCs w:val="24"/>
        </w:rPr>
      </w:pPr>
    </w:p>
    <w:p w:rsidR="006567B4" w:rsidRPr="00A57737" w:rsidRDefault="006567B4" w:rsidP="001E35F2">
      <w:pPr>
        <w:spacing w:after="0" w:line="240" w:lineRule="auto"/>
        <w:jc w:val="center"/>
        <w:rPr>
          <w:rFonts w:ascii="Times New Roman" w:hAnsi="Times New Roman" w:cs="Times New Roman"/>
          <w:b/>
          <w:bCs/>
          <w:sz w:val="24"/>
          <w:szCs w:val="24"/>
          <w:lang w:eastAsia="ru-RU"/>
        </w:rPr>
      </w:pPr>
      <w:r w:rsidRPr="00A57737">
        <w:rPr>
          <w:rFonts w:ascii="Times New Roman" w:hAnsi="Times New Roman" w:cs="Times New Roman"/>
          <w:b/>
          <w:bCs/>
          <w:sz w:val="24"/>
          <w:szCs w:val="24"/>
          <w:u w:val="single"/>
          <w:lang w:eastAsia="ru-RU"/>
        </w:rPr>
        <w:t>Составление антонимических пар.</w:t>
      </w:r>
    </w:p>
    <w:p w:rsidR="006567B4" w:rsidRPr="00A57737" w:rsidRDefault="006567B4" w:rsidP="00A57737">
      <w:pPr>
        <w:spacing w:after="0" w:line="240" w:lineRule="auto"/>
        <w:ind w:left="540"/>
        <w:rPr>
          <w:rFonts w:ascii="Times New Roman" w:hAnsi="Times New Roman" w:cs="Times New Roman"/>
          <w:b/>
          <w:bCs/>
          <w:sz w:val="24"/>
          <w:szCs w:val="24"/>
          <w:lang w:eastAsia="ru-RU"/>
        </w:rPr>
      </w:pPr>
      <w:r w:rsidRPr="00A57737">
        <w:rPr>
          <w:rFonts w:ascii="Times New Roman" w:hAnsi="Times New Roman" w:cs="Times New Roman"/>
          <w:b/>
          <w:bCs/>
          <w:sz w:val="24"/>
          <w:szCs w:val="24"/>
          <w:lang w:eastAsia="ru-RU"/>
        </w:rPr>
        <w:t>Продолжите высказывания. На чем основана игра слов?</w:t>
      </w:r>
    </w:p>
    <w:p w:rsidR="006567B4" w:rsidRPr="00A57737" w:rsidRDefault="006567B4" w:rsidP="00A57737">
      <w:pPr>
        <w:spacing w:after="0" w:line="240" w:lineRule="auto"/>
        <w:ind w:left="540"/>
        <w:rPr>
          <w:rFonts w:ascii="Times New Roman" w:hAnsi="Times New Roman" w:cs="Times New Roman"/>
          <w:sz w:val="24"/>
          <w:szCs w:val="24"/>
          <w:lang w:eastAsia="ru-RU"/>
        </w:rPr>
      </w:pPr>
      <w:r w:rsidRPr="00A57737">
        <w:rPr>
          <w:rFonts w:ascii="Times New Roman" w:hAnsi="Times New Roman" w:cs="Times New Roman"/>
          <w:sz w:val="24"/>
          <w:szCs w:val="24"/>
          <w:lang w:eastAsia="ru-RU"/>
        </w:rPr>
        <w:t>Мир – хижинам, … – дворцам;</w:t>
      </w:r>
    </w:p>
    <w:p w:rsidR="006567B4" w:rsidRPr="00A57737" w:rsidRDefault="006567B4" w:rsidP="00A57737">
      <w:pPr>
        <w:spacing w:after="0" w:line="240" w:lineRule="auto"/>
        <w:ind w:left="540"/>
        <w:rPr>
          <w:rFonts w:ascii="Times New Roman" w:hAnsi="Times New Roman" w:cs="Times New Roman"/>
          <w:sz w:val="24"/>
          <w:szCs w:val="24"/>
          <w:lang w:eastAsia="ru-RU"/>
        </w:rPr>
      </w:pPr>
      <w:r w:rsidRPr="00A57737">
        <w:rPr>
          <w:rFonts w:ascii="Times New Roman" w:hAnsi="Times New Roman" w:cs="Times New Roman"/>
          <w:sz w:val="24"/>
          <w:szCs w:val="24"/>
          <w:lang w:eastAsia="ru-RU"/>
        </w:rPr>
        <w:t>Живое слово дороже … буквы;</w:t>
      </w:r>
    </w:p>
    <w:p w:rsidR="006567B4" w:rsidRPr="00A57737" w:rsidRDefault="006567B4" w:rsidP="00A57737">
      <w:pPr>
        <w:spacing w:after="0" w:line="240" w:lineRule="auto"/>
        <w:ind w:left="540"/>
        <w:rPr>
          <w:rFonts w:ascii="Times New Roman" w:hAnsi="Times New Roman" w:cs="Times New Roman"/>
          <w:sz w:val="24"/>
          <w:szCs w:val="24"/>
          <w:lang w:eastAsia="ru-RU"/>
        </w:rPr>
      </w:pPr>
      <w:r w:rsidRPr="00A57737">
        <w:rPr>
          <w:rFonts w:ascii="Times New Roman" w:hAnsi="Times New Roman" w:cs="Times New Roman"/>
          <w:sz w:val="24"/>
          <w:szCs w:val="24"/>
          <w:lang w:eastAsia="ru-RU"/>
        </w:rPr>
        <w:t>Труд человека кормит, а лень …;</w:t>
      </w:r>
    </w:p>
    <w:p w:rsidR="006567B4" w:rsidRPr="00A57737" w:rsidRDefault="006567B4" w:rsidP="00A57737">
      <w:pPr>
        <w:spacing w:after="0" w:line="240" w:lineRule="auto"/>
        <w:ind w:left="540"/>
        <w:rPr>
          <w:rFonts w:ascii="Times New Roman" w:hAnsi="Times New Roman" w:cs="Times New Roman"/>
          <w:sz w:val="24"/>
          <w:szCs w:val="24"/>
          <w:lang w:eastAsia="ru-RU"/>
        </w:rPr>
      </w:pPr>
      <w:r w:rsidRPr="00A57737">
        <w:rPr>
          <w:rFonts w:ascii="Times New Roman" w:hAnsi="Times New Roman" w:cs="Times New Roman"/>
          <w:sz w:val="24"/>
          <w:szCs w:val="24"/>
          <w:lang w:eastAsia="ru-RU"/>
        </w:rPr>
        <w:t>Добрая слава лежит – худая …;</w:t>
      </w:r>
    </w:p>
    <w:p w:rsidR="006567B4" w:rsidRPr="00A57737" w:rsidRDefault="006567B4" w:rsidP="00A57737">
      <w:pPr>
        <w:spacing w:after="0" w:line="240" w:lineRule="auto"/>
        <w:ind w:left="540"/>
        <w:rPr>
          <w:rFonts w:ascii="Times New Roman" w:hAnsi="Times New Roman" w:cs="Times New Roman"/>
          <w:sz w:val="24"/>
          <w:szCs w:val="24"/>
          <w:lang w:eastAsia="ru-RU"/>
        </w:rPr>
      </w:pPr>
      <w:r w:rsidRPr="00A57737">
        <w:rPr>
          <w:rFonts w:ascii="Times New Roman" w:hAnsi="Times New Roman" w:cs="Times New Roman"/>
          <w:sz w:val="24"/>
          <w:szCs w:val="24"/>
          <w:lang w:eastAsia="ru-RU"/>
        </w:rPr>
        <w:t>Любишь кататься – люби и саночки …;</w:t>
      </w:r>
    </w:p>
    <w:p w:rsidR="006567B4" w:rsidRPr="00A57737" w:rsidRDefault="006567B4" w:rsidP="00A57737">
      <w:pPr>
        <w:spacing w:after="0" w:line="240" w:lineRule="auto"/>
        <w:ind w:left="540"/>
        <w:rPr>
          <w:rFonts w:ascii="Times New Roman" w:hAnsi="Times New Roman" w:cs="Times New Roman"/>
          <w:sz w:val="24"/>
          <w:szCs w:val="24"/>
          <w:lang w:eastAsia="ru-RU"/>
        </w:rPr>
      </w:pPr>
      <w:r w:rsidRPr="00A57737">
        <w:rPr>
          <w:rFonts w:ascii="Times New Roman" w:hAnsi="Times New Roman" w:cs="Times New Roman"/>
          <w:sz w:val="24"/>
          <w:szCs w:val="24"/>
          <w:lang w:eastAsia="ru-RU"/>
        </w:rPr>
        <w:t>Мужественный пеняет на себя, … – на товарища;</w:t>
      </w:r>
    </w:p>
    <w:p w:rsidR="006567B4" w:rsidRPr="00A57737" w:rsidRDefault="006567B4" w:rsidP="00A57737">
      <w:pPr>
        <w:spacing w:after="0" w:line="240" w:lineRule="auto"/>
        <w:ind w:left="540"/>
        <w:rPr>
          <w:rFonts w:ascii="Times New Roman" w:hAnsi="Times New Roman" w:cs="Times New Roman"/>
          <w:sz w:val="24"/>
          <w:szCs w:val="24"/>
          <w:lang w:eastAsia="ru-RU"/>
        </w:rPr>
      </w:pPr>
      <w:r w:rsidRPr="00A57737">
        <w:rPr>
          <w:rFonts w:ascii="Times New Roman" w:hAnsi="Times New Roman" w:cs="Times New Roman"/>
          <w:sz w:val="24"/>
          <w:szCs w:val="24"/>
          <w:lang w:eastAsia="ru-RU"/>
        </w:rPr>
        <w:t>Трус умирает сто раз, … живет вечно;</w:t>
      </w:r>
    </w:p>
    <w:p w:rsidR="006567B4" w:rsidRPr="00A57737" w:rsidRDefault="006567B4" w:rsidP="00A57737">
      <w:pPr>
        <w:spacing w:after="0" w:line="240" w:lineRule="auto"/>
        <w:ind w:left="540"/>
        <w:rPr>
          <w:rFonts w:ascii="Times New Roman" w:hAnsi="Times New Roman" w:cs="Times New Roman"/>
          <w:sz w:val="24"/>
          <w:szCs w:val="24"/>
          <w:lang w:eastAsia="ru-RU"/>
        </w:rPr>
      </w:pPr>
      <w:r w:rsidRPr="00A57737">
        <w:rPr>
          <w:rFonts w:ascii="Times New Roman" w:hAnsi="Times New Roman" w:cs="Times New Roman"/>
          <w:sz w:val="24"/>
          <w:szCs w:val="24"/>
          <w:lang w:eastAsia="ru-RU"/>
        </w:rPr>
        <w:lastRenderedPageBreak/>
        <w:t>Язык длинный, мысли …;</w:t>
      </w:r>
    </w:p>
    <w:p w:rsidR="006567B4" w:rsidRPr="00A57737" w:rsidRDefault="006567B4" w:rsidP="00A57737">
      <w:pPr>
        <w:spacing w:after="0" w:line="240" w:lineRule="auto"/>
        <w:ind w:left="540"/>
        <w:rPr>
          <w:rFonts w:ascii="Times New Roman" w:hAnsi="Times New Roman" w:cs="Times New Roman"/>
          <w:sz w:val="24"/>
          <w:szCs w:val="24"/>
          <w:lang w:eastAsia="ru-RU"/>
        </w:rPr>
      </w:pPr>
      <w:r w:rsidRPr="00A57737">
        <w:rPr>
          <w:rFonts w:ascii="Times New Roman" w:hAnsi="Times New Roman" w:cs="Times New Roman"/>
          <w:sz w:val="24"/>
          <w:szCs w:val="24"/>
          <w:lang w:eastAsia="ru-RU"/>
        </w:rPr>
        <w:t>Доброму и сухарь на здоровьё; а … и мясное не впрок;</w:t>
      </w:r>
    </w:p>
    <w:p w:rsidR="006567B4" w:rsidRPr="00A57737" w:rsidRDefault="006567B4" w:rsidP="00A57737">
      <w:pPr>
        <w:spacing w:after="0" w:line="240" w:lineRule="auto"/>
        <w:ind w:left="540"/>
        <w:rPr>
          <w:rFonts w:ascii="Times New Roman" w:hAnsi="Times New Roman" w:cs="Times New Roman"/>
          <w:sz w:val="24"/>
          <w:szCs w:val="24"/>
          <w:lang w:eastAsia="ru-RU"/>
        </w:rPr>
      </w:pPr>
      <w:r w:rsidRPr="00A57737">
        <w:rPr>
          <w:rFonts w:ascii="Times New Roman" w:hAnsi="Times New Roman" w:cs="Times New Roman"/>
          <w:sz w:val="24"/>
          <w:szCs w:val="24"/>
          <w:lang w:eastAsia="ru-RU"/>
        </w:rPr>
        <w:t>Чего не сделаешь утром, … не нагонишь;</w:t>
      </w:r>
    </w:p>
    <w:p w:rsidR="006567B4" w:rsidRPr="00A57737" w:rsidRDefault="006567B4" w:rsidP="00A57737">
      <w:pPr>
        <w:spacing w:after="0" w:line="240" w:lineRule="auto"/>
        <w:ind w:left="540"/>
        <w:rPr>
          <w:rFonts w:ascii="Times New Roman" w:hAnsi="Times New Roman" w:cs="Times New Roman"/>
          <w:sz w:val="24"/>
          <w:szCs w:val="24"/>
          <w:lang w:eastAsia="ru-RU"/>
        </w:rPr>
      </w:pPr>
      <w:r w:rsidRPr="00A57737">
        <w:rPr>
          <w:rFonts w:ascii="Times New Roman" w:hAnsi="Times New Roman" w:cs="Times New Roman"/>
          <w:sz w:val="24"/>
          <w:szCs w:val="24"/>
          <w:lang w:eastAsia="ru-RU"/>
        </w:rPr>
        <w:t>Рано оседлали, да … поскакали;</w:t>
      </w:r>
    </w:p>
    <w:p w:rsidR="006567B4" w:rsidRPr="00A57737" w:rsidRDefault="006567B4" w:rsidP="00A57737">
      <w:pPr>
        <w:spacing w:after="0" w:line="240" w:lineRule="auto"/>
        <w:ind w:left="540"/>
        <w:rPr>
          <w:rFonts w:ascii="Times New Roman" w:hAnsi="Times New Roman" w:cs="Times New Roman"/>
          <w:sz w:val="24"/>
          <w:szCs w:val="24"/>
          <w:lang w:eastAsia="ru-RU"/>
        </w:rPr>
      </w:pPr>
      <w:r w:rsidRPr="00A57737">
        <w:rPr>
          <w:rFonts w:ascii="Times New Roman" w:hAnsi="Times New Roman" w:cs="Times New Roman"/>
          <w:sz w:val="24"/>
          <w:szCs w:val="24"/>
          <w:lang w:eastAsia="ru-RU"/>
        </w:rPr>
        <w:t>Меньше говори, да … делай;</w:t>
      </w:r>
    </w:p>
    <w:p w:rsidR="006567B4" w:rsidRPr="00A57737" w:rsidRDefault="006567B4" w:rsidP="00A57737">
      <w:pPr>
        <w:spacing w:after="0" w:line="240" w:lineRule="auto"/>
        <w:ind w:left="540"/>
        <w:rPr>
          <w:rFonts w:ascii="Times New Roman" w:hAnsi="Times New Roman" w:cs="Times New Roman"/>
          <w:sz w:val="24"/>
          <w:szCs w:val="24"/>
          <w:lang w:eastAsia="ru-RU"/>
        </w:rPr>
      </w:pPr>
      <w:r w:rsidRPr="00A57737">
        <w:rPr>
          <w:rFonts w:ascii="Times New Roman" w:hAnsi="Times New Roman" w:cs="Times New Roman"/>
          <w:sz w:val="24"/>
          <w:szCs w:val="24"/>
          <w:lang w:eastAsia="ru-RU"/>
        </w:rPr>
        <w:t>На черной земле … хлеб родится;</w:t>
      </w:r>
    </w:p>
    <w:p w:rsidR="006567B4" w:rsidRPr="00A57737" w:rsidRDefault="006567B4" w:rsidP="00A57737">
      <w:pPr>
        <w:spacing w:after="0" w:line="240" w:lineRule="auto"/>
        <w:ind w:left="540"/>
        <w:rPr>
          <w:rFonts w:ascii="Times New Roman" w:hAnsi="Times New Roman" w:cs="Times New Roman"/>
          <w:sz w:val="24"/>
          <w:szCs w:val="24"/>
          <w:lang w:eastAsia="ru-RU"/>
        </w:rPr>
      </w:pPr>
      <w:r w:rsidRPr="00A57737">
        <w:rPr>
          <w:rFonts w:ascii="Times New Roman" w:hAnsi="Times New Roman" w:cs="Times New Roman"/>
          <w:sz w:val="24"/>
          <w:szCs w:val="24"/>
          <w:lang w:eastAsia="ru-RU"/>
        </w:rPr>
        <w:t>Недруг поддакивает, а … спорит;</w:t>
      </w:r>
    </w:p>
    <w:p w:rsidR="006567B4" w:rsidRPr="00A57737" w:rsidRDefault="006567B4" w:rsidP="00A57737">
      <w:pPr>
        <w:spacing w:after="0" w:line="240" w:lineRule="auto"/>
        <w:ind w:left="540"/>
        <w:rPr>
          <w:rFonts w:ascii="Times New Roman" w:hAnsi="Times New Roman" w:cs="Times New Roman"/>
          <w:sz w:val="24"/>
          <w:szCs w:val="24"/>
          <w:lang w:eastAsia="ru-RU"/>
        </w:rPr>
      </w:pPr>
      <w:r w:rsidRPr="00A57737">
        <w:rPr>
          <w:rFonts w:ascii="Times New Roman" w:hAnsi="Times New Roman" w:cs="Times New Roman"/>
          <w:sz w:val="24"/>
          <w:szCs w:val="24"/>
          <w:lang w:eastAsia="ru-RU"/>
        </w:rPr>
        <w:t>Друг до поры – тот же  …;</w:t>
      </w:r>
    </w:p>
    <w:p w:rsidR="006567B4" w:rsidRPr="00A57737" w:rsidRDefault="006567B4" w:rsidP="00A57737">
      <w:pPr>
        <w:spacing w:after="0" w:line="240" w:lineRule="auto"/>
        <w:ind w:left="540"/>
        <w:rPr>
          <w:rFonts w:ascii="Times New Roman" w:hAnsi="Times New Roman" w:cs="Times New Roman"/>
          <w:sz w:val="24"/>
          <w:szCs w:val="24"/>
          <w:lang w:eastAsia="ru-RU"/>
        </w:rPr>
      </w:pPr>
      <w:r w:rsidRPr="00A57737">
        <w:rPr>
          <w:rFonts w:ascii="Times New Roman" w:hAnsi="Times New Roman" w:cs="Times New Roman"/>
          <w:sz w:val="24"/>
          <w:szCs w:val="24"/>
          <w:lang w:eastAsia="ru-RU"/>
        </w:rPr>
        <w:t>Трусливый друг опаснее …;</w:t>
      </w:r>
    </w:p>
    <w:p w:rsidR="006567B4" w:rsidRPr="00A57737" w:rsidRDefault="006567B4" w:rsidP="00A57737">
      <w:pPr>
        <w:spacing w:after="0" w:line="240" w:lineRule="auto"/>
        <w:ind w:left="540"/>
        <w:rPr>
          <w:rFonts w:ascii="Times New Roman" w:hAnsi="Times New Roman" w:cs="Times New Roman"/>
          <w:sz w:val="24"/>
          <w:szCs w:val="24"/>
          <w:lang w:eastAsia="ru-RU"/>
        </w:rPr>
      </w:pPr>
      <w:r w:rsidRPr="00A57737">
        <w:rPr>
          <w:rFonts w:ascii="Times New Roman" w:hAnsi="Times New Roman" w:cs="Times New Roman"/>
          <w:sz w:val="24"/>
          <w:szCs w:val="24"/>
          <w:lang w:eastAsia="ru-RU"/>
        </w:rPr>
        <w:t>Лучше горькая правда, чем красивая …;</w:t>
      </w:r>
    </w:p>
    <w:p w:rsidR="006567B4" w:rsidRPr="00A57737" w:rsidRDefault="006567B4" w:rsidP="00A57737">
      <w:pPr>
        <w:spacing w:after="0" w:line="240" w:lineRule="auto"/>
        <w:ind w:left="540"/>
        <w:rPr>
          <w:rFonts w:ascii="Times New Roman" w:hAnsi="Times New Roman" w:cs="Times New Roman"/>
          <w:sz w:val="24"/>
          <w:szCs w:val="24"/>
          <w:lang w:eastAsia="ru-RU"/>
        </w:rPr>
      </w:pPr>
      <w:r w:rsidRPr="00A57737">
        <w:rPr>
          <w:rFonts w:ascii="Times New Roman" w:hAnsi="Times New Roman" w:cs="Times New Roman"/>
          <w:sz w:val="24"/>
          <w:szCs w:val="24"/>
          <w:lang w:eastAsia="ru-RU"/>
        </w:rPr>
        <w:t>Правда со дна моря выпаривает, … потонет.</w:t>
      </w: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1E35F2">
      <w:pPr>
        <w:spacing w:after="0" w:line="223" w:lineRule="auto"/>
        <w:ind w:left="284"/>
        <w:jc w:val="center"/>
        <w:rPr>
          <w:rFonts w:ascii="Times New Roman" w:hAnsi="Times New Roman" w:cs="Times New Roman"/>
          <w:b/>
          <w:bCs/>
          <w:sz w:val="24"/>
          <w:szCs w:val="24"/>
          <w:lang w:eastAsia="ar-SA"/>
        </w:rPr>
      </w:pPr>
      <w:r w:rsidRPr="009E226B">
        <w:rPr>
          <w:rFonts w:ascii="Times New Roman" w:hAnsi="Times New Roman" w:cs="Times New Roman"/>
          <w:b/>
          <w:bCs/>
          <w:sz w:val="24"/>
          <w:szCs w:val="24"/>
          <w:lang w:eastAsia="ar-SA"/>
        </w:rPr>
        <w:t xml:space="preserve">Задание </w:t>
      </w:r>
      <w:r>
        <w:rPr>
          <w:rFonts w:ascii="Times New Roman" w:hAnsi="Times New Roman" w:cs="Times New Roman"/>
          <w:b/>
          <w:bCs/>
          <w:sz w:val="24"/>
          <w:szCs w:val="24"/>
          <w:lang w:eastAsia="ar-SA"/>
        </w:rPr>
        <w:t>2</w:t>
      </w:r>
    </w:p>
    <w:p w:rsidR="006567B4" w:rsidRDefault="006567B4" w:rsidP="001E35F2">
      <w:pPr>
        <w:spacing w:after="0" w:line="223" w:lineRule="auto"/>
        <w:ind w:left="284"/>
        <w:jc w:val="center"/>
        <w:rPr>
          <w:rFonts w:ascii="Times New Roman" w:hAnsi="Times New Roman" w:cs="Times New Roman"/>
          <w:b/>
          <w:bCs/>
          <w:sz w:val="24"/>
          <w:szCs w:val="24"/>
          <w:lang w:eastAsia="ar-SA"/>
        </w:rPr>
      </w:pPr>
    </w:p>
    <w:p w:rsidR="006567B4" w:rsidRPr="001E35F2" w:rsidRDefault="006567B4" w:rsidP="001E35F2">
      <w:pPr>
        <w:spacing w:after="0" w:line="240" w:lineRule="auto"/>
        <w:ind w:left="540"/>
        <w:rPr>
          <w:rFonts w:ascii="Times New Roman" w:hAnsi="Times New Roman" w:cs="Times New Roman"/>
          <w:b/>
          <w:bCs/>
          <w:sz w:val="24"/>
          <w:szCs w:val="24"/>
          <w:lang w:eastAsia="ru-RU"/>
        </w:rPr>
      </w:pPr>
      <w:r w:rsidRPr="001E35F2">
        <w:rPr>
          <w:rFonts w:ascii="Times New Roman" w:hAnsi="Times New Roman" w:cs="Times New Roman"/>
          <w:b/>
          <w:bCs/>
          <w:sz w:val="24"/>
          <w:szCs w:val="24"/>
          <w:u w:val="single"/>
          <w:lang w:eastAsia="ru-RU"/>
        </w:rPr>
        <w:t>Составьте словосочетания, соединив синонимы со словами, данными справа.</w:t>
      </w:r>
      <w:r w:rsidRPr="001E35F2">
        <w:rPr>
          <w:rFonts w:ascii="Times New Roman" w:hAnsi="Times New Roman" w:cs="Times New Roman"/>
          <w:b/>
          <w:bCs/>
          <w:sz w:val="24"/>
          <w:szCs w:val="24"/>
          <w:lang w:eastAsia="ru-RU"/>
        </w:rPr>
        <w:t xml:space="preserve"> Укажите возможные варианты и определите их семантико-стилистические различия.</w:t>
      </w:r>
    </w:p>
    <w:p w:rsidR="006567B4" w:rsidRPr="001E35F2" w:rsidRDefault="006567B4" w:rsidP="008B1055">
      <w:pPr>
        <w:numPr>
          <w:ilvl w:val="1"/>
          <w:numId w:val="14"/>
        </w:numPr>
        <w:tabs>
          <w:tab w:val="num" w:pos="900"/>
        </w:tabs>
        <w:spacing w:after="0" w:line="240" w:lineRule="auto"/>
        <w:ind w:left="900"/>
        <w:rPr>
          <w:rFonts w:ascii="Times New Roman" w:hAnsi="Times New Roman" w:cs="Times New Roman"/>
          <w:sz w:val="24"/>
          <w:szCs w:val="24"/>
          <w:lang w:eastAsia="ru-RU"/>
        </w:rPr>
      </w:pPr>
      <w:r w:rsidRPr="001E35F2">
        <w:rPr>
          <w:rFonts w:ascii="Times New Roman" w:hAnsi="Times New Roman" w:cs="Times New Roman"/>
          <w:sz w:val="24"/>
          <w:szCs w:val="24"/>
          <w:lang w:eastAsia="ru-RU"/>
        </w:rPr>
        <w:t xml:space="preserve">Аморфный, бесформенный,                 масса, вещество, требование,             </w:t>
      </w:r>
    </w:p>
    <w:p w:rsidR="006567B4" w:rsidRPr="001E35F2" w:rsidRDefault="006567B4" w:rsidP="001E35F2">
      <w:pPr>
        <w:spacing w:after="0" w:line="240" w:lineRule="auto"/>
        <w:ind w:left="900"/>
        <w:rPr>
          <w:rFonts w:ascii="Times New Roman" w:hAnsi="Times New Roman" w:cs="Times New Roman"/>
          <w:sz w:val="24"/>
          <w:szCs w:val="24"/>
          <w:lang w:eastAsia="ru-RU"/>
        </w:rPr>
      </w:pPr>
      <w:r w:rsidRPr="001E35F2">
        <w:rPr>
          <w:rFonts w:ascii="Times New Roman" w:hAnsi="Times New Roman" w:cs="Times New Roman"/>
          <w:sz w:val="24"/>
          <w:szCs w:val="24"/>
          <w:lang w:eastAsia="ru-RU"/>
        </w:rPr>
        <w:t xml:space="preserve">расплывчатый                                        определение, формулировка;    </w:t>
      </w:r>
    </w:p>
    <w:p w:rsidR="006567B4" w:rsidRPr="001E35F2" w:rsidRDefault="006567B4" w:rsidP="001E35F2">
      <w:pPr>
        <w:spacing w:after="0" w:line="240" w:lineRule="auto"/>
        <w:rPr>
          <w:rFonts w:ascii="Times New Roman" w:hAnsi="Times New Roman" w:cs="Times New Roman"/>
          <w:sz w:val="24"/>
          <w:szCs w:val="24"/>
          <w:lang w:eastAsia="ru-RU"/>
        </w:rPr>
      </w:pPr>
    </w:p>
    <w:p w:rsidR="006567B4" w:rsidRPr="001E35F2" w:rsidRDefault="006567B4" w:rsidP="008B1055">
      <w:pPr>
        <w:numPr>
          <w:ilvl w:val="1"/>
          <w:numId w:val="14"/>
        </w:numPr>
        <w:tabs>
          <w:tab w:val="num" w:pos="900"/>
        </w:tabs>
        <w:spacing w:after="0" w:line="240" w:lineRule="auto"/>
        <w:ind w:left="900"/>
        <w:rPr>
          <w:rFonts w:ascii="Times New Roman" w:hAnsi="Times New Roman" w:cs="Times New Roman"/>
          <w:sz w:val="24"/>
          <w:szCs w:val="24"/>
          <w:lang w:eastAsia="ru-RU"/>
        </w:rPr>
      </w:pPr>
      <w:r w:rsidRPr="001E35F2">
        <w:rPr>
          <w:rFonts w:ascii="Times New Roman" w:hAnsi="Times New Roman" w:cs="Times New Roman"/>
          <w:sz w:val="24"/>
          <w:szCs w:val="24"/>
          <w:lang w:eastAsia="ru-RU"/>
        </w:rPr>
        <w:t>Иностранный, заграничный,                 музыка, командировка, паспорт,</w:t>
      </w:r>
    </w:p>
    <w:p w:rsidR="006567B4" w:rsidRPr="001E35F2" w:rsidRDefault="006567B4" w:rsidP="001E35F2">
      <w:pPr>
        <w:spacing w:after="0" w:line="240" w:lineRule="auto"/>
        <w:ind w:left="900"/>
        <w:rPr>
          <w:rFonts w:ascii="Times New Roman" w:hAnsi="Times New Roman" w:cs="Times New Roman"/>
          <w:sz w:val="24"/>
          <w:szCs w:val="24"/>
          <w:lang w:eastAsia="ru-RU"/>
        </w:rPr>
      </w:pPr>
      <w:r w:rsidRPr="001E35F2">
        <w:rPr>
          <w:rFonts w:ascii="Times New Roman" w:hAnsi="Times New Roman" w:cs="Times New Roman"/>
          <w:sz w:val="24"/>
          <w:szCs w:val="24"/>
          <w:lang w:eastAsia="ru-RU"/>
        </w:rPr>
        <w:t>зарубежный                                            оборудование, корабль, валюта,</w:t>
      </w:r>
    </w:p>
    <w:p w:rsidR="006567B4" w:rsidRPr="001E35F2" w:rsidRDefault="006567B4" w:rsidP="001E35F2">
      <w:pPr>
        <w:spacing w:after="0" w:line="240" w:lineRule="auto"/>
        <w:ind w:left="900"/>
        <w:rPr>
          <w:rFonts w:ascii="Times New Roman" w:hAnsi="Times New Roman" w:cs="Times New Roman"/>
          <w:sz w:val="24"/>
          <w:szCs w:val="24"/>
          <w:lang w:eastAsia="ru-RU"/>
        </w:rPr>
      </w:pPr>
      <w:r w:rsidRPr="001E35F2">
        <w:rPr>
          <w:rFonts w:ascii="Times New Roman" w:hAnsi="Times New Roman" w:cs="Times New Roman"/>
          <w:sz w:val="24"/>
          <w:szCs w:val="24"/>
          <w:lang w:eastAsia="ru-RU"/>
        </w:rPr>
        <w:t xml:space="preserve">                                                                 делегация, пресса; </w:t>
      </w:r>
    </w:p>
    <w:p w:rsidR="006567B4" w:rsidRPr="001E35F2" w:rsidRDefault="006567B4" w:rsidP="008B1055">
      <w:pPr>
        <w:numPr>
          <w:ilvl w:val="1"/>
          <w:numId w:val="14"/>
        </w:numPr>
        <w:tabs>
          <w:tab w:val="num" w:pos="900"/>
        </w:tabs>
        <w:spacing w:after="0" w:line="240" w:lineRule="auto"/>
        <w:ind w:left="900"/>
        <w:rPr>
          <w:rFonts w:ascii="Times New Roman" w:hAnsi="Times New Roman" w:cs="Times New Roman"/>
          <w:sz w:val="24"/>
          <w:szCs w:val="24"/>
          <w:lang w:eastAsia="ru-RU"/>
        </w:rPr>
      </w:pPr>
      <w:r w:rsidRPr="001E35F2">
        <w:rPr>
          <w:rFonts w:ascii="Times New Roman" w:hAnsi="Times New Roman" w:cs="Times New Roman"/>
          <w:sz w:val="24"/>
          <w:szCs w:val="24"/>
          <w:lang w:eastAsia="ru-RU"/>
        </w:rPr>
        <w:t>Тихий, безмолвный, бесшумный,        шорох, звук, смех, шаги, весна,</w:t>
      </w:r>
    </w:p>
    <w:p w:rsidR="006567B4" w:rsidRPr="001E35F2" w:rsidRDefault="006567B4" w:rsidP="001E35F2">
      <w:pPr>
        <w:spacing w:after="0" w:line="240" w:lineRule="auto"/>
        <w:ind w:left="900"/>
        <w:rPr>
          <w:rFonts w:ascii="Times New Roman" w:hAnsi="Times New Roman" w:cs="Times New Roman"/>
          <w:sz w:val="24"/>
          <w:szCs w:val="24"/>
          <w:lang w:eastAsia="ru-RU"/>
        </w:rPr>
      </w:pPr>
      <w:r w:rsidRPr="001E35F2">
        <w:rPr>
          <w:rFonts w:ascii="Times New Roman" w:hAnsi="Times New Roman" w:cs="Times New Roman"/>
          <w:sz w:val="24"/>
          <w:szCs w:val="24"/>
          <w:lang w:eastAsia="ru-RU"/>
        </w:rPr>
        <w:t>беззвучный                                             всплеск, разговор, ночь, ученик,</w:t>
      </w:r>
    </w:p>
    <w:p w:rsidR="006567B4" w:rsidRPr="001E35F2" w:rsidRDefault="006567B4" w:rsidP="001E35F2">
      <w:pPr>
        <w:spacing w:after="0" w:line="240" w:lineRule="auto"/>
        <w:ind w:left="900"/>
        <w:rPr>
          <w:rFonts w:ascii="Times New Roman" w:hAnsi="Times New Roman" w:cs="Times New Roman"/>
          <w:sz w:val="24"/>
          <w:szCs w:val="24"/>
          <w:lang w:eastAsia="ru-RU"/>
        </w:rPr>
      </w:pPr>
      <w:r w:rsidRPr="001E35F2">
        <w:rPr>
          <w:rFonts w:ascii="Times New Roman" w:hAnsi="Times New Roman" w:cs="Times New Roman"/>
          <w:sz w:val="24"/>
          <w:szCs w:val="24"/>
          <w:lang w:eastAsia="ru-RU"/>
        </w:rPr>
        <w:t xml:space="preserve">                                                                 движение, мотор;</w:t>
      </w:r>
    </w:p>
    <w:p w:rsidR="006567B4" w:rsidRPr="001E35F2" w:rsidRDefault="006567B4" w:rsidP="008B1055">
      <w:pPr>
        <w:numPr>
          <w:ilvl w:val="1"/>
          <w:numId w:val="14"/>
        </w:numPr>
        <w:tabs>
          <w:tab w:val="num" w:pos="900"/>
        </w:tabs>
        <w:spacing w:after="0" w:line="240" w:lineRule="auto"/>
        <w:ind w:left="900"/>
        <w:rPr>
          <w:rFonts w:ascii="Times New Roman" w:hAnsi="Times New Roman" w:cs="Times New Roman"/>
          <w:sz w:val="24"/>
          <w:szCs w:val="24"/>
          <w:lang w:eastAsia="ru-RU"/>
        </w:rPr>
      </w:pPr>
      <w:r w:rsidRPr="001E35F2">
        <w:rPr>
          <w:rFonts w:ascii="Times New Roman" w:hAnsi="Times New Roman" w:cs="Times New Roman"/>
          <w:sz w:val="24"/>
          <w:szCs w:val="24"/>
          <w:lang w:eastAsia="ru-RU"/>
        </w:rPr>
        <w:t>Быстрый, стремительный, скорый       развитие, рост, темпы, течение,</w:t>
      </w:r>
    </w:p>
    <w:p w:rsidR="006567B4" w:rsidRPr="001E35F2" w:rsidRDefault="006567B4" w:rsidP="001E35F2">
      <w:pPr>
        <w:spacing w:after="0" w:line="240" w:lineRule="auto"/>
        <w:ind w:left="540"/>
        <w:rPr>
          <w:rFonts w:ascii="Times New Roman" w:hAnsi="Times New Roman" w:cs="Times New Roman"/>
          <w:color w:val="000000"/>
          <w:sz w:val="24"/>
          <w:szCs w:val="24"/>
          <w:lang w:eastAsia="ru-RU"/>
        </w:rPr>
      </w:pPr>
      <w:r w:rsidRPr="001E35F2">
        <w:rPr>
          <w:rFonts w:ascii="Times New Roman" w:hAnsi="Times New Roman" w:cs="Times New Roman"/>
          <w:color w:val="000000"/>
          <w:sz w:val="24"/>
          <w:szCs w:val="24"/>
          <w:lang w:eastAsia="ru-RU"/>
        </w:rPr>
        <w:t xml:space="preserve">                                    танец, шаг, марш, движение, </w:t>
      </w:r>
    </w:p>
    <w:p w:rsidR="006567B4" w:rsidRPr="001E35F2" w:rsidRDefault="006567B4" w:rsidP="001E35F2">
      <w:pPr>
        <w:spacing w:after="0" w:line="240" w:lineRule="auto"/>
        <w:ind w:left="540"/>
        <w:rPr>
          <w:rFonts w:ascii="Times New Roman" w:hAnsi="Times New Roman" w:cs="Times New Roman"/>
          <w:sz w:val="24"/>
          <w:szCs w:val="24"/>
          <w:lang w:eastAsia="ru-RU"/>
        </w:rPr>
      </w:pPr>
      <w:r w:rsidRPr="001E35F2">
        <w:rPr>
          <w:rFonts w:ascii="Times New Roman" w:hAnsi="Times New Roman" w:cs="Times New Roman"/>
          <w:color w:val="000000"/>
          <w:sz w:val="24"/>
          <w:szCs w:val="24"/>
          <w:lang w:eastAsia="ru-RU"/>
        </w:rPr>
        <w:t xml:space="preserve">                                                                      бег, поезд;</w:t>
      </w:r>
      <w:r w:rsidRPr="001E35F2">
        <w:rPr>
          <w:rFonts w:ascii="Times New Roman" w:hAnsi="Times New Roman" w:cs="Times New Roman"/>
          <w:color w:val="FFFFFF"/>
          <w:sz w:val="24"/>
          <w:szCs w:val="24"/>
          <w:lang w:eastAsia="ru-RU"/>
        </w:rPr>
        <w:t>ж</w:t>
      </w:r>
    </w:p>
    <w:p w:rsidR="006567B4" w:rsidRPr="001E35F2" w:rsidRDefault="006567B4" w:rsidP="008B1055">
      <w:pPr>
        <w:numPr>
          <w:ilvl w:val="1"/>
          <w:numId w:val="14"/>
        </w:numPr>
        <w:tabs>
          <w:tab w:val="num" w:pos="900"/>
        </w:tabs>
        <w:spacing w:after="0" w:line="240" w:lineRule="auto"/>
        <w:ind w:left="900"/>
        <w:rPr>
          <w:rFonts w:ascii="Times New Roman" w:hAnsi="Times New Roman" w:cs="Times New Roman"/>
          <w:sz w:val="24"/>
          <w:szCs w:val="24"/>
          <w:lang w:eastAsia="ru-RU"/>
        </w:rPr>
      </w:pPr>
      <w:r w:rsidRPr="001E35F2">
        <w:rPr>
          <w:rFonts w:ascii="Times New Roman" w:hAnsi="Times New Roman" w:cs="Times New Roman"/>
          <w:sz w:val="24"/>
          <w:szCs w:val="24"/>
          <w:lang w:eastAsia="ru-RU"/>
        </w:rPr>
        <w:t xml:space="preserve">Название, имя, кличка, прозвище        человек, ученик, кошка, собака,  </w:t>
      </w:r>
    </w:p>
    <w:p w:rsidR="006567B4" w:rsidRPr="001E35F2" w:rsidRDefault="006567B4" w:rsidP="001E35F2">
      <w:pPr>
        <w:spacing w:after="0" w:line="240" w:lineRule="auto"/>
        <w:ind w:left="540"/>
        <w:rPr>
          <w:rFonts w:ascii="Times New Roman" w:hAnsi="Times New Roman" w:cs="Times New Roman"/>
          <w:sz w:val="24"/>
          <w:szCs w:val="24"/>
          <w:lang w:eastAsia="ru-RU"/>
        </w:rPr>
      </w:pPr>
      <w:r w:rsidRPr="001E35F2">
        <w:rPr>
          <w:rFonts w:ascii="Times New Roman" w:hAnsi="Times New Roman" w:cs="Times New Roman"/>
          <w:sz w:val="24"/>
          <w:szCs w:val="24"/>
          <w:lang w:eastAsia="ru-RU"/>
        </w:rPr>
        <w:t xml:space="preserve">                                                                      кинофильм, ателье.</w:t>
      </w:r>
    </w:p>
    <w:p w:rsidR="006567B4" w:rsidRPr="009E226B" w:rsidRDefault="006567B4" w:rsidP="001E35F2">
      <w:pPr>
        <w:spacing w:after="0" w:line="223" w:lineRule="auto"/>
        <w:ind w:left="284"/>
        <w:jc w:val="center"/>
        <w:rPr>
          <w:rFonts w:ascii="Times New Roman" w:hAnsi="Times New Roman" w:cs="Times New Roman"/>
          <w:b/>
          <w:bCs/>
          <w:sz w:val="24"/>
          <w:szCs w:val="24"/>
          <w:lang w:eastAsia="ar-SA"/>
        </w:rPr>
      </w:pPr>
    </w:p>
    <w:p w:rsidR="006567B4" w:rsidRDefault="006567B4" w:rsidP="001E35F2">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1E35F2">
      <w:pPr>
        <w:spacing w:after="0" w:line="223" w:lineRule="auto"/>
        <w:ind w:left="284"/>
        <w:jc w:val="center"/>
        <w:rPr>
          <w:rFonts w:ascii="Times New Roman" w:hAnsi="Times New Roman" w:cs="Times New Roman"/>
          <w:b/>
          <w:bCs/>
          <w:sz w:val="24"/>
          <w:szCs w:val="24"/>
          <w:lang w:eastAsia="ar-SA"/>
        </w:rPr>
      </w:pPr>
      <w:r w:rsidRPr="009E226B">
        <w:rPr>
          <w:rFonts w:ascii="Times New Roman" w:hAnsi="Times New Roman" w:cs="Times New Roman"/>
          <w:b/>
          <w:bCs/>
          <w:sz w:val="24"/>
          <w:szCs w:val="24"/>
          <w:lang w:eastAsia="ar-SA"/>
        </w:rPr>
        <w:t xml:space="preserve">Задание </w:t>
      </w:r>
      <w:r>
        <w:rPr>
          <w:rFonts w:ascii="Times New Roman" w:hAnsi="Times New Roman" w:cs="Times New Roman"/>
          <w:b/>
          <w:bCs/>
          <w:sz w:val="24"/>
          <w:szCs w:val="24"/>
          <w:lang w:eastAsia="ar-SA"/>
        </w:rPr>
        <w:t>3</w:t>
      </w:r>
    </w:p>
    <w:p w:rsidR="006567B4" w:rsidRDefault="006567B4" w:rsidP="001E35F2">
      <w:pPr>
        <w:spacing w:after="0" w:line="223" w:lineRule="auto"/>
        <w:ind w:left="284"/>
        <w:jc w:val="center"/>
        <w:rPr>
          <w:rFonts w:ascii="Times New Roman" w:hAnsi="Times New Roman" w:cs="Times New Roman"/>
          <w:b/>
          <w:bCs/>
          <w:sz w:val="24"/>
          <w:szCs w:val="24"/>
          <w:lang w:eastAsia="ar-SA"/>
        </w:rPr>
      </w:pPr>
    </w:p>
    <w:p w:rsidR="006567B4" w:rsidRPr="001E35F2" w:rsidRDefault="006567B4" w:rsidP="001E35F2">
      <w:pPr>
        <w:spacing w:after="0" w:line="240" w:lineRule="auto"/>
        <w:rPr>
          <w:rFonts w:ascii="Times New Roman" w:hAnsi="Times New Roman" w:cs="Times New Roman"/>
          <w:b/>
          <w:bCs/>
          <w:sz w:val="24"/>
          <w:szCs w:val="24"/>
          <w:u w:val="single"/>
          <w:lang w:eastAsia="ru-RU"/>
        </w:rPr>
      </w:pPr>
      <w:r w:rsidRPr="001E35F2">
        <w:rPr>
          <w:rFonts w:ascii="Times New Roman" w:hAnsi="Times New Roman" w:cs="Times New Roman"/>
          <w:b/>
          <w:bCs/>
          <w:sz w:val="24"/>
          <w:szCs w:val="24"/>
          <w:u w:val="single"/>
          <w:lang w:eastAsia="ru-RU"/>
        </w:rPr>
        <w:t xml:space="preserve"> Что делает речь яркой и выразительной?</w:t>
      </w:r>
    </w:p>
    <w:p w:rsidR="006567B4" w:rsidRPr="001E35F2" w:rsidRDefault="006567B4" w:rsidP="001E35F2">
      <w:pPr>
        <w:spacing w:after="0" w:line="240" w:lineRule="auto"/>
        <w:rPr>
          <w:rFonts w:ascii="Times New Roman" w:hAnsi="Times New Roman" w:cs="Times New Roman"/>
          <w:b/>
          <w:bCs/>
          <w:sz w:val="24"/>
          <w:szCs w:val="24"/>
          <w:lang w:eastAsia="ru-RU"/>
        </w:rPr>
      </w:pPr>
      <w:r w:rsidRPr="001E35F2">
        <w:rPr>
          <w:rFonts w:ascii="Times New Roman" w:hAnsi="Times New Roman" w:cs="Times New Roman"/>
          <w:b/>
          <w:bCs/>
          <w:sz w:val="24"/>
          <w:szCs w:val="24"/>
          <w:u w:val="single"/>
          <w:lang w:eastAsia="ru-RU"/>
        </w:rPr>
        <w:t>Соедините стрелками по смыслу фразеологизм и его толкование</w:t>
      </w:r>
      <w:r w:rsidRPr="001E35F2">
        <w:rPr>
          <w:rFonts w:ascii="Times New Roman" w:hAnsi="Times New Roman" w:cs="Times New Roman"/>
          <w:b/>
          <w:bCs/>
          <w:sz w:val="24"/>
          <w:szCs w:val="24"/>
          <w:lang w:eastAsia="ru-RU"/>
        </w:rPr>
        <w:t>.</w:t>
      </w:r>
    </w:p>
    <w:p w:rsidR="006567B4" w:rsidRPr="001E35F2" w:rsidRDefault="000E2007" w:rsidP="001E35F2">
      <w:pPr>
        <w:spacing w:after="0" w:line="240" w:lineRule="auto"/>
        <w:ind w:left="720"/>
        <w:rPr>
          <w:rFonts w:ascii="Times New Roman" w:hAnsi="Times New Roman" w:cs="Times New Roman"/>
          <w:sz w:val="24"/>
          <w:szCs w:val="24"/>
          <w:lang w:eastAsia="ru-RU"/>
        </w:rPr>
      </w:pPr>
      <w:r>
        <w:rPr>
          <w:noProof/>
          <w:lang w:eastAsia="ru-RU"/>
        </w:rPr>
        <w:pict>
          <v:line id="Прямая соединительная линия 4" o:spid="_x0000_s1027" style="position:absolute;left:0;text-align:left;z-index:2;visibility:visible" from="171pt,12.55pt" to="270pt,21.55pt">
            <v:stroke endarrow="block"/>
          </v:line>
        </w:pict>
      </w:r>
      <w:r w:rsidR="006567B4" w:rsidRPr="001E35F2">
        <w:rPr>
          <w:rFonts w:ascii="Times New Roman" w:hAnsi="Times New Roman" w:cs="Times New Roman"/>
          <w:sz w:val="24"/>
          <w:szCs w:val="24"/>
          <w:lang w:eastAsia="ru-RU"/>
        </w:rPr>
        <w:t>Брать голыми руками                               не клеится, не работается</w:t>
      </w:r>
    </w:p>
    <w:p w:rsidR="006567B4" w:rsidRPr="001E35F2" w:rsidRDefault="006567B4" w:rsidP="001E35F2">
      <w:pPr>
        <w:spacing w:after="0" w:line="240" w:lineRule="auto"/>
        <w:ind w:left="720"/>
        <w:rPr>
          <w:rFonts w:ascii="Times New Roman" w:hAnsi="Times New Roman" w:cs="Times New Roman"/>
          <w:sz w:val="24"/>
          <w:szCs w:val="24"/>
          <w:lang w:eastAsia="ru-RU"/>
        </w:rPr>
      </w:pPr>
      <w:r w:rsidRPr="001E35F2">
        <w:rPr>
          <w:rFonts w:ascii="Times New Roman" w:hAnsi="Times New Roman" w:cs="Times New Roman"/>
          <w:sz w:val="24"/>
          <w:szCs w:val="24"/>
          <w:lang w:eastAsia="ru-RU"/>
        </w:rPr>
        <w:t>Дать по рукам                                            легко одолеть</w:t>
      </w:r>
    </w:p>
    <w:p w:rsidR="006567B4" w:rsidRPr="001E35F2" w:rsidRDefault="006567B4" w:rsidP="001E35F2">
      <w:pPr>
        <w:spacing w:after="0" w:line="240" w:lineRule="auto"/>
        <w:ind w:left="720"/>
        <w:rPr>
          <w:rFonts w:ascii="Times New Roman" w:hAnsi="Times New Roman" w:cs="Times New Roman"/>
          <w:sz w:val="24"/>
          <w:szCs w:val="24"/>
          <w:lang w:eastAsia="ru-RU"/>
        </w:rPr>
      </w:pPr>
      <w:r w:rsidRPr="001E35F2">
        <w:rPr>
          <w:rFonts w:ascii="Times New Roman" w:hAnsi="Times New Roman" w:cs="Times New Roman"/>
          <w:sz w:val="24"/>
          <w:szCs w:val="24"/>
          <w:lang w:eastAsia="ru-RU"/>
        </w:rPr>
        <w:t>Валится из рук                                           показать, проучить</w:t>
      </w:r>
    </w:p>
    <w:p w:rsidR="006567B4" w:rsidRPr="001E35F2" w:rsidRDefault="006567B4" w:rsidP="001E35F2">
      <w:pPr>
        <w:spacing w:after="0" w:line="240" w:lineRule="auto"/>
        <w:ind w:left="720"/>
        <w:rPr>
          <w:rFonts w:ascii="Times New Roman" w:hAnsi="Times New Roman" w:cs="Times New Roman"/>
          <w:sz w:val="24"/>
          <w:szCs w:val="24"/>
          <w:lang w:eastAsia="ru-RU"/>
        </w:rPr>
      </w:pPr>
      <w:r w:rsidRPr="001E35F2">
        <w:rPr>
          <w:rFonts w:ascii="Times New Roman" w:hAnsi="Times New Roman" w:cs="Times New Roman"/>
          <w:sz w:val="24"/>
          <w:szCs w:val="24"/>
          <w:lang w:eastAsia="ru-RU"/>
        </w:rPr>
        <w:t>Из рук в руки                                             беспомощно</w:t>
      </w:r>
    </w:p>
    <w:p w:rsidR="006567B4" w:rsidRPr="001E35F2" w:rsidRDefault="006567B4" w:rsidP="001E35F2">
      <w:pPr>
        <w:spacing w:after="0" w:line="240" w:lineRule="auto"/>
        <w:ind w:left="720"/>
        <w:rPr>
          <w:rFonts w:ascii="Times New Roman" w:hAnsi="Times New Roman" w:cs="Times New Roman"/>
          <w:sz w:val="24"/>
          <w:szCs w:val="24"/>
          <w:lang w:eastAsia="ru-RU"/>
        </w:rPr>
      </w:pPr>
      <w:r w:rsidRPr="001E35F2">
        <w:rPr>
          <w:rFonts w:ascii="Times New Roman" w:hAnsi="Times New Roman" w:cs="Times New Roman"/>
          <w:sz w:val="24"/>
          <w:szCs w:val="24"/>
          <w:lang w:eastAsia="ru-RU"/>
        </w:rPr>
        <w:t>Как без рук                                                 непосредственно</w:t>
      </w:r>
    </w:p>
    <w:p w:rsidR="006567B4" w:rsidRPr="001E35F2" w:rsidRDefault="006567B4" w:rsidP="001E35F2">
      <w:pPr>
        <w:spacing w:after="0" w:line="240" w:lineRule="auto"/>
        <w:ind w:left="720"/>
        <w:rPr>
          <w:rFonts w:ascii="Times New Roman" w:hAnsi="Times New Roman" w:cs="Times New Roman"/>
          <w:sz w:val="24"/>
          <w:szCs w:val="24"/>
          <w:lang w:eastAsia="ru-RU"/>
        </w:rPr>
      </w:pPr>
      <w:r w:rsidRPr="001E35F2">
        <w:rPr>
          <w:rFonts w:ascii="Times New Roman" w:hAnsi="Times New Roman" w:cs="Times New Roman"/>
          <w:sz w:val="24"/>
          <w:szCs w:val="24"/>
          <w:lang w:eastAsia="ru-RU"/>
        </w:rPr>
        <w:t>Не покладая рук                                        умелец</w:t>
      </w:r>
    </w:p>
    <w:p w:rsidR="006567B4" w:rsidRPr="001E35F2" w:rsidRDefault="006567B4" w:rsidP="001E35F2">
      <w:pPr>
        <w:spacing w:after="0" w:line="240" w:lineRule="auto"/>
        <w:ind w:left="720"/>
        <w:rPr>
          <w:rFonts w:ascii="Times New Roman" w:hAnsi="Times New Roman" w:cs="Times New Roman"/>
          <w:sz w:val="24"/>
          <w:szCs w:val="24"/>
          <w:lang w:eastAsia="ru-RU"/>
        </w:rPr>
      </w:pPr>
      <w:r w:rsidRPr="001E35F2">
        <w:rPr>
          <w:rFonts w:ascii="Times New Roman" w:hAnsi="Times New Roman" w:cs="Times New Roman"/>
          <w:sz w:val="24"/>
          <w:szCs w:val="24"/>
          <w:lang w:eastAsia="ru-RU"/>
        </w:rPr>
        <w:t>Мастер на все руки                                   без устали</w:t>
      </w:r>
    </w:p>
    <w:p w:rsidR="006567B4" w:rsidRPr="001E35F2" w:rsidRDefault="006567B4" w:rsidP="001E35F2">
      <w:pPr>
        <w:spacing w:after="0" w:line="240" w:lineRule="auto"/>
        <w:ind w:left="720"/>
        <w:rPr>
          <w:rFonts w:ascii="Times New Roman" w:hAnsi="Times New Roman" w:cs="Times New Roman"/>
          <w:sz w:val="24"/>
          <w:szCs w:val="24"/>
          <w:lang w:eastAsia="ru-RU"/>
        </w:rPr>
      </w:pPr>
      <w:r w:rsidRPr="001E35F2">
        <w:rPr>
          <w:rFonts w:ascii="Times New Roman" w:hAnsi="Times New Roman" w:cs="Times New Roman"/>
          <w:sz w:val="24"/>
          <w:szCs w:val="24"/>
          <w:lang w:eastAsia="ru-RU"/>
        </w:rPr>
        <w:t>Подать руку                                               поручиться</w:t>
      </w:r>
    </w:p>
    <w:p w:rsidR="006567B4" w:rsidRDefault="006567B4" w:rsidP="001E35F2">
      <w:pPr>
        <w:spacing w:after="0" w:line="240" w:lineRule="auto"/>
        <w:ind w:left="720"/>
        <w:rPr>
          <w:rFonts w:ascii="Times New Roman" w:hAnsi="Times New Roman" w:cs="Times New Roman"/>
          <w:sz w:val="24"/>
          <w:szCs w:val="24"/>
          <w:lang w:eastAsia="ru-RU"/>
        </w:rPr>
      </w:pPr>
      <w:r w:rsidRPr="001E35F2">
        <w:rPr>
          <w:rFonts w:ascii="Times New Roman" w:hAnsi="Times New Roman" w:cs="Times New Roman"/>
          <w:sz w:val="24"/>
          <w:szCs w:val="24"/>
          <w:lang w:eastAsia="ru-RU"/>
        </w:rPr>
        <w:t>Дать руку на отсечение                            помочь</w:t>
      </w:r>
    </w:p>
    <w:p w:rsidR="006567B4" w:rsidRDefault="006567B4" w:rsidP="001E35F2">
      <w:pPr>
        <w:spacing w:after="0" w:line="240" w:lineRule="auto"/>
        <w:ind w:left="720"/>
        <w:rPr>
          <w:rFonts w:ascii="Times New Roman" w:hAnsi="Times New Roman" w:cs="Times New Roman"/>
          <w:sz w:val="24"/>
          <w:szCs w:val="24"/>
          <w:lang w:eastAsia="ru-RU"/>
        </w:rPr>
      </w:pPr>
    </w:p>
    <w:p w:rsidR="006567B4" w:rsidRPr="001E35F2" w:rsidRDefault="006567B4" w:rsidP="001E35F2">
      <w:pPr>
        <w:spacing w:after="0" w:line="240" w:lineRule="auto"/>
        <w:ind w:left="720"/>
        <w:rPr>
          <w:rFonts w:ascii="Times New Roman" w:hAnsi="Times New Roman" w:cs="Times New Roman"/>
          <w:sz w:val="24"/>
          <w:szCs w:val="24"/>
          <w:lang w:eastAsia="ru-RU"/>
        </w:rPr>
      </w:pPr>
    </w:p>
    <w:p w:rsidR="006567B4" w:rsidRDefault="006567B4" w:rsidP="00B66CC2">
      <w:pPr>
        <w:spacing w:after="0" w:line="223" w:lineRule="auto"/>
        <w:ind w:left="284"/>
        <w:jc w:val="center"/>
        <w:rPr>
          <w:rFonts w:ascii="Times New Roman" w:hAnsi="Times New Roman" w:cs="Times New Roman"/>
          <w:b/>
          <w:bCs/>
          <w:sz w:val="24"/>
          <w:szCs w:val="24"/>
          <w:lang w:eastAsia="ar-SA"/>
        </w:rPr>
      </w:pPr>
      <w:r w:rsidRPr="009E226B">
        <w:rPr>
          <w:rFonts w:ascii="Times New Roman" w:hAnsi="Times New Roman" w:cs="Times New Roman"/>
          <w:b/>
          <w:bCs/>
          <w:sz w:val="24"/>
          <w:szCs w:val="24"/>
          <w:lang w:eastAsia="ar-SA"/>
        </w:rPr>
        <w:t xml:space="preserve">Задание </w:t>
      </w:r>
      <w:r>
        <w:rPr>
          <w:rFonts w:ascii="Times New Roman" w:hAnsi="Times New Roman" w:cs="Times New Roman"/>
          <w:b/>
          <w:bCs/>
          <w:sz w:val="24"/>
          <w:szCs w:val="24"/>
          <w:lang w:eastAsia="ar-SA"/>
        </w:rPr>
        <w:t>4</w:t>
      </w:r>
    </w:p>
    <w:p w:rsidR="006567B4" w:rsidRPr="001E35F2" w:rsidRDefault="006567B4" w:rsidP="001E35F2">
      <w:pPr>
        <w:spacing w:after="0" w:line="240" w:lineRule="auto"/>
        <w:ind w:left="720"/>
        <w:rPr>
          <w:rFonts w:ascii="Times New Roman" w:hAnsi="Times New Roman" w:cs="Times New Roman"/>
          <w:sz w:val="24"/>
          <w:szCs w:val="24"/>
          <w:lang w:eastAsia="ru-RU"/>
        </w:rPr>
      </w:pPr>
    </w:p>
    <w:p w:rsidR="006567B4" w:rsidRPr="001E35F2" w:rsidRDefault="006567B4" w:rsidP="00B66CC2">
      <w:pPr>
        <w:spacing w:after="0" w:line="240" w:lineRule="auto"/>
        <w:ind w:left="720"/>
        <w:rPr>
          <w:rFonts w:ascii="Times New Roman" w:hAnsi="Times New Roman" w:cs="Times New Roman"/>
          <w:b/>
          <w:bCs/>
          <w:sz w:val="24"/>
          <w:szCs w:val="24"/>
          <w:u w:val="single"/>
          <w:lang w:eastAsia="ru-RU"/>
        </w:rPr>
      </w:pPr>
      <w:r w:rsidRPr="001E35F2">
        <w:rPr>
          <w:rFonts w:ascii="Times New Roman" w:hAnsi="Times New Roman" w:cs="Times New Roman"/>
          <w:b/>
          <w:bCs/>
          <w:sz w:val="24"/>
          <w:szCs w:val="24"/>
          <w:u w:val="single"/>
          <w:lang w:eastAsia="ru-RU"/>
        </w:rPr>
        <w:t>Допишите фразеологизмы</w:t>
      </w:r>
    </w:p>
    <w:p w:rsidR="006567B4" w:rsidRPr="001E35F2" w:rsidRDefault="006567B4" w:rsidP="001E35F2">
      <w:pPr>
        <w:spacing w:after="0" w:line="240" w:lineRule="auto"/>
        <w:ind w:left="720"/>
        <w:rPr>
          <w:rFonts w:ascii="Times New Roman" w:hAnsi="Times New Roman" w:cs="Times New Roman"/>
          <w:sz w:val="24"/>
          <w:szCs w:val="24"/>
          <w:lang w:eastAsia="ru-RU"/>
        </w:rPr>
      </w:pPr>
      <w:r w:rsidRPr="001E35F2">
        <w:rPr>
          <w:rFonts w:ascii="Times New Roman" w:hAnsi="Times New Roman" w:cs="Times New Roman"/>
          <w:sz w:val="24"/>
          <w:szCs w:val="24"/>
          <w:lang w:eastAsia="ru-RU"/>
        </w:rPr>
        <w:lastRenderedPageBreak/>
        <w:t xml:space="preserve">Зарубить …                                               – твердо запомнить </w:t>
      </w:r>
    </w:p>
    <w:p w:rsidR="006567B4" w:rsidRPr="001E35F2" w:rsidRDefault="006567B4" w:rsidP="001E35F2">
      <w:pPr>
        <w:spacing w:after="0" w:line="240" w:lineRule="auto"/>
        <w:ind w:left="720"/>
        <w:rPr>
          <w:rFonts w:ascii="Times New Roman" w:hAnsi="Times New Roman" w:cs="Times New Roman"/>
          <w:sz w:val="24"/>
          <w:szCs w:val="24"/>
          <w:lang w:eastAsia="ru-RU"/>
        </w:rPr>
      </w:pPr>
      <w:r w:rsidRPr="001E35F2">
        <w:rPr>
          <w:rFonts w:ascii="Times New Roman" w:hAnsi="Times New Roman" w:cs="Times New Roman"/>
          <w:sz w:val="24"/>
          <w:szCs w:val="24"/>
          <w:lang w:eastAsia="ru-RU"/>
        </w:rPr>
        <w:t>Прикусить…                                             – замолчать</w:t>
      </w:r>
    </w:p>
    <w:p w:rsidR="006567B4" w:rsidRPr="001E35F2" w:rsidRDefault="006567B4" w:rsidP="001E35F2">
      <w:pPr>
        <w:spacing w:after="0" w:line="240" w:lineRule="auto"/>
        <w:ind w:left="720"/>
        <w:rPr>
          <w:rFonts w:ascii="Times New Roman" w:hAnsi="Times New Roman" w:cs="Times New Roman"/>
          <w:sz w:val="24"/>
          <w:szCs w:val="24"/>
          <w:lang w:eastAsia="ru-RU"/>
        </w:rPr>
      </w:pPr>
      <w:r w:rsidRPr="001E35F2">
        <w:rPr>
          <w:rFonts w:ascii="Times New Roman" w:hAnsi="Times New Roman" w:cs="Times New Roman"/>
          <w:sz w:val="24"/>
          <w:szCs w:val="24"/>
          <w:lang w:eastAsia="ru-RU"/>
        </w:rPr>
        <w:t>Как снег…                                                 – неожиданно</w:t>
      </w:r>
    </w:p>
    <w:p w:rsidR="006567B4" w:rsidRPr="001E35F2" w:rsidRDefault="006567B4" w:rsidP="001E35F2">
      <w:pPr>
        <w:spacing w:after="0" w:line="240" w:lineRule="auto"/>
        <w:ind w:left="720"/>
        <w:rPr>
          <w:rFonts w:ascii="Times New Roman" w:hAnsi="Times New Roman" w:cs="Times New Roman"/>
          <w:sz w:val="24"/>
          <w:szCs w:val="24"/>
          <w:lang w:eastAsia="ru-RU"/>
        </w:rPr>
      </w:pPr>
      <w:r w:rsidRPr="001E35F2">
        <w:rPr>
          <w:rFonts w:ascii="Times New Roman" w:hAnsi="Times New Roman" w:cs="Times New Roman"/>
          <w:sz w:val="24"/>
          <w:szCs w:val="24"/>
          <w:lang w:eastAsia="ru-RU"/>
        </w:rPr>
        <w:t>В час по …                                                – очень медленно</w:t>
      </w:r>
    </w:p>
    <w:p w:rsidR="006567B4" w:rsidRPr="001E35F2" w:rsidRDefault="006567B4" w:rsidP="001E35F2">
      <w:pPr>
        <w:spacing w:after="0" w:line="240" w:lineRule="auto"/>
        <w:ind w:left="720"/>
        <w:rPr>
          <w:rFonts w:ascii="Times New Roman" w:hAnsi="Times New Roman" w:cs="Times New Roman"/>
          <w:sz w:val="24"/>
          <w:szCs w:val="24"/>
          <w:lang w:eastAsia="ru-RU"/>
        </w:rPr>
      </w:pPr>
      <w:r w:rsidRPr="001E35F2">
        <w:rPr>
          <w:rFonts w:ascii="Times New Roman" w:hAnsi="Times New Roman" w:cs="Times New Roman"/>
          <w:sz w:val="24"/>
          <w:szCs w:val="24"/>
          <w:lang w:eastAsia="ru-RU"/>
        </w:rPr>
        <w:t>Ни к селу …                                              – неуместно</w:t>
      </w:r>
    </w:p>
    <w:p w:rsidR="006567B4" w:rsidRPr="001E35F2" w:rsidRDefault="006567B4" w:rsidP="001E35F2">
      <w:pPr>
        <w:spacing w:after="0" w:line="240" w:lineRule="auto"/>
        <w:ind w:left="720"/>
        <w:rPr>
          <w:rFonts w:ascii="Times New Roman" w:hAnsi="Times New Roman" w:cs="Times New Roman"/>
          <w:sz w:val="24"/>
          <w:szCs w:val="24"/>
          <w:lang w:eastAsia="ru-RU"/>
        </w:rPr>
      </w:pPr>
      <w:r w:rsidRPr="001E35F2">
        <w:rPr>
          <w:rFonts w:ascii="Times New Roman" w:hAnsi="Times New Roman" w:cs="Times New Roman"/>
          <w:sz w:val="24"/>
          <w:szCs w:val="24"/>
          <w:lang w:eastAsia="ru-RU"/>
        </w:rPr>
        <w:t>Ни в зуб…                                                 – ничего не понимать</w:t>
      </w:r>
    </w:p>
    <w:p w:rsidR="006567B4" w:rsidRPr="001E35F2" w:rsidRDefault="006567B4" w:rsidP="001E35F2">
      <w:pPr>
        <w:spacing w:after="0" w:line="240" w:lineRule="auto"/>
        <w:ind w:left="720"/>
        <w:rPr>
          <w:rFonts w:ascii="Times New Roman" w:hAnsi="Times New Roman" w:cs="Times New Roman"/>
          <w:sz w:val="24"/>
          <w:szCs w:val="24"/>
          <w:lang w:eastAsia="ru-RU"/>
        </w:rPr>
      </w:pPr>
      <w:r w:rsidRPr="001E35F2">
        <w:rPr>
          <w:rFonts w:ascii="Times New Roman" w:hAnsi="Times New Roman" w:cs="Times New Roman"/>
          <w:sz w:val="24"/>
          <w:szCs w:val="24"/>
          <w:lang w:eastAsia="ru-RU"/>
        </w:rPr>
        <w:t>Без сучка и …                                            – без помех, без затруднений</w:t>
      </w:r>
    </w:p>
    <w:p w:rsidR="006567B4" w:rsidRPr="001E35F2" w:rsidRDefault="006567B4" w:rsidP="001E35F2">
      <w:pPr>
        <w:spacing w:after="0" w:line="240" w:lineRule="auto"/>
        <w:ind w:left="720"/>
        <w:rPr>
          <w:rFonts w:ascii="Times New Roman" w:hAnsi="Times New Roman" w:cs="Times New Roman"/>
          <w:sz w:val="24"/>
          <w:szCs w:val="24"/>
          <w:lang w:eastAsia="ru-RU"/>
        </w:rPr>
      </w:pPr>
      <w:r w:rsidRPr="001E35F2">
        <w:rPr>
          <w:rFonts w:ascii="Times New Roman" w:hAnsi="Times New Roman" w:cs="Times New Roman"/>
          <w:sz w:val="24"/>
          <w:szCs w:val="24"/>
          <w:lang w:eastAsia="ru-RU"/>
        </w:rPr>
        <w:t>Молоть…                                                   – говорить глупости</w:t>
      </w:r>
    </w:p>
    <w:p w:rsidR="006567B4" w:rsidRPr="001E35F2" w:rsidRDefault="006567B4" w:rsidP="001E35F2">
      <w:pPr>
        <w:spacing w:after="0" w:line="240" w:lineRule="auto"/>
        <w:ind w:left="720"/>
        <w:rPr>
          <w:rFonts w:ascii="Times New Roman" w:hAnsi="Times New Roman" w:cs="Times New Roman"/>
          <w:sz w:val="24"/>
          <w:szCs w:val="24"/>
          <w:lang w:eastAsia="ru-RU"/>
        </w:rPr>
      </w:pPr>
      <w:r w:rsidRPr="001E35F2">
        <w:rPr>
          <w:rFonts w:ascii="Times New Roman" w:hAnsi="Times New Roman" w:cs="Times New Roman"/>
          <w:sz w:val="24"/>
          <w:szCs w:val="24"/>
          <w:lang w:eastAsia="ru-RU"/>
        </w:rPr>
        <w:t>Ни кола ни …                                            – совершенно ничего нет</w:t>
      </w:r>
    </w:p>
    <w:p w:rsidR="006567B4" w:rsidRDefault="006567B4" w:rsidP="001E35F2">
      <w:pPr>
        <w:spacing w:after="0" w:line="240" w:lineRule="auto"/>
        <w:ind w:left="720"/>
        <w:rPr>
          <w:rFonts w:ascii="Times New Roman" w:hAnsi="Times New Roman" w:cs="Times New Roman"/>
          <w:sz w:val="24"/>
          <w:szCs w:val="24"/>
          <w:u w:val="single"/>
          <w:lang w:eastAsia="ru-RU"/>
        </w:rPr>
      </w:pPr>
      <w:r w:rsidRPr="001E35F2">
        <w:rPr>
          <w:rFonts w:ascii="Times New Roman" w:hAnsi="Times New Roman" w:cs="Times New Roman"/>
          <w:sz w:val="24"/>
          <w:szCs w:val="24"/>
          <w:u w:val="single"/>
          <w:lang w:eastAsia="ru-RU"/>
        </w:rPr>
        <w:t>Для справок</w:t>
      </w:r>
      <w:r w:rsidRPr="001E35F2">
        <w:rPr>
          <w:rFonts w:ascii="Times New Roman" w:hAnsi="Times New Roman" w:cs="Times New Roman"/>
          <w:sz w:val="24"/>
          <w:szCs w:val="24"/>
          <w:lang w:eastAsia="ru-RU"/>
        </w:rPr>
        <w:t>: ногой, на носу, язык, на голову, задоринки, по чайной ложке, чепуху, ни двора, ни к городу.</w:t>
      </w:r>
    </w:p>
    <w:p w:rsidR="006567B4" w:rsidRDefault="006567B4" w:rsidP="001E35F2">
      <w:pPr>
        <w:spacing w:after="0" w:line="240" w:lineRule="auto"/>
        <w:ind w:left="720"/>
        <w:rPr>
          <w:rFonts w:ascii="Times New Roman" w:hAnsi="Times New Roman" w:cs="Times New Roman"/>
          <w:sz w:val="24"/>
          <w:szCs w:val="24"/>
          <w:lang w:eastAsia="ru-RU"/>
        </w:rPr>
      </w:pPr>
    </w:p>
    <w:p w:rsidR="006567B4" w:rsidRDefault="006567B4" w:rsidP="00B66CC2">
      <w:pPr>
        <w:spacing w:after="0" w:line="223" w:lineRule="auto"/>
        <w:ind w:left="284"/>
        <w:jc w:val="center"/>
        <w:rPr>
          <w:rFonts w:ascii="Times New Roman" w:hAnsi="Times New Roman" w:cs="Times New Roman"/>
          <w:b/>
          <w:bCs/>
          <w:sz w:val="24"/>
          <w:szCs w:val="24"/>
          <w:lang w:eastAsia="ar-SA"/>
        </w:rPr>
      </w:pPr>
      <w:r w:rsidRPr="009E226B">
        <w:rPr>
          <w:rFonts w:ascii="Times New Roman" w:hAnsi="Times New Roman" w:cs="Times New Roman"/>
          <w:b/>
          <w:bCs/>
          <w:sz w:val="24"/>
          <w:szCs w:val="24"/>
          <w:lang w:eastAsia="ar-SA"/>
        </w:rPr>
        <w:t xml:space="preserve">Задание </w:t>
      </w:r>
      <w:r>
        <w:rPr>
          <w:rFonts w:ascii="Times New Roman" w:hAnsi="Times New Roman" w:cs="Times New Roman"/>
          <w:b/>
          <w:bCs/>
          <w:sz w:val="24"/>
          <w:szCs w:val="24"/>
          <w:lang w:eastAsia="ar-SA"/>
        </w:rPr>
        <w:t>4</w:t>
      </w:r>
    </w:p>
    <w:p w:rsidR="006567B4" w:rsidRPr="001E35F2" w:rsidRDefault="006567B4" w:rsidP="001E35F2">
      <w:pPr>
        <w:spacing w:after="0" w:line="240" w:lineRule="auto"/>
        <w:ind w:left="720"/>
        <w:rPr>
          <w:rFonts w:ascii="Times New Roman" w:hAnsi="Times New Roman" w:cs="Times New Roman"/>
          <w:sz w:val="24"/>
          <w:szCs w:val="24"/>
          <w:lang w:eastAsia="ru-RU"/>
        </w:rPr>
      </w:pPr>
    </w:p>
    <w:p w:rsidR="006567B4" w:rsidRPr="001E35F2" w:rsidRDefault="006567B4" w:rsidP="00B66CC2">
      <w:pPr>
        <w:spacing w:after="0" w:line="240" w:lineRule="auto"/>
        <w:ind w:left="720"/>
        <w:jc w:val="both"/>
        <w:rPr>
          <w:rFonts w:ascii="Times New Roman" w:hAnsi="Times New Roman" w:cs="Times New Roman"/>
          <w:b/>
          <w:bCs/>
          <w:sz w:val="24"/>
          <w:szCs w:val="24"/>
          <w:u w:val="single"/>
          <w:lang w:eastAsia="ru-RU"/>
        </w:rPr>
      </w:pPr>
      <w:r w:rsidRPr="001E35F2">
        <w:rPr>
          <w:rFonts w:ascii="Times New Roman" w:hAnsi="Times New Roman" w:cs="Times New Roman"/>
          <w:b/>
          <w:bCs/>
          <w:sz w:val="24"/>
          <w:szCs w:val="24"/>
          <w:u w:val="single"/>
          <w:lang w:eastAsia="ru-RU"/>
        </w:rPr>
        <w:t>Расставьте фразеологизмы по смыслу в два столбика</w:t>
      </w:r>
    </w:p>
    <w:p w:rsidR="006567B4" w:rsidRPr="001E35F2" w:rsidRDefault="006567B4" w:rsidP="001E35F2">
      <w:pPr>
        <w:spacing w:after="0" w:line="240" w:lineRule="auto"/>
        <w:ind w:left="720"/>
        <w:rPr>
          <w:rFonts w:ascii="Times New Roman" w:hAnsi="Times New Roman" w:cs="Times New Roman"/>
          <w:sz w:val="24"/>
          <w:szCs w:val="24"/>
          <w:lang w:eastAsia="ru-RU"/>
        </w:rPr>
      </w:pPr>
      <w:r w:rsidRPr="001E35F2">
        <w:rPr>
          <w:rFonts w:ascii="Times New Roman" w:hAnsi="Times New Roman" w:cs="Times New Roman"/>
          <w:sz w:val="24"/>
          <w:szCs w:val="24"/>
          <w:lang w:eastAsia="ru-RU"/>
        </w:rPr>
        <w:t>Усердно трудиться                                   быстро бежать</w:t>
      </w:r>
    </w:p>
    <w:p w:rsidR="006567B4" w:rsidRPr="001E35F2" w:rsidRDefault="006567B4" w:rsidP="001E35F2">
      <w:pPr>
        <w:spacing w:after="0" w:line="240" w:lineRule="auto"/>
        <w:ind w:left="720"/>
        <w:rPr>
          <w:rFonts w:ascii="Times New Roman" w:hAnsi="Times New Roman" w:cs="Times New Roman"/>
          <w:sz w:val="24"/>
          <w:szCs w:val="24"/>
          <w:lang w:eastAsia="ru-RU"/>
        </w:rPr>
      </w:pPr>
    </w:p>
    <w:p w:rsidR="006567B4" w:rsidRPr="001E35F2" w:rsidRDefault="006567B4" w:rsidP="001E35F2">
      <w:pPr>
        <w:spacing w:after="0" w:line="240" w:lineRule="auto"/>
        <w:ind w:left="720"/>
        <w:jc w:val="both"/>
        <w:rPr>
          <w:rFonts w:ascii="Times New Roman" w:hAnsi="Times New Roman" w:cs="Times New Roman"/>
          <w:sz w:val="24"/>
          <w:szCs w:val="24"/>
          <w:lang w:eastAsia="ru-RU"/>
        </w:rPr>
      </w:pPr>
      <w:r w:rsidRPr="001E35F2">
        <w:rPr>
          <w:rFonts w:ascii="Times New Roman" w:hAnsi="Times New Roman" w:cs="Times New Roman"/>
          <w:sz w:val="24"/>
          <w:szCs w:val="24"/>
          <w:lang w:eastAsia="ru-RU"/>
        </w:rPr>
        <w:t xml:space="preserve">Сломя голову, засучив рукава, во весь дух, не покладая рук, до седьмого пота, во все лопатки, пятки сверкают, во всю прыть, очертя голову, в поте лица.   </w:t>
      </w:r>
    </w:p>
    <w:p w:rsidR="006567B4" w:rsidRDefault="006567B4" w:rsidP="00B66CC2">
      <w:pPr>
        <w:spacing w:after="0" w:line="223" w:lineRule="auto"/>
        <w:ind w:left="284"/>
        <w:jc w:val="center"/>
        <w:rPr>
          <w:rFonts w:ascii="Times New Roman" w:hAnsi="Times New Roman" w:cs="Times New Roman"/>
          <w:b/>
          <w:bCs/>
          <w:sz w:val="24"/>
          <w:szCs w:val="24"/>
          <w:lang w:eastAsia="ar-SA"/>
        </w:rPr>
      </w:pPr>
    </w:p>
    <w:p w:rsidR="006567B4" w:rsidRDefault="006567B4" w:rsidP="00B66CC2">
      <w:pPr>
        <w:spacing w:after="0" w:line="223" w:lineRule="auto"/>
        <w:ind w:left="284"/>
        <w:jc w:val="center"/>
        <w:rPr>
          <w:rFonts w:ascii="Times New Roman" w:hAnsi="Times New Roman" w:cs="Times New Roman"/>
          <w:b/>
          <w:bCs/>
          <w:sz w:val="24"/>
          <w:szCs w:val="24"/>
          <w:lang w:eastAsia="ar-SA"/>
        </w:rPr>
      </w:pPr>
      <w:r w:rsidRPr="009E226B">
        <w:rPr>
          <w:rFonts w:ascii="Times New Roman" w:hAnsi="Times New Roman" w:cs="Times New Roman"/>
          <w:b/>
          <w:bCs/>
          <w:sz w:val="24"/>
          <w:szCs w:val="24"/>
          <w:lang w:eastAsia="ar-SA"/>
        </w:rPr>
        <w:t xml:space="preserve">Задание </w:t>
      </w:r>
      <w:r>
        <w:rPr>
          <w:rFonts w:ascii="Times New Roman" w:hAnsi="Times New Roman" w:cs="Times New Roman"/>
          <w:b/>
          <w:bCs/>
          <w:sz w:val="24"/>
          <w:szCs w:val="24"/>
          <w:lang w:eastAsia="ar-SA"/>
        </w:rPr>
        <w:t>5</w:t>
      </w:r>
    </w:p>
    <w:p w:rsidR="006567B4" w:rsidRDefault="006567B4" w:rsidP="00B66CC2">
      <w:pPr>
        <w:spacing w:after="0" w:line="223" w:lineRule="auto"/>
        <w:ind w:left="284"/>
        <w:jc w:val="center"/>
        <w:rPr>
          <w:rFonts w:ascii="Times New Roman" w:hAnsi="Times New Roman" w:cs="Times New Roman"/>
          <w:b/>
          <w:bCs/>
          <w:sz w:val="24"/>
          <w:szCs w:val="24"/>
          <w:lang w:eastAsia="ar-SA"/>
        </w:rPr>
      </w:pPr>
    </w:p>
    <w:p w:rsidR="006567B4" w:rsidRDefault="006567B4" w:rsidP="00B66CC2">
      <w:pPr>
        <w:tabs>
          <w:tab w:val="left" w:pos="900"/>
        </w:tabs>
        <w:spacing w:after="0" w:line="240" w:lineRule="auto"/>
        <w:ind w:left="360"/>
        <w:jc w:val="both"/>
        <w:rPr>
          <w:rFonts w:ascii="Times New Roman" w:hAnsi="Times New Roman" w:cs="Times New Roman"/>
          <w:b/>
          <w:bCs/>
          <w:sz w:val="24"/>
          <w:szCs w:val="24"/>
          <w:u w:val="single"/>
          <w:lang w:eastAsia="ru-RU"/>
        </w:rPr>
      </w:pPr>
      <w:r w:rsidRPr="00B66CC2">
        <w:rPr>
          <w:rFonts w:ascii="Times New Roman" w:hAnsi="Times New Roman" w:cs="Times New Roman"/>
          <w:b/>
          <w:bCs/>
          <w:sz w:val="24"/>
          <w:szCs w:val="24"/>
          <w:u w:val="single"/>
          <w:lang w:eastAsia="ru-RU"/>
        </w:rPr>
        <w:t>Объясните значение фразеологических выражений и крылатых слов:</w:t>
      </w:r>
    </w:p>
    <w:p w:rsidR="006567B4" w:rsidRPr="00B66CC2" w:rsidRDefault="006567B4" w:rsidP="00B66CC2">
      <w:pPr>
        <w:tabs>
          <w:tab w:val="left" w:pos="900"/>
        </w:tabs>
        <w:spacing w:after="0" w:line="240" w:lineRule="auto"/>
        <w:ind w:left="360"/>
        <w:jc w:val="both"/>
        <w:rPr>
          <w:rFonts w:ascii="Times New Roman" w:hAnsi="Times New Roman" w:cs="Times New Roman"/>
          <w:sz w:val="24"/>
          <w:szCs w:val="24"/>
          <w:u w:val="single"/>
          <w:lang w:eastAsia="ru-RU"/>
        </w:rPr>
      </w:pPr>
      <w:r w:rsidRPr="00B66CC2">
        <w:rPr>
          <w:rFonts w:ascii="Times New Roman" w:hAnsi="Times New Roman" w:cs="Times New Roman"/>
          <w:sz w:val="24"/>
          <w:szCs w:val="24"/>
          <w:lang w:eastAsia="ru-RU"/>
        </w:rPr>
        <w:t>ахиллесова пята, крокодильи слёзы, , между Сциллой и Харибдой, пиррова победа, сфинксова загадка, дамоклов меч, двуликий Я</w:t>
      </w:r>
      <w:r>
        <w:rPr>
          <w:rFonts w:ascii="Times New Roman" w:hAnsi="Times New Roman" w:cs="Times New Roman"/>
          <w:sz w:val="24"/>
          <w:szCs w:val="24"/>
          <w:lang w:eastAsia="ru-RU"/>
        </w:rPr>
        <w:t>н</w:t>
      </w:r>
      <w:r w:rsidRPr="00B66CC2">
        <w:rPr>
          <w:rFonts w:ascii="Times New Roman" w:hAnsi="Times New Roman" w:cs="Times New Roman"/>
          <w:sz w:val="24"/>
          <w:szCs w:val="24"/>
          <w:lang w:eastAsia="ru-RU"/>
        </w:rPr>
        <w:t>ус, прокрустово ложе, лебединая песня.</w:t>
      </w:r>
    </w:p>
    <w:p w:rsidR="006567B4" w:rsidRDefault="006567B4" w:rsidP="00596F8C">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FA7F4A">
      <w:pPr>
        <w:spacing w:after="0" w:line="223" w:lineRule="auto"/>
        <w:ind w:left="284"/>
        <w:jc w:val="center"/>
        <w:rPr>
          <w:rFonts w:ascii="Times New Roman" w:hAnsi="Times New Roman" w:cs="Times New Roman"/>
          <w:b/>
          <w:bCs/>
          <w:sz w:val="24"/>
          <w:szCs w:val="24"/>
          <w:lang w:eastAsia="ar-SA"/>
        </w:rPr>
      </w:pPr>
      <w:r w:rsidRPr="009E226B">
        <w:rPr>
          <w:rFonts w:ascii="Times New Roman" w:hAnsi="Times New Roman" w:cs="Times New Roman"/>
          <w:b/>
          <w:bCs/>
          <w:sz w:val="24"/>
          <w:szCs w:val="24"/>
          <w:lang w:eastAsia="ar-SA"/>
        </w:rPr>
        <w:t xml:space="preserve">Задание </w:t>
      </w:r>
      <w:r>
        <w:rPr>
          <w:rFonts w:ascii="Times New Roman" w:hAnsi="Times New Roman" w:cs="Times New Roman"/>
          <w:b/>
          <w:bCs/>
          <w:sz w:val="24"/>
          <w:szCs w:val="24"/>
          <w:lang w:eastAsia="ar-SA"/>
        </w:rPr>
        <w:t>6</w:t>
      </w:r>
    </w:p>
    <w:p w:rsidR="006567B4" w:rsidRDefault="006567B4" w:rsidP="00FA7F4A">
      <w:pPr>
        <w:spacing w:after="0" w:line="223" w:lineRule="auto"/>
        <w:ind w:left="284"/>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Выполнить тестовые задания</w:t>
      </w:r>
    </w:p>
    <w:p w:rsidR="006567B4" w:rsidRDefault="006567B4" w:rsidP="00FA7F4A">
      <w:pPr>
        <w:spacing w:after="0" w:line="223" w:lineRule="auto"/>
        <w:ind w:left="284"/>
        <w:jc w:val="center"/>
        <w:rPr>
          <w:rFonts w:ascii="Times New Roman" w:hAnsi="Times New Roman" w:cs="Times New Roman"/>
          <w:b/>
          <w:bCs/>
          <w:sz w:val="24"/>
          <w:szCs w:val="24"/>
          <w:lang w:eastAsia="ar-SA"/>
        </w:rPr>
      </w:pPr>
    </w:p>
    <w:p w:rsidR="006567B4" w:rsidRPr="00924283" w:rsidRDefault="006567B4" w:rsidP="00FA7F4A">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1</w:t>
      </w:r>
      <w:r w:rsidRPr="00924283">
        <w:rPr>
          <w:rFonts w:ascii="Times New Roman" w:hAnsi="Times New Roman" w:cs="Times New Roman"/>
          <w:b/>
          <w:bCs/>
          <w:sz w:val="24"/>
          <w:szCs w:val="24"/>
        </w:rPr>
        <w:t>. Укажите предложение, в котором синоним к слову чувствовать является стилистическим.</w:t>
      </w:r>
    </w:p>
    <w:p w:rsidR="006567B4" w:rsidRPr="00924283" w:rsidRDefault="006567B4" w:rsidP="00FA7F4A">
      <w:pPr>
        <w:spacing w:after="0" w:line="240" w:lineRule="auto"/>
        <w:ind w:firstLine="1134"/>
        <w:jc w:val="both"/>
        <w:rPr>
          <w:rFonts w:ascii="Times New Roman" w:hAnsi="Times New Roman" w:cs="Times New Roman"/>
          <w:sz w:val="24"/>
          <w:szCs w:val="24"/>
        </w:rPr>
      </w:pPr>
      <w:r w:rsidRPr="00924283">
        <w:rPr>
          <w:rFonts w:ascii="Times New Roman" w:hAnsi="Times New Roman" w:cs="Times New Roman"/>
          <w:sz w:val="24"/>
          <w:szCs w:val="24"/>
        </w:rPr>
        <w:t>а) Сегодня ей нездоровится.</w:t>
      </w:r>
    </w:p>
    <w:p w:rsidR="006567B4" w:rsidRPr="00924283" w:rsidRDefault="006567B4" w:rsidP="00FA7F4A">
      <w:pPr>
        <w:spacing w:after="0" w:line="240" w:lineRule="auto"/>
        <w:ind w:firstLine="1134"/>
        <w:jc w:val="both"/>
        <w:rPr>
          <w:rFonts w:ascii="Times New Roman" w:hAnsi="Times New Roman" w:cs="Times New Roman"/>
          <w:sz w:val="24"/>
          <w:szCs w:val="24"/>
        </w:rPr>
      </w:pPr>
      <w:r w:rsidRPr="00924283">
        <w:rPr>
          <w:rFonts w:ascii="Times New Roman" w:hAnsi="Times New Roman" w:cs="Times New Roman"/>
          <w:sz w:val="24"/>
          <w:szCs w:val="24"/>
        </w:rPr>
        <w:t>б) Он ощутил прилив небывалой силы.</w:t>
      </w:r>
    </w:p>
    <w:p w:rsidR="006567B4" w:rsidRPr="00924283" w:rsidRDefault="006567B4" w:rsidP="00FA7F4A">
      <w:pPr>
        <w:spacing w:after="0" w:line="240" w:lineRule="auto"/>
        <w:ind w:firstLine="1134"/>
        <w:jc w:val="both"/>
        <w:rPr>
          <w:rFonts w:ascii="Times New Roman" w:hAnsi="Times New Roman" w:cs="Times New Roman"/>
          <w:sz w:val="24"/>
          <w:szCs w:val="24"/>
        </w:rPr>
      </w:pPr>
      <w:r w:rsidRPr="00924283">
        <w:rPr>
          <w:rFonts w:ascii="Times New Roman" w:hAnsi="Times New Roman" w:cs="Times New Roman"/>
          <w:sz w:val="24"/>
          <w:szCs w:val="24"/>
        </w:rPr>
        <w:t>в) Почуяв опасность, зверь притаился.</w:t>
      </w:r>
    </w:p>
    <w:p w:rsidR="006567B4" w:rsidRPr="00924283" w:rsidRDefault="006567B4" w:rsidP="00FA7F4A">
      <w:pPr>
        <w:spacing w:after="0" w:line="240" w:lineRule="auto"/>
        <w:ind w:firstLine="1134"/>
        <w:jc w:val="both"/>
        <w:rPr>
          <w:rFonts w:ascii="Times New Roman" w:hAnsi="Times New Roman" w:cs="Times New Roman"/>
          <w:sz w:val="24"/>
          <w:szCs w:val="24"/>
        </w:rPr>
      </w:pPr>
      <w:r w:rsidRPr="00924283">
        <w:rPr>
          <w:rFonts w:ascii="Times New Roman" w:hAnsi="Times New Roman" w:cs="Times New Roman"/>
          <w:sz w:val="24"/>
          <w:szCs w:val="24"/>
        </w:rPr>
        <w:t>г) Мы пережили то же, что и они.</w:t>
      </w:r>
    </w:p>
    <w:p w:rsidR="006567B4" w:rsidRPr="00924283" w:rsidRDefault="006567B4" w:rsidP="00FA7F4A">
      <w:pPr>
        <w:spacing w:after="0" w:line="240" w:lineRule="auto"/>
        <w:ind w:firstLine="851"/>
        <w:jc w:val="both"/>
        <w:rPr>
          <w:rFonts w:ascii="Times New Roman" w:hAnsi="Times New Roman" w:cs="Times New Roman"/>
          <w:sz w:val="24"/>
          <w:szCs w:val="24"/>
        </w:rPr>
      </w:pPr>
    </w:p>
    <w:p w:rsidR="006567B4" w:rsidRPr="00924283" w:rsidRDefault="006567B4" w:rsidP="00FA7F4A">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2</w:t>
      </w:r>
      <w:r w:rsidRPr="00924283">
        <w:rPr>
          <w:rFonts w:ascii="Times New Roman" w:hAnsi="Times New Roman" w:cs="Times New Roman"/>
          <w:b/>
          <w:bCs/>
          <w:sz w:val="24"/>
          <w:szCs w:val="24"/>
        </w:rPr>
        <w:t>. Подберите к выделенным курсивом словам из левого столбика соответствующие антонимы из правого столбика: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4"/>
        <w:gridCol w:w="2553"/>
      </w:tblGrid>
      <w:tr w:rsidR="006567B4" w:rsidRPr="002E340C">
        <w:tc>
          <w:tcPr>
            <w:tcW w:w="2834" w:type="dxa"/>
            <w:vAlign w:val="center"/>
          </w:tcPr>
          <w:p w:rsidR="006567B4" w:rsidRPr="00924283" w:rsidRDefault="006567B4" w:rsidP="00D14581">
            <w:pPr>
              <w:spacing w:after="0" w:line="240" w:lineRule="auto"/>
              <w:rPr>
                <w:rFonts w:ascii="Times New Roman" w:hAnsi="Times New Roman" w:cs="Times New Roman"/>
                <w:sz w:val="24"/>
                <w:szCs w:val="24"/>
              </w:rPr>
            </w:pPr>
            <w:r w:rsidRPr="00924283">
              <w:rPr>
                <w:rFonts w:ascii="Times New Roman" w:hAnsi="Times New Roman" w:cs="Times New Roman"/>
                <w:sz w:val="24"/>
                <w:szCs w:val="24"/>
              </w:rPr>
              <w:t>1)</w:t>
            </w:r>
            <w:r w:rsidRPr="00924283">
              <w:rPr>
                <w:rFonts w:ascii="Times New Roman" w:hAnsi="Times New Roman" w:cs="Times New Roman"/>
                <w:i/>
                <w:iCs/>
                <w:sz w:val="24"/>
                <w:szCs w:val="24"/>
              </w:rPr>
              <w:t xml:space="preserve"> тонкая</w:t>
            </w:r>
            <w:r w:rsidRPr="00924283">
              <w:rPr>
                <w:rFonts w:ascii="Times New Roman" w:hAnsi="Times New Roman" w:cs="Times New Roman"/>
                <w:sz w:val="24"/>
                <w:szCs w:val="24"/>
              </w:rPr>
              <w:t xml:space="preserve"> работа</w:t>
            </w:r>
          </w:p>
        </w:tc>
        <w:tc>
          <w:tcPr>
            <w:tcW w:w="2553" w:type="dxa"/>
            <w:vAlign w:val="center"/>
          </w:tcPr>
          <w:p w:rsidR="006567B4" w:rsidRPr="00924283" w:rsidRDefault="006567B4" w:rsidP="00D14581">
            <w:pPr>
              <w:spacing w:after="0" w:line="240" w:lineRule="auto"/>
              <w:rPr>
                <w:rFonts w:ascii="Times New Roman" w:hAnsi="Times New Roman" w:cs="Times New Roman"/>
                <w:sz w:val="24"/>
                <w:szCs w:val="24"/>
              </w:rPr>
            </w:pPr>
            <w:r w:rsidRPr="00924283">
              <w:rPr>
                <w:rFonts w:ascii="Times New Roman" w:hAnsi="Times New Roman" w:cs="Times New Roman"/>
                <w:sz w:val="24"/>
                <w:szCs w:val="24"/>
              </w:rPr>
              <w:t xml:space="preserve">а) толстая; </w:t>
            </w:r>
          </w:p>
          <w:p w:rsidR="006567B4" w:rsidRPr="00924283" w:rsidRDefault="006567B4" w:rsidP="00D14581">
            <w:pPr>
              <w:spacing w:after="0" w:line="240" w:lineRule="auto"/>
              <w:rPr>
                <w:rFonts w:ascii="Times New Roman" w:hAnsi="Times New Roman" w:cs="Times New Roman"/>
                <w:sz w:val="24"/>
                <w:szCs w:val="24"/>
              </w:rPr>
            </w:pPr>
            <w:r w:rsidRPr="00924283">
              <w:rPr>
                <w:rFonts w:ascii="Times New Roman" w:hAnsi="Times New Roman" w:cs="Times New Roman"/>
                <w:sz w:val="24"/>
                <w:szCs w:val="24"/>
              </w:rPr>
              <w:t xml:space="preserve">б) топорная; </w:t>
            </w:r>
          </w:p>
          <w:p w:rsidR="006567B4" w:rsidRPr="00924283" w:rsidRDefault="006567B4" w:rsidP="00D14581">
            <w:pPr>
              <w:spacing w:after="0" w:line="240" w:lineRule="auto"/>
              <w:rPr>
                <w:rFonts w:ascii="Times New Roman" w:hAnsi="Times New Roman" w:cs="Times New Roman"/>
                <w:sz w:val="24"/>
                <w:szCs w:val="24"/>
              </w:rPr>
            </w:pPr>
            <w:r w:rsidRPr="00924283">
              <w:rPr>
                <w:rFonts w:ascii="Times New Roman" w:hAnsi="Times New Roman" w:cs="Times New Roman"/>
                <w:sz w:val="24"/>
                <w:szCs w:val="24"/>
              </w:rPr>
              <w:t>в) заметная.</w:t>
            </w:r>
          </w:p>
        </w:tc>
      </w:tr>
      <w:tr w:rsidR="006567B4" w:rsidRPr="002E340C">
        <w:tc>
          <w:tcPr>
            <w:tcW w:w="2834" w:type="dxa"/>
            <w:vAlign w:val="center"/>
          </w:tcPr>
          <w:p w:rsidR="006567B4" w:rsidRPr="00924283" w:rsidRDefault="006567B4" w:rsidP="00D14581">
            <w:pPr>
              <w:spacing w:after="0" w:line="240" w:lineRule="auto"/>
              <w:rPr>
                <w:rFonts w:ascii="Times New Roman" w:hAnsi="Times New Roman" w:cs="Times New Roman"/>
                <w:sz w:val="24"/>
                <w:szCs w:val="24"/>
              </w:rPr>
            </w:pPr>
            <w:r w:rsidRPr="00924283">
              <w:rPr>
                <w:rFonts w:ascii="Times New Roman" w:hAnsi="Times New Roman" w:cs="Times New Roman"/>
                <w:sz w:val="24"/>
                <w:szCs w:val="24"/>
              </w:rPr>
              <w:t xml:space="preserve">2) </w:t>
            </w:r>
            <w:r w:rsidRPr="00924283">
              <w:rPr>
                <w:rFonts w:ascii="Times New Roman" w:hAnsi="Times New Roman" w:cs="Times New Roman"/>
                <w:i/>
                <w:iCs/>
                <w:sz w:val="24"/>
                <w:szCs w:val="24"/>
              </w:rPr>
              <w:t>простой</w:t>
            </w:r>
            <w:r w:rsidRPr="00924283">
              <w:rPr>
                <w:rFonts w:ascii="Times New Roman" w:hAnsi="Times New Roman" w:cs="Times New Roman"/>
                <w:sz w:val="24"/>
                <w:szCs w:val="24"/>
              </w:rPr>
              <w:t xml:space="preserve"> фасон</w:t>
            </w:r>
          </w:p>
        </w:tc>
        <w:tc>
          <w:tcPr>
            <w:tcW w:w="2553" w:type="dxa"/>
            <w:vAlign w:val="center"/>
          </w:tcPr>
          <w:p w:rsidR="006567B4" w:rsidRPr="00924283" w:rsidRDefault="006567B4" w:rsidP="00D14581">
            <w:pPr>
              <w:spacing w:after="0" w:line="240" w:lineRule="auto"/>
              <w:rPr>
                <w:rFonts w:ascii="Times New Roman" w:hAnsi="Times New Roman" w:cs="Times New Roman"/>
                <w:sz w:val="24"/>
                <w:szCs w:val="24"/>
              </w:rPr>
            </w:pPr>
            <w:r w:rsidRPr="00924283">
              <w:rPr>
                <w:rFonts w:ascii="Times New Roman" w:hAnsi="Times New Roman" w:cs="Times New Roman"/>
                <w:sz w:val="24"/>
                <w:szCs w:val="24"/>
              </w:rPr>
              <w:t xml:space="preserve">а) сложный; </w:t>
            </w:r>
          </w:p>
          <w:p w:rsidR="006567B4" w:rsidRPr="00924283" w:rsidRDefault="006567B4" w:rsidP="00D14581">
            <w:pPr>
              <w:spacing w:after="0" w:line="240" w:lineRule="auto"/>
              <w:rPr>
                <w:rFonts w:ascii="Times New Roman" w:hAnsi="Times New Roman" w:cs="Times New Roman"/>
                <w:sz w:val="24"/>
                <w:szCs w:val="24"/>
              </w:rPr>
            </w:pPr>
            <w:r w:rsidRPr="00924283">
              <w:rPr>
                <w:rFonts w:ascii="Times New Roman" w:hAnsi="Times New Roman" w:cs="Times New Roman"/>
                <w:sz w:val="24"/>
                <w:szCs w:val="24"/>
              </w:rPr>
              <w:t xml:space="preserve">б) бедный; </w:t>
            </w:r>
          </w:p>
          <w:p w:rsidR="006567B4" w:rsidRPr="00924283" w:rsidRDefault="006567B4" w:rsidP="00D14581">
            <w:pPr>
              <w:spacing w:after="0" w:line="240" w:lineRule="auto"/>
              <w:rPr>
                <w:rFonts w:ascii="Times New Roman" w:hAnsi="Times New Roman" w:cs="Times New Roman"/>
                <w:sz w:val="24"/>
                <w:szCs w:val="24"/>
              </w:rPr>
            </w:pPr>
            <w:r w:rsidRPr="00924283">
              <w:rPr>
                <w:rFonts w:ascii="Times New Roman" w:hAnsi="Times New Roman" w:cs="Times New Roman"/>
                <w:sz w:val="24"/>
                <w:szCs w:val="24"/>
              </w:rPr>
              <w:t>в) ювелирный.</w:t>
            </w:r>
          </w:p>
        </w:tc>
      </w:tr>
      <w:tr w:rsidR="006567B4" w:rsidRPr="002E340C">
        <w:tc>
          <w:tcPr>
            <w:tcW w:w="2834" w:type="dxa"/>
            <w:vAlign w:val="center"/>
          </w:tcPr>
          <w:p w:rsidR="006567B4" w:rsidRPr="00924283" w:rsidRDefault="006567B4" w:rsidP="00D14581">
            <w:pPr>
              <w:spacing w:after="0" w:line="240" w:lineRule="auto"/>
              <w:rPr>
                <w:rFonts w:ascii="Times New Roman" w:hAnsi="Times New Roman" w:cs="Times New Roman"/>
                <w:sz w:val="24"/>
                <w:szCs w:val="24"/>
              </w:rPr>
            </w:pPr>
            <w:r w:rsidRPr="00924283">
              <w:rPr>
                <w:rFonts w:ascii="Times New Roman" w:hAnsi="Times New Roman" w:cs="Times New Roman"/>
                <w:sz w:val="24"/>
                <w:szCs w:val="24"/>
              </w:rPr>
              <w:t xml:space="preserve">3) </w:t>
            </w:r>
            <w:r w:rsidRPr="00924283">
              <w:rPr>
                <w:rFonts w:ascii="Times New Roman" w:hAnsi="Times New Roman" w:cs="Times New Roman"/>
                <w:i/>
                <w:iCs/>
                <w:sz w:val="24"/>
                <w:szCs w:val="24"/>
              </w:rPr>
              <w:t>сильный</w:t>
            </w:r>
            <w:r w:rsidRPr="00924283">
              <w:rPr>
                <w:rFonts w:ascii="Times New Roman" w:hAnsi="Times New Roman" w:cs="Times New Roman"/>
                <w:sz w:val="24"/>
                <w:szCs w:val="24"/>
              </w:rPr>
              <w:t xml:space="preserve"> художник</w:t>
            </w:r>
          </w:p>
        </w:tc>
        <w:tc>
          <w:tcPr>
            <w:tcW w:w="2553" w:type="dxa"/>
            <w:vAlign w:val="center"/>
          </w:tcPr>
          <w:p w:rsidR="006567B4" w:rsidRPr="00924283" w:rsidRDefault="006567B4" w:rsidP="00D14581">
            <w:pPr>
              <w:spacing w:after="0" w:line="240" w:lineRule="auto"/>
              <w:rPr>
                <w:rFonts w:ascii="Times New Roman" w:hAnsi="Times New Roman" w:cs="Times New Roman"/>
                <w:sz w:val="24"/>
                <w:szCs w:val="24"/>
              </w:rPr>
            </w:pPr>
            <w:r w:rsidRPr="00924283">
              <w:rPr>
                <w:rFonts w:ascii="Times New Roman" w:hAnsi="Times New Roman" w:cs="Times New Roman"/>
                <w:sz w:val="24"/>
                <w:szCs w:val="24"/>
              </w:rPr>
              <w:t xml:space="preserve">а) неубедительный; </w:t>
            </w:r>
          </w:p>
          <w:p w:rsidR="006567B4" w:rsidRPr="00924283" w:rsidRDefault="006567B4" w:rsidP="00D14581">
            <w:pPr>
              <w:spacing w:after="0" w:line="240" w:lineRule="auto"/>
              <w:rPr>
                <w:rFonts w:ascii="Times New Roman" w:hAnsi="Times New Roman" w:cs="Times New Roman"/>
                <w:sz w:val="24"/>
                <w:szCs w:val="24"/>
              </w:rPr>
            </w:pPr>
            <w:r w:rsidRPr="00924283">
              <w:rPr>
                <w:rFonts w:ascii="Times New Roman" w:hAnsi="Times New Roman" w:cs="Times New Roman"/>
                <w:sz w:val="24"/>
                <w:szCs w:val="24"/>
              </w:rPr>
              <w:t xml:space="preserve">б) заурядный; </w:t>
            </w:r>
          </w:p>
          <w:p w:rsidR="006567B4" w:rsidRPr="00924283" w:rsidRDefault="006567B4" w:rsidP="00D14581">
            <w:pPr>
              <w:spacing w:after="0" w:line="240" w:lineRule="auto"/>
              <w:rPr>
                <w:rFonts w:ascii="Times New Roman" w:hAnsi="Times New Roman" w:cs="Times New Roman"/>
                <w:sz w:val="24"/>
                <w:szCs w:val="24"/>
              </w:rPr>
            </w:pPr>
            <w:r w:rsidRPr="00924283">
              <w:rPr>
                <w:rFonts w:ascii="Times New Roman" w:hAnsi="Times New Roman" w:cs="Times New Roman"/>
                <w:sz w:val="24"/>
                <w:szCs w:val="24"/>
              </w:rPr>
              <w:t>в) поверхностный.</w:t>
            </w:r>
          </w:p>
        </w:tc>
      </w:tr>
      <w:tr w:rsidR="006567B4" w:rsidRPr="002E340C">
        <w:tc>
          <w:tcPr>
            <w:tcW w:w="2834" w:type="dxa"/>
            <w:vAlign w:val="center"/>
          </w:tcPr>
          <w:p w:rsidR="006567B4" w:rsidRPr="00924283" w:rsidRDefault="006567B4" w:rsidP="00D14581">
            <w:pPr>
              <w:spacing w:after="0" w:line="240" w:lineRule="auto"/>
              <w:rPr>
                <w:rFonts w:ascii="Times New Roman" w:hAnsi="Times New Roman" w:cs="Times New Roman"/>
                <w:sz w:val="24"/>
                <w:szCs w:val="24"/>
              </w:rPr>
            </w:pPr>
            <w:r w:rsidRPr="00924283">
              <w:rPr>
                <w:rFonts w:ascii="Times New Roman" w:hAnsi="Times New Roman" w:cs="Times New Roman"/>
                <w:sz w:val="24"/>
                <w:szCs w:val="24"/>
              </w:rPr>
              <w:t xml:space="preserve">4) </w:t>
            </w:r>
            <w:r w:rsidRPr="00924283">
              <w:rPr>
                <w:rFonts w:ascii="Times New Roman" w:hAnsi="Times New Roman" w:cs="Times New Roman"/>
                <w:i/>
                <w:iCs/>
                <w:sz w:val="24"/>
                <w:szCs w:val="24"/>
              </w:rPr>
              <w:t>суровый</w:t>
            </w:r>
            <w:r w:rsidRPr="00924283">
              <w:rPr>
                <w:rFonts w:ascii="Times New Roman" w:hAnsi="Times New Roman" w:cs="Times New Roman"/>
                <w:sz w:val="24"/>
                <w:szCs w:val="24"/>
              </w:rPr>
              <w:t xml:space="preserve"> тон</w:t>
            </w:r>
          </w:p>
        </w:tc>
        <w:tc>
          <w:tcPr>
            <w:tcW w:w="2553" w:type="dxa"/>
            <w:vAlign w:val="center"/>
          </w:tcPr>
          <w:p w:rsidR="006567B4" w:rsidRPr="00924283" w:rsidRDefault="006567B4" w:rsidP="00D14581">
            <w:pPr>
              <w:spacing w:after="0" w:line="240" w:lineRule="auto"/>
              <w:rPr>
                <w:rFonts w:ascii="Times New Roman" w:hAnsi="Times New Roman" w:cs="Times New Roman"/>
                <w:sz w:val="24"/>
                <w:szCs w:val="24"/>
              </w:rPr>
            </w:pPr>
            <w:r w:rsidRPr="00924283">
              <w:rPr>
                <w:rFonts w:ascii="Times New Roman" w:hAnsi="Times New Roman" w:cs="Times New Roman"/>
                <w:sz w:val="24"/>
                <w:szCs w:val="24"/>
              </w:rPr>
              <w:t>а) легкий;</w:t>
            </w:r>
          </w:p>
          <w:p w:rsidR="006567B4" w:rsidRPr="00924283" w:rsidRDefault="006567B4" w:rsidP="00D14581">
            <w:pPr>
              <w:spacing w:after="0" w:line="240" w:lineRule="auto"/>
              <w:rPr>
                <w:rFonts w:ascii="Times New Roman" w:hAnsi="Times New Roman" w:cs="Times New Roman"/>
                <w:sz w:val="24"/>
                <w:szCs w:val="24"/>
              </w:rPr>
            </w:pPr>
            <w:r w:rsidRPr="00924283">
              <w:rPr>
                <w:rFonts w:ascii="Times New Roman" w:hAnsi="Times New Roman" w:cs="Times New Roman"/>
                <w:sz w:val="24"/>
                <w:szCs w:val="24"/>
              </w:rPr>
              <w:t>б) мягкий;</w:t>
            </w:r>
          </w:p>
          <w:p w:rsidR="006567B4" w:rsidRPr="00924283" w:rsidRDefault="006567B4" w:rsidP="00D14581">
            <w:pPr>
              <w:spacing w:after="0" w:line="240" w:lineRule="auto"/>
              <w:rPr>
                <w:rFonts w:ascii="Times New Roman" w:hAnsi="Times New Roman" w:cs="Times New Roman"/>
                <w:sz w:val="24"/>
                <w:szCs w:val="24"/>
              </w:rPr>
            </w:pPr>
            <w:r w:rsidRPr="00924283">
              <w:rPr>
                <w:rFonts w:ascii="Times New Roman" w:hAnsi="Times New Roman" w:cs="Times New Roman"/>
                <w:sz w:val="24"/>
                <w:szCs w:val="24"/>
              </w:rPr>
              <w:t>в) тихий.</w:t>
            </w:r>
          </w:p>
        </w:tc>
      </w:tr>
    </w:tbl>
    <w:p w:rsidR="006567B4" w:rsidRPr="00924283" w:rsidRDefault="006567B4" w:rsidP="00FA7F4A">
      <w:pPr>
        <w:spacing w:after="0" w:line="240" w:lineRule="auto"/>
        <w:jc w:val="both"/>
        <w:rPr>
          <w:rFonts w:ascii="Times New Roman" w:hAnsi="Times New Roman" w:cs="Times New Roman"/>
          <w:sz w:val="24"/>
          <w:szCs w:val="24"/>
        </w:rPr>
      </w:pPr>
    </w:p>
    <w:p w:rsidR="006567B4" w:rsidRPr="00924283" w:rsidRDefault="006567B4" w:rsidP="00FA7F4A">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924283">
        <w:rPr>
          <w:rFonts w:ascii="Times New Roman" w:hAnsi="Times New Roman" w:cs="Times New Roman"/>
          <w:b/>
          <w:bCs/>
          <w:sz w:val="24"/>
          <w:szCs w:val="24"/>
        </w:rPr>
        <w:t>. Найдите предложения, в которых для создания художественных образов используется оксюморон.</w:t>
      </w:r>
    </w:p>
    <w:p w:rsidR="006567B4" w:rsidRPr="00924283" w:rsidRDefault="006567B4" w:rsidP="00FA7F4A">
      <w:pPr>
        <w:spacing w:after="0" w:line="240" w:lineRule="auto"/>
        <w:ind w:left="1560" w:hanging="284"/>
        <w:jc w:val="both"/>
        <w:rPr>
          <w:rFonts w:ascii="Times New Roman" w:hAnsi="Times New Roman" w:cs="Times New Roman"/>
          <w:sz w:val="24"/>
          <w:szCs w:val="24"/>
        </w:rPr>
      </w:pPr>
      <w:r w:rsidRPr="00924283">
        <w:rPr>
          <w:rFonts w:ascii="Times New Roman" w:hAnsi="Times New Roman" w:cs="Times New Roman"/>
          <w:sz w:val="24"/>
          <w:szCs w:val="24"/>
        </w:rPr>
        <w:t xml:space="preserve">а) И царствует в душе какой-то холод тайный, когда огонь кипит в крови. </w:t>
      </w:r>
      <w:r w:rsidRPr="00924283">
        <w:rPr>
          <w:rFonts w:ascii="Times New Roman" w:hAnsi="Times New Roman" w:cs="Times New Roman"/>
          <w:i/>
          <w:iCs/>
          <w:sz w:val="24"/>
          <w:szCs w:val="24"/>
        </w:rPr>
        <w:t>(М. Лермонтов.)</w:t>
      </w:r>
    </w:p>
    <w:p w:rsidR="006567B4" w:rsidRPr="00924283" w:rsidRDefault="006567B4" w:rsidP="00FA7F4A">
      <w:pPr>
        <w:spacing w:after="0" w:line="240" w:lineRule="auto"/>
        <w:ind w:left="1560" w:hanging="284"/>
        <w:jc w:val="both"/>
        <w:rPr>
          <w:rFonts w:ascii="Times New Roman" w:hAnsi="Times New Roman" w:cs="Times New Roman"/>
          <w:sz w:val="24"/>
          <w:szCs w:val="24"/>
        </w:rPr>
      </w:pPr>
      <w:r w:rsidRPr="00924283">
        <w:rPr>
          <w:rFonts w:ascii="Times New Roman" w:hAnsi="Times New Roman" w:cs="Times New Roman"/>
          <w:sz w:val="24"/>
          <w:szCs w:val="24"/>
        </w:rPr>
        <w:t xml:space="preserve">б) Будь счастлива несчастием моим. </w:t>
      </w:r>
      <w:r w:rsidRPr="00924283">
        <w:rPr>
          <w:rFonts w:ascii="Times New Roman" w:hAnsi="Times New Roman" w:cs="Times New Roman"/>
          <w:i/>
          <w:iCs/>
          <w:sz w:val="24"/>
          <w:szCs w:val="24"/>
        </w:rPr>
        <w:t>(М. Лермонтов.)</w:t>
      </w:r>
    </w:p>
    <w:p w:rsidR="006567B4" w:rsidRPr="00924283" w:rsidRDefault="006567B4" w:rsidP="00FA7F4A">
      <w:pPr>
        <w:spacing w:after="0" w:line="240" w:lineRule="auto"/>
        <w:ind w:left="1560" w:hanging="284"/>
        <w:jc w:val="both"/>
        <w:rPr>
          <w:rFonts w:ascii="Times New Roman" w:hAnsi="Times New Roman" w:cs="Times New Roman"/>
          <w:sz w:val="24"/>
          <w:szCs w:val="24"/>
        </w:rPr>
      </w:pPr>
      <w:r w:rsidRPr="00924283">
        <w:rPr>
          <w:rFonts w:ascii="Times New Roman" w:hAnsi="Times New Roman" w:cs="Times New Roman"/>
          <w:sz w:val="24"/>
          <w:szCs w:val="24"/>
        </w:rPr>
        <w:t xml:space="preserve">в) О, если б я нищ был! Как миллиардер! </w:t>
      </w:r>
      <w:r w:rsidRPr="00924283">
        <w:rPr>
          <w:rFonts w:ascii="Times New Roman" w:hAnsi="Times New Roman" w:cs="Times New Roman"/>
          <w:i/>
          <w:iCs/>
          <w:sz w:val="24"/>
          <w:szCs w:val="24"/>
        </w:rPr>
        <w:t>(В.Маяковский.)</w:t>
      </w:r>
    </w:p>
    <w:p w:rsidR="006567B4" w:rsidRPr="00924283" w:rsidRDefault="006567B4" w:rsidP="00FA7F4A">
      <w:pPr>
        <w:spacing w:after="0" w:line="240" w:lineRule="auto"/>
        <w:ind w:left="1560" w:hanging="284"/>
        <w:jc w:val="both"/>
        <w:rPr>
          <w:rFonts w:ascii="Times New Roman" w:hAnsi="Times New Roman" w:cs="Times New Roman"/>
          <w:sz w:val="24"/>
          <w:szCs w:val="24"/>
        </w:rPr>
      </w:pPr>
      <w:r w:rsidRPr="00924283">
        <w:rPr>
          <w:rFonts w:ascii="Times New Roman" w:hAnsi="Times New Roman" w:cs="Times New Roman"/>
          <w:sz w:val="24"/>
          <w:szCs w:val="24"/>
        </w:rPr>
        <w:t xml:space="preserve">г) Мы сёла — в пепел; грады — в прах; в мечи — серпы и плуги. </w:t>
      </w:r>
      <w:r w:rsidRPr="00924283">
        <w:rPr>
          <w:rFonts w:ascii="Times New Roman" w:hAnsi="Times New Roman" w:cs="Times New Roman"/>
          <w:i/>
          <w:iCs/>
          <w:sz w:val="24"/>
          <w:szCs w:val="24"/>
        </w:rPr>
        <w:t>(В.Жуковский.)</w:t>
      </w:r>
    </w:p>
    <w:p w:rsidR="006567B4" w:rsidRDefault="006567B4" w:rsidP="00FA7F4A">
      <w:pPr>
        <w:spacing w:after="0" w:line="240" w:lineRule="auto"/>
        <w:ind w:left="1560" w:hanging="284"/>
        <w:jc w:val="both"/>
        <w:rPr>
          <w:rFonts w:ascii="Times New Roman" w:hAnsi="Times New Roman" w:cs="Times New Roman"/>
          <w:i/>
          <w:iCs/>
          <w:sz w:val="24"/>
          <w:szCs w:val="24"/>
        </w:rPr>
      </w:pPr>
      <w:r w:rsidRPr="00924283">
        <w:rPr>
          <w:rFonts w:ascii="Times New Roman" w:hAnsi="Times New Roman" w:cs="Times New Roman"/>
          <w:sz w:val="24"/>
          <w:szCs w:val="24"/>
        </w:rPr>
        <w:t xml:space="preserve">л) Уходим мы, чтоб возвратиться, приходим, чтоб снова уйти. </w:t>
      </w:r>
      <w:r w:rsidRPr="00924283">
        <w:rPr>
          <w:rFonts w:ascii="Times New Roman" w:hAnsi="Times New Roman" w:cs="Times New Roman"/>
          <w:i/>
          <w:iCs/>
          <w:sz w:val="24"/>
          <w:szCs w:val="24"/>
        </w:rPr>
        <w:t>(Г. Поженян.)</w:t>
      </w:r>
    </w:p>
    <w:p w:rsidR="006567B4" w:rsidRDefault="006567B4" w:rsidP="00FA7F4A">
      <w:pPr>
        <w:spacing w:after="0" w:line="240" w:lineRule="auto"/>
        <w:ind w:left="1560" w:hanging="284"/>
        <w:jc w:val="both"/>
        <w:rPr>
          <w:rFonts w:ascii="Times New Roman" w:hAnsi="Times New Roman" w:cs="Times New Roman"/>
          <w:i/>
          <w:iCs/>
          <w:sz w:val="24"/>
          <w:szCs w:val="24"/>
        </w:rPr>
      </w:pPr>
    </w:p>
    <w:p w:rsidR="006567B4" w:rsidRPr="00E47100" w:rsidRDefault="006567B4" w:rsidP="00E47100">
      <w:pPr>
        <w:spacing w:after="0" w:line="240" w:lineRule="auto"/>
        <w:jc w:val="both"/>
        <w:rPr>
          <w:rFonts w:ascii="Times New Roman" w:hAnsi="Times New Roman" w:cs="Times New Roman"/>
          <w:b/>
          <w:bCs/>
          <w:sz w:val="24"/>
          <w:szCs w:val="24"/>
        </w:rPr>
      </w:pPr>
      <w:r w:rsidRPr="00E47100">
        <w:rPr>
          <w:rFonts w:ascii="Times New Roman" w:hAnsi="Times New Roman" w:cs="Times New Roman"/>
          <w:b/>
          <w:bCs/>
          <w:sz w:val="24"/>
          <w:szCs w:val="24"/>
        </w:rPr>
        <w:t>4. В строке: «Мама! Ваш сын прекрасно болен» Маяковский прибегает:</w:t>
      </w:r>
    </w:p>
    <w:p w:rsidR="006567B4" w:rsidRPr="00FC31BB" w:rsidRDefault="006567B4" w:rsidP="00E47100">
      <w:pPr>
        <w:spacing w:after="0" w:line="240" w:lineRule="auto"/>
        <w:jc w:val="both"/>
        <w:rPr>
          <w:rFonts w:ascii="Times New Roman" w:hAnsi="Times New Roman" w:cs="Times New Roman"/>
          <w:sz w:val="24"/>
          <w:szCs w:val="24"/>
        </w:rPr>
      </w:pPr>
      <w:r w:rsidRPr="00FC31BB">
        <w:rPr>
          <w:rFonts w:ascii="Times New Roman" w:hAnsi="Times New Roman" w:cs="Times New Roman"/>
          <w:sz w:val="24"/>
          <w:szCs w:val="24"/>
        </w:rPr>
        <w:t>а) к метафоре;</w:t>
      </w:r>
    </w:p>
    <w:p w:rsidR="006567B4" w:rsidRPr="00FC31BB" w:rsidRDefault="006567B4" w:rsidP="00E47100">
      <w:pPr>
        <w:spacing w:after="0" w:line="240" w:lineRule="auto"/>
        <w:jc w:val="both"/>
        <w:rPr>
          <w:rFonts w:ascii="Times New Roman" w:hAnsi="Times New Roman" w:cs="Times New Roman"/>
          <w:sz w:val="24"/>
          <w:szCs w:val="24"/>
        </w:rPr>
      </w:pPr>
      <w:r w:rsidRPr="00FC31BB">
        <w:rPr>
          <w:rFonts w:ascii="Times New Roman" w:hAnsi="Times New Roman" w:cs="Times New Roman"/>
          <w:sz w:val="24"/>
          <w:szCs w:val="24"/>
        </w:rPr>
        <w:t>б) к иронии;</w:t>
      </w:r>
    </w:p>
    <w:p w:rsidR="006567B4" w:rsidRPr="00FC31BB" w:rsidRDefault="006567B4" w:rsidP="00E47100">
      <w:pPr>
        <w:spacing w:after="0" w:line="240" w:lineRule="auto"/>
        <w:jc w:val="both"/>
        <w:rPr>
          <w:rFonts w:ascii="Times New Roman" w:hAnsi="Times New Roman" w:cs="Times New Roman"/>
          <w:sz w:val="24"/>
          <w:szCs w:val="24"/>
        </w:rPr>
      </w:pPr>
      <w:r w:rsidRPr="00FC31BB">
        <w:rPr>
          <w:rFonts w:ascii="Times New Roman" w:hAnsi="Times New Roman" w:cs="Times New Roman"/>
          <w:sz w:val="24"/>
          <w:szCs w:val="24"/>
        </w:rPr>
        <w:t>в</w:t>
      </w:r>
      <w:r w:rsidRPr="00E47100">
        <w:rPr>
          <w:rFonts w:ascii="Times New Roman" w:hAnsi="Times New Roman" w:cs="Times New Roman"/>
          <w:sz w:val="24"/>
          <w:szCs w:val="24"/>
        </w:rPr>
        <w:t>) к оксюморону;</w:t>
      </w:r>
    </w:p>
    <w:p w:rsidR="006567B4" w:rsidRPr="00FC31BB" w:rsidRDefault="006567B4" w:rsidP="00E47100">
      <w:pPr>
        <w:spacing w:after="0" w:line="240" w:lineRule="auto"/>
        <w:jc w:val="both"/>
        <w:rPr>
          <w:rFonts w:ascii="Times New Roman" w:hAnsi="Times New Roman" w:cs="Times New Roman"/>
          <w:sz w:val="24"/>
          <w:szCs w:val="24"/>
        </w:rPr>
      </w:pPr>
      <w:r w:rsidRPr="00FC31BB">
        <w:rPr>
          <w:rFonts w:ascii="Times New Roman" w:hAnsi="Times New Roman" w:cs="Times New Roman"/>
          <w:sz w:val="24"/>
          <w:szCs w:val="24"/>
        </w:rPr>
        <w:t>г) к антитезе.</w:t>
      </w:r>
    </w:p>
    <w:p w:rsidR="006567B4" w:rsidRPr="00FC31BB" w:rsidRDefault="006567B4" w:rsidP="00E47100">
      <w:pPr>
        <w:spacing w:after="0" w:line="240" w:lineRule="auto"/>
        <w:jc w:val="both"/>
        <w:rPr>
          <w:rFonts w:ascii="Times New Roman" w:hAnsi="Times New Roman" w:cs="Times New Roman"/>
          <w:sz w:val="24"/>
          <w:szCs w:val="24"/>
        </w:rPr>
      </w:pPr>
    </w:p>
    <w:p w:rsidR="006567B4" w:rsidRPr="00E47100" w:rsidRDefault="006567B4" w:rsidP="00E471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E47100">
        <w:rPr>
          <w:rFonts w:ascii="Times New Roman" w:hAnsi="Times New Roman" w:cs="Times New Roman"/>
          <w:b/>
          <w:bCs/>
          <w:sz w:val="24"/>
          <w:szCs w:val="24"/>
        </w:rPr>
        <w:t>. Какой прием использует С. А. Есенин в следующих строчках:</w:t>
      </w:r>
    </w:p>
    <w:p w:rsidR="006567B4" w:rsidRPr="00FC31BB" w:rsidRDefault="006567B4" w:rsidP="00E47100">
      <w:pPr>
        <w:spacing w:after="0" w:line="240" w:lineRule="auto"/>
        <w:jc w:val="both"/>
        <w:rPr>
          <w:rFonts w:ascii="Times New Roman" w:hAnsi="Times New Roman" w:cs="Times New Roman"/>
          <w:sz w:val="24"/>
          <w:szCs w:val="24"/>
        </w:rPr>
      </w:pPr>
      <w:r w:rsidRPr="00FC31BB">
        <w:rPr>
          <w:rFonts w:ascii="Times New Roman" w:hAnsi="Times New Roman" w:cs="Times New Roman"/>
          <w:sz w:val="24"/>
          <w:szCs w:val="24"/>
        </w:rPr>
        <w:t>Я готов рассказать тебе поле.</w:t>
      </w:r>
    </w:p>
    <w:p w:rsidR="006567B4" w:rsidRPr="00FC31BB" w:rsidRDefault="006567B4" w:rsidP="00E47100">
      <w:pPr>
        <w:spacing w:after="0" w:line="240" w:lineRule="auto"/>
        <w:jc w:val="both"/>
        <w:rPr>
          <w:rFonts w:ascii="Times New Roman" w:hAnsi="Times New Roman" w:cs="Times New Roman"/>
          <w:sz w:val="24"/>
          <w:szCs w:val="24"/>
        </w:rPr>
      </w:pPr>
      <w:r w:rsidRPr="00FC31BB">
        <w:rPr>
          <w:rFonts w:ascii="Times New Roman" w:hAnsi="Times New Roman" w:cs="Times New Roman"/>
          <w:sz w:val="24"/>
          <w:szCs w:val="24"/>
        </w:rPr>
        <w:t>Эти волосы взял я у ржи,</w:t>
      </w:r>
    </w:p>
    <w:p w:rsidR="006567B4" w:rsidRPr="00FC31BB" w:rsidRDefault="006567B4" w:rsidP="00E47100">
      <w:pPr>
        <w:spacing w:after="0" w:line="240" w:lineRule="auto"/>
        <w:jc w:val="both"/>
        <w:rPr>
          <w:rFonts w:ascii="Times New Roman" w:hAnsi="Times New Roman" w:cs="Times New Roman"/>
          <w:sz w:val="24"/>
          <w:szCs w:val="24"/>
        </w:rPr>
      </w:pPr>
      <w:r w:rsidRPr="00FC31BB">
        <w:rPr>
          <w:rFonts w:ascii="Times New Roman" w:hAnsi="Times New Roman" w:cs="Times New Roman"/>
          <w:sz w:val="24"/>
          <w:szCs w:val="24"/>
        </w:rPr>
        <w:t xml:space="preserve">Если хочешь на палец вяжи — </w:t>
      </w:r>
    </w:p>
    <w:p w:rsidR="006567B4" w:rsidRPr="00FC31BB" w:rsidRDefault="006567B4" w:rsidP="00E47100">
      <w:pPr>
        <w:spacing w:after="0" w:line="240" w:lineRule="auto"/>
        <w:jc w:val="both"/>
        <w:rPr>
          <w:rFonts w:ascii="Times New Roman" w:hAnsi="Times New Roman" w:cs="Times New Roman"/>
          <w:sz w:val="24"/>
          <w:szCs w:val="24"/>
        </w:rPr>
      </w:pPr>
      <w:r w:rsidRPr="00FC31BB">
        <w:rPr>
          <w:rFonts w:ascii="Times New Roman" w:hAnsi="Times New Roman" w:cs="Times New Roman"/>
          <w:sz w:val="24"/>
          <w:szCs w:val="24"/>
        </w:rPr>
        <w:t>Я нисколько не чувствую боли.</w:t>
      </w:r>
    </w:p>
    <w:p w:rsidR="006567B4" w:rsidRPr="00FC31BB" w:rsidRDefault="006567B4" w:rsidP="00E47100">
      <w:pPr>
        <w:spacing w:after="0" w:line="240" w:lineRule="auto"/>
        <w:jc w:val="both"/>
        <w:rPr>
          <w:rFonts w:ascii="Times New Roman" w:hAnsi="Times New Roman" w:cs="Times New Roman"/>
          <w:sz w:val="24"/>
          <w:szCs w:val="24"/>
        </w:rPr>
      </w:pPr>
      <w:r w:rsidRPr="00FC31BB">
        <w:rPr>
          <w:rFonts w:ascii="Times New Roman" w:hAnsi="Times New Roman" w:cs="Times New Roman"/>
          <w:sz w:val="24"/>
          <w:szCs w:val="24"/>
        </w:rPr>
        <w:t>Я готов рассказать тебе поле.</w:t>
      </w:r>
    </w:p>
    <w:p w:rsidR="006567B4" w:rsidRPr="00FC31BB" w:rsidRDefault="006567B4" w:rsidP="00E47100">
      <w:pPr>
        <w:spacing w:after="0" w:line="240" w:lineRule="auto"/>
        <w:jc w:val="both"/>
        <w:rPr>
          <w:rFonts w:ascii="Times New Roman" w:hAnsi="Times New Roman" w:cs="Times New Roman"/>
          <w:sz w:val="24"/>
          <w:szCs w:val="24"/>
        </w:rPr>
      </w:pPr>
      <w:r w:rsidRPr="00FC31BB">
        <w:rPr>
          <w:rFonts w:ascii="Times New Roman" w:hAnsi="Times New Roman" w:cs="Times New Roman"/>
          <w:sz w:val="24"/>
          <w:szCs w:val="24"/>
        </w:rPr>
        <w:t>а) Олицетворение;</w:t>
      </w:r>
    </w:p>
    <w:p w:rsidR="006567B4" w:rsidRPr="00FC31BB" w:rsidRDefault="006567B4" w:rsidP="00E47100">
      <w:pPr>
        <w:spacing w:after="0" w:line="240" w:lineRule="auto"/>
        <w:jc w:val="both"/>
        <w:rPr>
          <w:rFonts w:ascii="Times New Roman" w:hAnsi="Times New Roman" w:cs="Times New Roman"/>
          <w:sz w:val="24"/>
          <w:szCs w:val="24"/>
        </w:rPr>
      </w:pPr>
      <w:r w:rsidRPr="00FC31BB">
        <w:rPr>
          <w:rFonts w:ascii="Times New Roman" w:hAnsi="Times New Roman" w:cs="Times New Roman"/>
          <w:sz w:val="24"/>
          <w:szCs w:val="24"/>
        </w:rPr>
        <w:t>б) оксюморон;</w:t>
      </w:r>
    </w:p>
    <w:p w:rsidR="006567B4" w:rsidRPr="00FC31BB" w:rsidRDefault="006567B4" w:rsidP="00E47100">
      <w:pPr>
        <w:spacing w:after="0" w:line="240" w:lineRule="auto"/>
        <w:jc w:val="both"/>
        <w:rPr>
          <w:rFonts w:ascii="Times New Roman" w:hAnsi="Times New Roman" w:cs="Times New Roman"/>
          <w:sz w:val="24"/>
          <w:szCs w:val="24"/>
        </w:rPr>
      </w:pPr>
      <w:r w:rsidRPr="00FC31BB">
        <w:rPr>
          <w:rFonts w:ascii="Times New Roman" w:hAnsi="Times New Roman" w:cs="Times New Roman"/>
          <w:sz w:val="24"/>
          <w:szCs w:val="24"/>
        </w:rPr>
        <w:t xml:space="preserve">в) </w:t>
      </w:r>
      <w:r w:rsidRPr="00E47100">
        <w:rPr>
          <w:rFonts w:ascii="Times New Roman" w:hAnsi="Times New Roman" w:cs="Times New Roman"/>
          <w:sz w:val="24"/>
          <w:szCs w:val="24"/>
        </w:rPr>
        <w:t>метафора;</w:t>
      </w:r>
    </w:p>
    <w:p w:rsidR="006567B4" w:rsidRPr="00FC31BB" w:rsidRDefault="006567B4" w:rsidP="00E47100">
      <w:pPr>
        <w:spacing w:after="0" w:line="240" w:lineRule="auto"/>
        <w:jc w:val="both"/>
        <w:rPr>
          <w:rFonts w:ascii="Times New Roman" w:hAnsi="Times New Roman" w:cs="Times New Roman"/>
          <w:sz w:val="24"/>
          <w:szCs w:val="24"/>
        </w:rPr>
      </w:pPr>
      <w:r w:rsidRPr="00FC31BB">
        <w:rPr>
          <w:rFonts w:ascii="Times New Roman" w:hAnsi="Times New Roman" w:cs="Times New Roman"/>
          <w:sz w:val="24"/>
          <w:szCs w:val="24"/>
        </w:rPr>
        <w:t>г) антитеза.</w:t>
      </w:r>
    </w:p>
    <w:p w:rsidR="006567B4" w:rsidRPr="00FC31BB" w:rsidRDefault="006567B4" w:rsidP="00E47100">
      <w:pPr>
        <w:spacing w:after="0" w:line="240" w:lineRule="auto"/>
        <w:jc w:val="both"/>
        <w:rPr>
          <w:rFonts w:ascii="Times New Roman" w:hAnsi="Times New Roman" w:cs="Times New Roman"/>
          <w:sz w:val="24"/>
          <w:szCs w:val="24"/>
        </w:rPr>
      </w:pPr>
    </w:p>
    <w:p w:rsidR="006567B4" w:rsidRPr="00E47100" w:rsidRDefault="006567B4" w:rsidP="00E471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Pr="00E47100">
        <w:rPr>
          <w:rFonts w:ascii="Times New Roman" w:hAnsi="Times New Roman" w:cs="Times New Roman"/>
          <w:b/>
          <w:bCs/>
          <w:sz w:val="24"/>
          <w:szCs w:val="24"/>
        </w:rPr>
        <w:t>. Какой прием использовал В. Маяковский в строке: «В сто сорок солнц закат пылал...»?</w:t>
      </w:r>
    </w:p>
    <w:p w:rsidR="006567B4" w:rsidRPr="00FC31BB" w:rsidRDefault="006567B4" w:rsidP="00E47100">
      <w:pPr>
        <w:spacing w:after="0" w:line="240" w:lineRule="auto"/>
        <w:jc w:val="both"/>
        <w:rPr>
          <w:rFonts w:ascii="Times New Roman" w:hAnsi="Times New Roman" w:cs="Times New Roman"/>
          <w:sz w:val="24"/>
          <w:szCs w:val="24"/>
        </w:rPr>
      </w:pPr>
      <w:r w:rsidRPr="00FC31BB">
        <w:rPr>
          <w:rFonts w:ascii="Times New Roman" w:hAnsi="Times New Roman" w:cs="Times New Roman"/>
          <w:sz w:val="24"/>
          <w:szCs w:val="24"/>
        </w:rPr>
        <w:t>а) Литота;</w:t>
      </w:r>
    </w:p>
    <w:p w:rsidR="006567B4" w:rsidRPr="00E47100" w:rsidRDefault="006567B4" w:rsidP="00E47100">
      <w:pPr>
        <w:spacing w:after="0" w:line="240" w:lineRule="auto"/>
        <w:jc w:val="both"/>
        <w:rPr>
          <w:rFonts w:ascii="Times New Roman" w:hAnsi="Times New Roman" w:cs="Times New Roman"/>
          <w:sz w:val="24"/>
          <w:szCs w:val="24"/>
        </w:rPr>
      </w:pPr>
      <w:r w:rsidRPr="00FC31BB">
        <w:rPr>
          <w:rFonts w:ascii="Times New Roman" w:hAnsi="Times New Roman" w:cs="Times New Roman"/>
          <w:sz w:val="24"/>
          <w:szCs w:val="24"/>
        </w:rPr>
        <w:t xml:space="preserve">б) </w:t>
      </w:r>
      <w:r w:rsidRPr="00E47100">
        <w:rPr>
          <w:rFonts w:ascii="Times New Roman" w:hAnsi="Times New Roman" w:cs="Times New Roman"/>
          <w:sz w:val="24"/>
          <w:szCs w:val="24"/>
        </w:rPr>
        <w:t>гипербола;</w:t>
      </w:r>
    </w:p>
    <w:p w:rsidR="006567B4" w:rsidRPr="00FC31BB" w:rsidRDefault="006567B4" w:rsidP="00E47100">
      <w:pPr>
        <w:spacing w:after="0" w:line="240" w:lineRule="auto"/>
        <w:jc w:val="both"/>
        <w:rPr>
          <w:rFonts w:ascii="Times New Roman" w:hAnsi="Times New Roman" w:cs="Times New Roman"/>
          <w:sz w:val="24"/>
          <w:szCs w:val="24"/>
        </w:rPr>
      </w:pPr>
      <w:r w:rsidRPr="00FC31BB">
        <w:rPr>
          <w:rFonts w:ascii="Times New Roman" w:hAnsi="Times New Roman" w:cs="Times New Roman"/>
          <w:sz w:val="24"/>
          <w:szCs w:val="24"/>
        </w:rPr>
        <w:t>в) гротеск;</w:t>
      </w:r>
    </w:p>
    <w:p w:rsidR="006567B4" w:rsidRDefault="006567B4" w:rsidP="00E47100">
      <w:pPr>
        <w:spacing w:after="0" w:line="240" w:lineRule="auto"/>
        <w:jc w:val="both"/>
        <w:rPr>
          <w:rFonts w:ascii="Times New Roman" w:hAnsi="Times New Roman" w:cs="Times New Roman"/>
          <w:sz w:val="24"/>
          <w:szCs w:val="24"/>
        </w:rPr>
      </w:pPr>
      <w:r w:rsidRPr="00FC31BB">
        <w:rPr>
          <w:rFonts w:ascii="Times New Roman" w:hAnsi="Times New Roman" w:cs="Times New Roman"/>
          <w:sz w:val="24"/>
          <w:szCs w:val="24"/>
        </w:rPr>
        <w:t>г) олицетворение.</w:t>
      </w:r>
    </w:p>
    <w:p w:rsidR="006567B4" w:rsidRPr="00370E41" w:rsidRDefault="006567B4" w:rsidP="00370E4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7</w:t>
      </w:r>
      <w:r w:rsidRPr="00370E41">
        <w:rPr>
          <w:rFonts w:ascii="Times New Roman" w:hAnsi="Times New Roman" w:cs="Times New Roman"/>
          <w:b/>
          <w:bCs/>
          <w:sz w:val="24"/>
          <w:szCs w:val="24"/>
        </w:rPr>
        <w:t>.назовите приём , к которому прибегает автор , рисуя картину отступления («…как муравьи из разорённой карточки&lt;…&gt;, приходили и пробегали солдаты»).</w:t>
      </w:r>
    </w:p>
    <w:p w:rsidR="006567B4" w:rsidRPr="00370E41" w:rsidRDefault="006567B4" w:rsidP="00370E41">
      <w:pPr>
        <w:spacing w:after="0" w:line="240" w:lineRule="auto"/>
        <w:rPr>
          <w:rFonts w:ascii="Times New Roman" w:hAnsi="Times New Roman" w:cs="Times New Roman"/>
          <w:sz w:val="24"/>
          <w:szCs w:val="24"/>
        </w:rPr>
      </w:pPr>
      <w:r w:rsidRPr="00370E41">
        <w:rPr>
          <w:rFonts w:ascii="Times New Roman" w:hAnsi="Times New Roman" w:cs="Times New Roman"/>
          <w:sz w:val="24"/>
          <w:szCs w:val="24"/>
        </w:rPr>
        <w:t>А) Эпитеты</w:t>
      </w:r>
    </w:p>
    <w:p w:rsidR="006567B4" w:rsidRPr="00370E41" w:rsidRDefault="006567B4" w:rsidP="00370E41">
      <w:pPr>
        <w:spacing w:after="0" w:line="240" w:lineRule="auto"/>
        <w:rPr>
          <w:rFonts w:ascii="Times New Roman" w:hAnsi="Times New Roman" w:cs="Times New Roman"/>
          <w:sz w:val="24"/>
          <w:szCs w:val="24"/>
        </w:rPr>
      </w:pPr>
      <w:r w:rsidRPr="00370E41">
        <w:rPr>
          <w:rFonts w:ascii="Times New Roman" w:hAnsi="Times New Roman" w:cs="Times New Roman"/>
          <w:sz w:val="24"/>
          <w:szCs w:val="24"/>
        </w:rPr>
        <w:t xml:space="preserve">б) сравнение </w:t>
      </w:r>
    </w:p>
    <w:p w:rsidR="006567B4" w:rsidRDefault="006567B4" w:rsidP="00370E41">
      <w:pPr>
        <w:spacing w:after="0" w:line="240" w:lineRule="auto"/>
        <w:rPr>
          <w:rFonts w:ascii="Times New Roman" w:hAnsi="Times New Roman" w:cs="Times New Roman"/>
          <w:sz w:val="24"/>
          <w:szCs w:val="24"/>
        </w:rPr>
      </w:pPr>
      <w:r w:rsidRPr="00370E41">
        <w:rPr>
          <w:rFonts w:ascii="Times New Roman" w:hAnsi="Times New Roman" w:cs="Times New Roman"/>
          <w:sz w:val="24"/>
          <w:szCs w:val="24"/>
        </w:rPr>
        <w:t>В) Противопоставление</w:t>
      </w:r>
    </w:p>
    <w:p w:rsidR="006567B4" w:rsidRPr="00370E41" w:rsidRDefault="006567B4" w:rsidP="00370E41">
      <w:pPr>
        <w:spacing w:after="0" w:line="240" w:lineRule="auto"/>
        <w:rPr>
          <w:rFonts w:ascii="Times New Roman" w:hAnsi="Times New Roman" w:cs="Times New Roman"/>
          <w:sz w:val="24"/>
          <w:szCs w:val="24"/>
        </w:rPr>
      </w:pPr>
    </w:p>
    <w:p w:rsidR="006567B4" w:rsidRPr="00370E41" w:rsidRDefault="006567B4" w:rsidP="00370E4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8</w:t>
      </w:r>
      <w:r w:rsidRPr="00370E41">
        <w:rPr>
          <w:rFonts w:ascii="Times New Roman" w:hAnsi="Times New Roman" w:cs="Times New Roman"/>
          <w:b/>
          <w:bCs/>
          <w:sz w:val="24"/>
          <w:szCs w:val="24"/>
        </w:rPr>
        <w:t>.Обращаясь к клёну , «приморозившему ногу», лирический герой стихотворения «очеловечивает» его. Как называется этот приём</w:t>
      </w:r>
    </w:p>
    <w:p w:rsidR="006567B4" w:rsidRPr="00370E41" w:rsidRDefault="006567B4" w:rsidP="00370E41">
      <w:pPr>
        <w:spacing w:after="0" w:line="240" w:lineRule="auto"/>
        <w:rPr>
          <w:rFonts w:ascii="Times New Roman" w:hAnsi="Times New Roman" w:cs="Times New Roman"/>
          <w:sz w:val="24"/>
          <w:szCs w:val="24"/>
        </w:rPr>
      </w:pPr>
      <w:r w:rsidRPr="00370E41">
        <w:rPr>
          <w:rFonts w:ascii="Times New Roman" w:hAnsi="Times New Roman" w:cs="Times New Roman"/>
          <w:sz w:val="24"/>
          <w:szCs w:val="24"/>
        </w:rPr>
        <w:t>А) олицетворение</w:t>
      </w:r>
    </w:p>
    <w:p w:rsidR="006567B4" w:rsidRPr="00370E41" w:rsidRDefault="006567B4" w:rsidP="00370E41">
      <w:pPr>
        <w:spacing w:after="0" w:line="240" w:lineRule="auto"/>
        <w:rPr>
          <w:rFonts w:ascii="Times New Roman" w:hAnsi="Times New Roman" w:cs="Times New Roman"/>
          <w:sz w:val="24"/>
          <w:szCs w:val="24"/>
        </w:rPr>
      </w:pPr>
      <w:r w:rsidRPr="00370E41">
        <w:rPr>
          <w:rFonts w:ascii="Times New Roman" w:hAnsi="Times New Roman" w:cs="Times New Roman"/>
          <w:sz w:val="24"/>
          <w:szCs w:val="24"/>
        </w:rPr>
        <w:t xml:space="preserve">Б) противопоставление </w:t>
      </w:r>
    </w:p>
    <w:p w:rsidR="006567B4" w:rsidRDefault="006567B4" w:rsidP="00370E41">
      <w:pPr>
        <w:spacing w:after="0" w:line="240" w:lineRule="auto"/>
        <w:rPr>
          <w:rFonts w:ascii="Times New Roman" w:hAnsi="Times New Roman" w:cs="Times New Roman"/>
          <w:sz w:val="24"/>
          <w:szCs w:val="24"/>
        </w:rPr>
      </w:pPr>
      <w:r w:rsidRPr="00370E41">
        <w:rPr>
          <w:rFonts w:ascii="Times New Roman" w:hAnsi="Times New Roman" w:cs="Times New Roman"/>
          <w:sz w:val="24"/>
          <w:szCs w:val="24"/>
        </w:rPr>
        <w:t>В) сравнение</w:t>
      </w:r>
    </w:p>
    <w:p w:rsidR="006567B4" w:rsidRDefault="006567B4" w:rsidP="00370E41">
      <w:pPr>
        <w:spacing w:after="0" w:line="240" w:lineRule="auto"/>
        <w:rPr>
          <w:rFonts w:ascii="Times New Roman" w:hAnsi="Times New Roman" w:cs="Times New Roman"/>
          <w:sz w:val="24"/>
          <w:szCs w:val="24"/>
        </w:rPr>
      </w:pPr>
    </w:p>
    <w:p w:rsidR="006567B4" w:rsidRPr="00370E41" w:rsidRDefault="006567B4" w:rsidP="00370E4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9.</w:t>
      </w:r>
      <w:r w:rsidRPr="00370E41">
        <w:rPr>
          <w:rFonts w:ascii="Times New Roman" w:hAnsi="Times New Roman" w:cs="Times New Roman"/>
          <w:b/>
          <w:bCs/>
          <w:sz w:val="24"/>
          <w:szCs w:val="24"/>
        </w:rPr>
        <w:t>Как называется образное определение , являющееся средством художественной выразительности («клён заледенелый», «под метелью белой»)?</w:t>
      </w:r>
    </w:p>
    <w:p w:rsidR="006567B4" w:rsidRPr="00370E41" w:rsidRDefault="006567B4" w:rsidP="00370E41">
      <w:pPr>
        <w:spacing w:after="0" w:line="240" w:lineRule="auto"/>
        <w:rPr>
          <w:rFonts w:ascii="Times New Roman" w:hAnsi="Times New Roman" w:cs="Times New Roman"/>
          <w:sz w:val="24"/>
          <w:szCs w:val="24"/>
        </w:rPr>
      </w:pPr>
      <w:r w:rsidRPr="00370E41">
        <w:rPr>
          <w:rFonts w:ascii="Times New Roman" w:hAnsi="Times New Roman" w:cs="Times New Roman"/>
          <w:sz w:val="24"/>
          <w:szCs w:val="24"/>
        </w:rPr>
        <w:t>А) сравнение</w:t>
      </w:r>
    </w:p>
    <w:p w:rsidR="006567B4" w:rsidRPr="00370E41" w:rsidRDefault="006567B4" w:rsidP="00370E41">
      <w:pPr>
        <w:spacing w:after="0" w:line="240" w:lineRule="auto"/>
        <w:rPr>
          <w:rFonts w:ascii="Times New Roman" w:hAnsi="Times New Roman" w:cs="Times New Roman"/>
          <w:sz w:val="24"/>
          <w:szCs w:val="24"/>
        </w:rPr>
      </w:pPr>
      <w:r w:rsidRPr="00370E41">
        <w:rPr>
          <w:rFonts w:ascii="Times New Roman" w:hAnsi="Times New Roman" w:cs="Times New Roman"/>
          <w:sz w:val="24"/>
          <w:szCs w:val="24"/>
        </w:rPr>
        <w:t>Б) эпитет</w:t>
      </w:r>
    </w:p>
    <w:p w:rsidR="006567B4" w:rsidRPr="00370E41" w:rsidRDefault="006567B4" w:rsidP="00370E41">
      <w:pPr>
        <w:spacing w:after="0" w:line="240" w:lineRule="auto"/>
        <w:rPr>
          <w:rFonts w:ascii="Times New Roman" w:hAnsi="Times New Roman" w:cs="Times New Roman"/>
          <w:sz w:val="24"/>
          <w:szCs w:val="24"/>
        </w:rPr>
      </w:pPr>
      <w:r w:rsidRPr="00370E41">
        <w:rPr>
          <w:rFonts w:ascii="Times New Roman" w:hAnsi="Times New Roman" w:cs="Times New Roman"/>
          <w:sz w:val="24"/>
          <w:szCs w:val="24"/>
        </w:rPr>
        <w:t>В) метафора</w:t>
      </w:r>
    </w:p>
    <w:p w:rsidR="006567B4" w:rsidRPr="00370E41" w:rsidRDefault="006567B4" w:rsidP="00370E41">
      <w:pPr>
        <w:spacing w:after="0" w:line="240" w:lineRule="auto"/>
        <w:rPr>
          <w:rFonts w:ascii="Times New Roman" w:hAnsi="Times New Roman" w:cs="Times New Roman"/>
          <w:sz w:val="24"/>
          <w:szCs w:val="24"/>
        </w:rPr>
      </w:pPr>
    </w:p>
    <w:p w:rsidR="006567B4" w:rsidRPr="00472CF7" w:rsidRDefault="006567B4" w:rsidP="00AE6B30">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Форма контроля выполнения практической работы</w:t>
      </w:r>
    </w:p>
    <w:p w:rsidR="006567B4" w:rsidRDefault="006567B4" w:rsidP="00AE6B30">
      <w:pPr>
        <w:spacing w:after="0" w:line="240" w:lineRule="auto"/>
        <w:rPr>
          <w:rFonts w:ascii="Times New Roman" w:hAnsi="Times New Roman" w:cs="Times New Roman"/>
          <w:sz w:val="24"/>
          <w:szCs w:val="24"/>
          <w:lang w:eastAsia="ru-RU"/>
        </w:rPr>
      </w:pPr>
      <w:r w:rsidRPr="00472CF7">
        <w:rPr>
          <w:rFonts w:ascii="Times New Roman" w:hAnsi="Times New Roman" w:cs="Times New Roman"/>
          <w:sz w:val="24"/>
          <w:szCs w:val="24"/>
          <w:lang w:eastAsia="ru-RU"/>
        </w:rPr>
        <w:lastRenderedPageBreak/>
        <w:t>Выполненная работа представляется преподавателю в тетради для выполнения практических работ.</w:t>
      </w:r>
    </w:p>
    <w:p w:rsidR="006567B4" w:rsidRPr="00472CF7" w:rsidRDefault="006567B4" w:rsidP="00AE6B30">
      <w:pPr>
        <w:spacing w:after="0" w:line="240" w:lineRule="auto"/>
        <w:rPr>
          <w:rFonts w:ascii="Times New Roman" w:hAnsi="Times New Roman" w:cs="Times New Roman"/>
          <w:sz w:val="24"/>
          <w:szCs w:val="24"/>
          <w:lang w:eastAsia="ru-RU"/>
        </w:rPr>
      </w:pPr>
    </w:p>
    <w:p w:rsidR="006567B4" w:rsidRPr="00472CF7" w:rsidRDefault="006567B4" w:rsidP="00AE6B30">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Список рекомендуемой литературы и нормативных актов</w:t>
      </w:r>
    </w:p>
    <w:p w:rsidR="006567B4" w:rsidRDefault="006567B4" w:rsidP="00AE6B3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237364">
        <w:rPr>
          <w:rFonts w:ascii="Times New Roman" w:hAnsi="Times New Roman" w:cs="Times New Roman"/>
          <w:sz w:val="24"/>
          <w:szCs w:val="24"/>
        </w:rPr>
        <w:t xml:space="preserve"> Власенков А.И «Русский язык: Грамматика. Текст. Стиль речи: Учебник для 10-11 кл» общеобразоват. учреждений / А.И. Власенков, Л.М. Рыбченкова -9-е изд. – М:  «Просв</w:t>
      </w:r>
      <w:r>
        <w:rPr>
          <w:rFonts w:ascii="Times New Roman" w:hAnsi="Times New Roman" w:cs="Times New Roman"/>
          <w:sz w:val="24"/>
          <w:szCs w:val="24"/>
        </w:rPr>
        <w:t>е</w:t>
      </w:r>
      <w:r w:rsidRPr="00237364">
        <w:rPr>
          <w:rFonts w:ascii="Times New Roman" w:hAnsi="Times New Roman" w:cs="Times New Roman"/>
          <w:sz w:val="24"/>
          <w:szCs w:val="24"/>
        </w:rPr>
        <w:t>щение», 20</w:t>
      </w:r>
      <w:r>
        <w:rPr>
          <w:rFonts w:ascii="Times New Roman" w:hAnsi="Times New Roman" w:cs="Times New Roman"/>
          <w:sz w:val="24"/>
          <w:szCs w:val="24"/>
        </w:rPr>
        <w:t>1</w:t>
      </w:r>
      <w:r w:rsidRPr="00237364">
        <w:rPr>
          <w:rFonts w:ascii="Times New Roman" w:hAnsi="Times New Roman" w:cs="Times New Roman"/>
          <w:sz w:val="24"/>
          <w:szCs w:val="24"/>
        </w:rPr>
        <w:t>3.</w:t>
      </w:r>
    </w:p>
    <w:p w:rsidR="006567B4" w:rsidRDefault="006567B4" w:rsidP="00AE6B30">
      <w:pPr>
        <w:widowControl w:val="0"/>
        <w:spacing w:after="0" w:line="240" w:lineRule="auto"/>
        <w:rPr>
          <w:rFonts w:ascii="Times New Roman" w:hAnsi="Times New Roman" w:cs="Times New Roman"/>
          <w:sz w:val="24"/>
          <w:szCs w:val="24"/>
        </w:rPr>
      </w:pPr>
    </w:p>
    <w:p w:rsidR="006567B4" w:rsidRDefault="006567B4" w:rsidP="00FD3F7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87C74">
        <w:rPr>
          <w:rFonts w:ascii="Times New Roman" w:hAnsi="Times New Roman" w:cs="Times New Roman"/>
          <w:sz w:val="24"/>
          <w:szCs w:val="24"/>
        </w:rPr>
        <w:t xml:space="preserve">Антонова Е.С., Воителева Т.М. Русский язык и культура речи: учебник для </w:t>
      </w:r>
      <w:r w:rsidRPr="00687C74">
        <w:rPr>
          <w:rFonts w:ascii="Times New Roman" w:hAnsi="Times New Roman" w:cs="Times New Roman"/>
          <w:sz w:val="24"/>
          <w:szCs w:val="24"/>
        </w:rPr>
        <w:br/>
        <w:t xml:space="preserve">студ.средн. проф.учебн.заведений/Е.С.Антонова, Т.М.Воителева.- 5-е изд., </w:t>
      </w:r>
      <w:r w:rsidRPr="00687C74">
        <w:rPr>
          <w:rFonts w:ascii="Times New Roman" w:hAnsi="Times New Roman" w:cs="Times New Roman"/>
          <w:sz w:val="24"/>
          <w:szCs w:val="24"/>
        </w:rPr>
        <w:br/>
        <w:t>стер.-М.: Издательский центр «Академия», 20</w:t>
      </w:r>
      <w:r>
        <w:rPr>
          <w:rFonts w:ascii="Times New Roman" w:hAnsi="Times New Roman" w:cs="Times New Roman"/>
          <w:sz w:val="24"/>
          <w:szCs w:val="24"/>
        </w:rPr>
        <w:t>12</w:t>
      </w:r>
      <w:r w:rsidRPr="00687C74">
        <w:rPr>
          <w:rFonts w:ascii="Times New Roman" w:hAnsi="Times New Roman" w:cs="Times New Roman"/>
          <w:sz w:val="24"/>
          <w:szCs w:val="24"/>
        </w:rPr>
        <w:t>.</w:t>
      </w:r>
      <w:r w:rsidRPr="00687C74">
        <w:rPr>
          <w:rFonts w:ascii="Times New Roman" w:hAnsi="Times New Roman" w:cs="Times New Roman"/>
          <w:sz w:val="24"/>
          <w:szCs w:val="24"/>
        </w:rPr>
        <w:br/>
      </w:r>
    </w:p>
    <w:p w:rsidR="006567B4" w:rsidRDefault="006567B4" w:rsidP="00AE6B30">
      <w:pPr>
        <w:widowControl w:val="0"/>
        <w:overflowPunct w:val="0"/>
        <w:autoSpaceDE w:val="0"/>
        <w:autoSpaceDN w:val="0"/>
        <w:adjustRightInd w:val="0"/>
        <w:ind w:right="220"/>
        <w:rPr>
          <w:rFonts w:ascii="Times New Roman" w:hAnsi="Times New Roman" w:cs="Times New Roman"/>
          <w:b/>
          <w:bCs/>
          <w:sz w:val="24"/>
          <w:szCs w:val="24"/>
        </w:rPr>
      </w:pPr>
    </w:p>
    <w:p w:rsidR="006567B4" w:rsidRPr="00FC31BB" w:rsidRDefault="006567B4" w:rsidP="00E47100">
      <w:pPr>
        <w:spacing w:after="0" w:line="240" w:lineRule="auto"/>
        <w:jc w:val="both"/>
        <w:rPr>
          <w:rFonts w:ascii="Times New Roman" w:hAnsi="Times New Roman" w:cs="Times New Roman"/>
          <w:sz w:val="24"/>
          <w:szCs w:val="24"/>
        </w:rPr>
      </w:pPr>
    </w:p>
    <w:p w:rsidR="006567B4" w:rsidRPr="00924283" w:rsidRDefault="006567B4" w:rsidP="00FA7F4A">
      <w:pPr>
        <w:spacing w:after="0" w:line="240" w:lineRule="auto"/>
        <w:ind w:left="1560" w:hanging="284"/>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FA7F4A">
      <w:pPr>
        <w:spacing w:after="0" w:line="240" w:lineRule="auto"/>
        <w:ind w:firstLine="851"/>
        <w:jc w:val="both"/>
        <w:rPr>
          <w:rFonts w:ascii="Times New Roman" w:hAnsi="Times New Roman" w:cs="Times New Roman"/>
          <w:sz w:val="24"/>
          <w:szCs w:val="24"/>
        </w:rPr>
      </w:pPr>
    </w:p>
    <w:p w:rsidR="006567B4" w:rsidRDefault="006567B4" w:rsidP="00853C6D">
      <w:pPr>
        <w:spacing w:after="0" w:line="240" w:lineRule="auto"/>
        <w:jc w:val="center"/>
        <w:rPr>
          <w:rFonts w:ascii="Times New Roman" w:hAnsi="Times New Roman" w:cs="Times New Roman"/>
          <w:b/>
          <w:bCs/>
          <w:sz w:val="24"/>
          <w:szCs w:val="24"/>
          <w:lang w:eastAsia="ru-RU"/>
        </w:rPr>
      </w:pPr>
      <w:r w:rsidRPr="00472CF7">
        <w:rPr>
          <w:rFonts w:ascii="Times New Roman" w:hAnsi="Times New Roman" w:cs="Times New Roman"/>
          <w:b/>
          <w:bCs/>
          <w:sz w:val="24"/>
          <w:szCs w:val="24"/>
          <w:lang w:eastAsia="ru-RU"/>
        </w:rPr>
        <w:lastRenderedPageBreak/>
        <w:t>Практическ</w:t>
      </w:r>
      <w:r>
        <w:rPr>
          <w:rFonts w:ascii="Times New Roman" w:hAnsi="Times New Roman" w:cs="Times New Roman"/>
          <w:b/>
          <w:bCs/>
          <w:sz w:val="24"/>
          <w:szCs w:val="24"/>
          <w:lang w:eastAsia="ru-RU"/>
        </w:rPr>
        <w:t>оезанятие</w:t>
      </w:r>
      <w:r w:rsidRPr="00472CF7">
        <w:rPr>
          <w:rFonts w:ascii="Times New Roman" w:hAnsi="Times New Roman" w:cs="Times New Roman"/>
          <w:b/>
          <w:bCs/>
          <w:sz w:val="24"/>
          <w:szCs w:val="24"/>
          <w:lang w:eastAsia="ru-RU"/>
        </w:rPr>
        <w:t xml:space="preserve"> № </w:t>
      </w:r>
      <w:r>
        <w:rPr>
          <w:rFonts w:ascii="Times New Roman" w:hAnsi="Times New Roman" w:cs="Times New Roman"/>
          <w:b/>
          <w:bCs/>
          <w:sz w:val="24"/>
          <w:szCs w:val="24"/>
          <w:lang w:eastAsia="ru-RU"/>
        </w:rPr>
        <w:t>9</w:t>
      </w:r>
    </w:p>
    <w:p w:rsidR="006567B4" w:rsidRDefault="006567B4" w:rsidP="00853C6D">
      <w:pPr>
        <w:spacing w:after="0" w:line="240" w:lineRule="auto"/>
        <w:jc w:val="center"/>
        <w:rPr>
          <w:rFonts w:ascii="Times New Roman" w:hAnsi="Times New Roman" w:cs="Times New Roman"/>
          <w:b/>
          <w:bCs/>
          <w:sz w:val="24"/>
          <w:szCs w:val="24"/>
          <w:lang w:eastAsia="ru-RU"/>
        </w:rPr>
      </w:pPr>
      <w:r w:rsidRPr="00853C6D">
        <w:rPr>
          <w:rFonts w:ascii="Times New Roman" w:hAnsi="Times New Roman" w:cs="Times New Roman"/>
          <w:b/>
          <w:bCs/>
          <w:sz w:val="24"/>
          <w:szCs w:val="24"/>
        </w:rPr>
        <w:t>Наблюдение над значением морфем и их функциями в тексте.</w:t>
      </w:r>
    </w:p>
    <w:p w:rsidR="006567B4" w:rsidRPr="00D14581" w:rsidRDefault="006567B4" w:rsidP="00D14581">
      <w:pPr>
        <w:shd w:val="clear" w:color="auto" w:fill="FFFFFF"/>
        <w:spacing w:after="0" w:line="240" w:lineRule="auto"/>
        <w:ind w:left="284"/>
        <w:jc w:val="both"/>
        <w:rPr>
          <w:rFonts w:ascii="Times New Roman" w:hAnsi="Times New Roman" w:cs="Times New Roman"/>
          <w:color w:val="000000"/>
          <w:sz w:val="28"/>
          <w:szCs w:val="28"/>
          <w:lang w:eastAsia="ar-SA"/>
        </w:rPr>
      </w:pPr>
      <w:r w:rsidRPr="00D14581">
        <w:rPr>
          <w:rFonts w:ascii="Times New Roman" w:hAnsi="Times New Roman" w:cs="Times New Roman"/>
          <w:b/>
          <w:bCs/>
          <w:sz w:val="24"/>
          <w:szCs w:val="24"/>
        </w:rPr>
        <w:t>Учебная цель:</w:t>
      </w:r>
      <w:r w:rsidRPr="00D14581">
        <w:rPr>
          <w:rFonts w:ascii="Times New Roman" w:hAnsi="Times New Roman" w:cs="Times New Roman"/>
          <w:sz w:val="24"/>
          <w:szCs w:val="24"/>
          <w:lang w:eastAsia="ru-RU"/>
        </w:rPr>
        <w:t xml:space="preserve">совершенствовать умение </w:t>
      </w:r>
      <w:r w:rsidRPr="00D14581">
        <w:rPr>
          <w:rFonts w:ascii="Times New Roman" w:hAnsi="Times New Roman" w:cs="Times New Roman"/>
          <w:color w:val="000000"/>
          <w:sz w:val="24"/>
          <w:szCs w:val="24"/>
          <w:lang w:eastAsia="ar-SA"/>
        </w:rPr>
        <w:t>владеть приемами вычленения морф</w:t>
      </w:r>
      <w:r>
        <w:rPr>
          <w:rFonts w:ascii="Times New Roman" w:hAnsi="Times New Roman" w:cs="Times New Roman"/>
          <w:color w:val="000000"/>
          <w:sz w:val="24"/>
          <w:szCs w:val="24"/>
          <w:lang w:eastAsia="ar-SA"/>
        </w:rPr>
        <w:t>ем</w:t>
      </w:r>
      <w:r w:rsidRPr="00D14581">
        <w:rPr>
          <w:rFonts w:ascii="Times New Roman" w:hAnsi="Times New Roman" w:cs="Times New Roman"/>
          <w:color w:val="000000"/>
          <w:sz w:val="24"/>
          <w:szCs w:val="24"/>
          <w:lang w:eastAsia="ar-SA"/>
        </w:rPr>
        <w:t>, свободно подбирать однокоренные и одноструктурные слова и отождествлять морф</w:t>
      </w:r>
      <w:r>
        <w:rPr>
          <w:rFonts w:ascii="Times New Roman" w:hAnsi="Times New Roman" w:cs="Times New Roman"/>
          <w:color w:val="000000"/>
          <w:sz w:val="24"/>
          <w:szCs w:val="24"/>
          <w:lang w:eastAsia="ar-SA"/>
        </w:rPr>
        <w:t>емы</w:t>
      </w:r>
      <w:r w:rsidRPr="00D14581">
        <w:rPr>
          <w:rFonts w:ascii="Times New Roman" w:hAnsi="Times New Roman" w:cs="Times New Roman"/>
          <w:color w:val="000000"/>
          <w:sz w:val="24"/>
          <w:szCs w:val="24"/>
          <w:lang w:eastAsia="ar-SA"/>
        </w:rPr>
        <w:t>;</w:t>
      </w:r>
    </w:p>
    <w:p w:rsidR="006567B4" w:rsidRPr="00A57737" w:rsidRDefault="006567B4" w:rsidP="00853C6D">
      <w:pPr>
        <w:pStyle w:val="a8"/>
        <w:rPr>
          <w:b/>
          <w:bCs/>
        </w:rPr>
      </w:pPr>
    </w:p>
    <w:p w:rsidR="006567B4" w:rsidRPr="00472CF7" w:rsidRDefault="006567B4" w:rsidP="00853C6D">
      <w:pPr>
        <w:pStyle w:val="a8"/>
        <w:rPr>
          <w:b/>
          <w:bCs/>
        </w:rPr>
      </w:pPr>
      <w:r w:rsidRPr="00472CF7">
        <w:rPr>
          <w:b/>
          <w:bCs/>
        </w:rPr>
        <w:t>Учебные задачи:</w:t>
      </w:r>
    </w:p>
    <w:p w:rsidR="006567B4" w:rsidRPr="00D14581" w:rsidRDefault="006567B4" w:rsidP="00D14581">
      <w:pPr>
        <w:shd w:val="clear" w:color="auto" w:fill="FFFFFF"/>
        <w:spacing w:after="0" w:line="240" w:lineRule="auto"/>
        <w:jc w:val="both"/>
        <w:rPr>
          <w:rFonts w:ascii="Times New Roman" w:hAnsi="Times New Roman" w:cs="Times New Roman"/>
          <w:sz w:val="24"/>
          <w:szCs w:val="24"/>
          <w:lang w:eastAsia="ar-SA"/>
        </w:rPr>
      </w:pPr>
      <w:r w:rsidRPr="0020460D">
        <w:rPr>
          <w:rFonts w:ascii="Times New Roman" w:hAnsi="Times New Roman" w:cs="Times New Roman"/>
          <w:sz w:val="24"/>
          <w:szCs w:val="24"/>
        </w:rPr>
        <w:t xml:space="preserve">1. </w:t>
      </w:r>
      <w:r w:rsidRPr="00D14581">
        <w:rPr>
          <w:rFonts w:ascii="Times New Roman" w:hAnsi="Times New Roman" w:cs="Times New Roman"/>
          <w:sz w:val="24"/>
          <w:szCs w:val="24"/>
        </w:rPr>
        <w:t xml:space="preserve">Научиться </w:t>
      </w:r>
      <w:r w:rsidRPr="00D14581">
        <w:rPr>
          <w:rFonts w:ascii="Times New Roman" w:hAnsi="Times New Roman" w:cs="Times New Roman"/>
          <w:color w:val="000000"/>
          <w:sz w:val="24"/>
          <w:szCs w:val="24"/>
          <w:lang w:eastAsia="ar-SA"/>
        </w:rPr>
        <w:t>определять функции каждо</w:t>
      </w:r>
      <w:r>
        <w:rPr>
          <w:rFonts w:ascii="Times New Roman" w:hAnsi="Times New Roman" w:cs="Times New Roman"/>
          <w:color w:val="000000"/>
          <w:sz w:val="24"/>
          <w:szCs w:val="24"/>
          <w:lang w:eastAsia="ar-SA"/>
        </w:rPr>
        <w:t>й</w:t>
      </w:r>
      <w:r w:rsidRPr="00D14581">
        <w:rPr>
          <w:rFonts w:ascii="Times New Roman" w:hAnsi="Times New Roman" w:cs="Times New Roman"/>
          <w:color w:val="000000"/>
          <w:sz w:val="24"/>
          <w:szCs w:val="24"/>
          <w:lang w:eastAsia="ar-SA"/>
        </w:rPr>
        <w:t xml:space="preserve"> морф</w:t>
      </w:r>
      <w:r>
        <w:rPr>
          <w:rFonts w:ascii="Times New Roman" w:hAnsi="Times New Roman" w:cs="Times New Roman"/>
          <w:color w:val="000000"/>
          <w:sz w:val="24"/>
          <w:szCs w:val="24"/>
          <w:lang w:eastAsia="ar-SA"/>
        </w:rPr>
        <w:t>емы</w:t>
      </w:r>
      <w:r w:rsidRPr="00D14581">
        <w:rPr>
          <w:rFonts w:ascii="Times New Roman" w:hAnsi="Times New Roman" w:cs="Times New Roman"/>
          <w:color w:val="000000"/>
          <w:sz w:val="24"/>
          <w:szCs w:val="24"/>
          <w:lang w:eastAsia="ar-SA"/>
        </w:rPr>
        <w:t xml:space="preserve"> в составе конкретной словоформы; характеризовать (с помощью этимологического словаря) исторические изменения в морфемной структуре слова.</w:t>
      </w:r>
    </w:p>
    <w:p w:rsidR="006567B4" w:rsidRDefault="006567B4" w:rsidP="00853C6D">
      <w:pPr>
        <w:pStyle w:val="9"/>
        <w:keepLines w:val="0"/>
        <w:spacing w:before="0" w:line="240" w:lineRule="auto"/>
        <w:jc w:val="both"/>
        <w:rPr>
          <w:rFonts w:ascii="Times New Roman" w:hAnsi="Times New Roman" w:cs="Times New Roman"/>
          <w:i w:val="0"/>
          <w:iCs w:val="0"/>
          <w:color w:val="auto"/>
          <w:sz w:val="24"/>
          <w:szCs w:val="24"/>
        </w:rPr>
      </w:pPr>
      <w:r w:rsidRPr="0020460D">
        <w:rPr>
          <w:rFonts w:ascii="Times New Roman" w:hAnsi="Times New Roman" w:cs="Times New Roman"/>
          <w:i w:val="0"/>
          <w:iCs w:val="0"/>
          <w:color w:val="auto"/>
          <w:sz w:val="24"/>
          <w:szCs w:val="24"/>
        </w:rPr>
        <w:t xml:space="preserve">2. </w:t>
      </w:r>
      <w:r w:rsidRPr="0020460D">
        <w:rPr>
          <w:rFonts w:ascii="Times New Roman" w:hAnsi="Times New Roman" w:cs="Times New Roman"/>
          <w:i w:val="0"/>
          <w:iCs w:val="0"/>
          <w:color w:val="auto"/>
          <w:sz w:val="24"/>
          <w:szCs w:val="24"/>
          <w:lang w:eastAsia="ar-SA"/>
        </w:rPr>
        <w:t>пользоваться толковыми, этимологическими словарями.</w:t>
      </w:r>
    </w:p>
    <w:p w:rsidR="006567B4" w:rsidRPr="00D14581" w:rsidRDefault="006567B4" w:rsidP="00D14581"/>
    <w:p w:rsidR="006567B4" w:rsidRPr="00472CF7" w:rsidRDefault="006567B4" w:rsidP="00853C6D">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Образовательные результаты, заявленные в ФГОС третьего поколения</w:t>
      </w:r>
    </w:p>
    <w:p w:rsidR="006567B4" w:rsidRPr="00472CF7" w:rsidRDefault="006567B4" w:rsidP="00853C6D">
      <w:pPr>
        <w:spacing w:after="0"/>
        <w:jc w:val="both"/>
        <w:rPr>
          <w:rFonts w:ascii="Times New Roman" w:hAnsi="Times New Roman" w:cs="Times New Roman"/>
          <w:sz w:val="24"/>
          <w:szCs w:val="24"/>
        </w:rPr>
      </w:pPr>
      <w:r w:rsidRPr="00472CF7">
        <w:rPr>
          <w:rFonts w:ascii="Times New Roman" w:hAnsi="Times New Roman" w:cs="Times New Roman"/>
          <w:sz w:val="24"/>
          <w:szCs w:val="24"/>
        </w:rPr>
        <w:t>Студент должен:</w:t>
      </w:r>
    </w:p>
    <w:p w:rsidR="006567B4" w:rsidRPr="00472CF7" w:rsidRDefault="006567B4" w:rsidP="00853C6D">
      <w:pPr>
        <w:spacing w:after="0"/>
        <w:jc w:val="both"/>
        <w:rPr>
          <w:rFonts w:ascii="Times New Roman" w:hAnsi="Times New Roman" w:cs="Times New Roman"/>
          <w:sz w:val="24"/>
          <w:szCs w:val="24"/>
        </w:rPr>
      </w:pPr>
      <w:r w:rsidRPr="00472CF7">
        <w:rPr>
          <w:rFonts w:ascii="Times New Roman" w:hAnsi="Times New Roman" w:cs="Times New Roman"/>
          <w:sz w:val="24"/>
          <w:szCs w:val="24"/>
        </w:rPr>
        <w:t>уметь:</w:t>
      </w:r>
    </w:p>
    <w:p w:rsidR="006567B4" w:rsidRPr="009A79D3" w:rsidRDefault="006567B4" w:rsidP="00C6086F">
      <w:pPr>
        <w:pStyle w:val="a8"/>
        <w:rPr>
          <w:i/>
          <w:iCs/>
        </w:rPr>
      </w:pPr>
      <w:r w:rsidRPr="00C6086F">
        <w:t>-  использовать словообразовательные средства в изобразительных целях</w:t>
      </w:r>
      <w:r>
        <w:t>.</w:t>
      </w:r>
    </w:p>
    <w:p w:rsidR="006567B4" w:rsidRPr="0020460D" w:rsidRDefault="006567B4" w:rsidP="00853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ar-SA"/>
        </w:rPr>
        <w:t xml:space="preserve">- </w:t>
      </w:r>
      <w:r w:rsidRPr="00D14581">
        <w:rPr>
          <w:rFonts w:ascii="Times New Roman" w:hAnsi="Times New Roman" w:cs="Times New Roman"/>
          <w:color w:val="000000"/>
          <w:sz w:val="24"/>
          <w:szCs w:val="24"/>
          <w:lang w:eastAsia="ar-SA"/>
        </w:rPr>
        <w:t>свободно подбирать однокоренные и одноструктурные слова и отождествлять морф</w:t>
      </w:r>
      <w:r>
        <w:rPr>
          <w:rFonts w:ascii="Times New Roman" w:hAnsi="Times New Roman" w:cs="Times New Roman"/>
          <w:color w:val="000000"/>
          <w:sz w:val="24"/>
          <w:szCs w:val="24"/>
          <w:lang w:eastAsia="ar-SA"/>
        </w:rPr>
        <w:t>емы</w:t>
      </w:r>
      <w:r w:rsidRPr="0020460D">
        <w:rPr>
          <w:rFonts w:ascii="Times New Roman" w:hAnsi="Times New Roman" w:cs="Times New Roman"/>
          <w:sz w:val="24"/>
          <w:szCs w:val="24"/>
          <w:lang w:eastAsia="ar-SA"/>
        </w:rPr>
        <w:t>.</w:t>
      </w:r>
    </w:p>
    <w:p w:rsidR="006567B4" w:rsidRPr="00472CF7" w:rsidRDefault="006567B4" w:rsidP="00853C6D">
      <w:pPr>
        <w:spacing w:after="0"/>
        <w:jc w:val="both"/>
        <w:rPr>
          <w:rFonts w:ascii="Times New Roman" w:hAnsi="Times New Roman" w:cs="Times New Roman"/>
          <w:sz w:val="24"/>
          <w:szCs w:val="24"/>
        </w:rPr>
      </w:pPr>
      <w:r w:rsidRPr="00472CF7">
        <w:rPr>
          <w:rFonts w:ascii="Times New Roman" w:hAnsi="Times New Roman" w:cs="Times New Roman"/>
          <w:sz w:val="24"/>
          <w:szCs w:val="24"/>
        </w:rPr>
        <w:t>знать:</w:t>
      </w:r>
    </w:p>
    <w:p w:rsidR="006567B4" w:rsidRPr="00B0662B" w:rsidRDefault="006567B4" w:rsidP="00853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ar-SA"/>
        </w:rPr>
      </w:pPr>
      <w:r w:rsidRPr="00C6086F">
        <w:rPr>
          <w:rFonts w:ascii="Times New Roman" w:hAnsi="Times New Roman" w:cs="Times New Roman"/>
          <w:sz w:val="24"/>
          <w:szCs w:val="24"/>
        </w:rPr>
        <w:t xml:space="preserve">- </w:t>
      </w:r>
      <w:r w:rsidRPr="00C6086F">
        <w:rPr>
          <w:rFonts w:ascii="Times New Roman" w:hAnsi="Times New Roman" w:cs="Times New Roman"/>
          <w:sz w:val="24"/>
          <w:szCs w:val="24"/>
          <w:lang w:eastAsia="ar-SA"/>
        </w:rPr>
        <w:t>способы словообразования;</w:t>
      </w:r>
      <w:r>
        <w:rPr>
          <w:rFonts w:ascii="Times New Roman" w:hAnsi="Times New Roman" w:cs="Times New Roman"/>
          <w:sz w:val="24"/>
          <w:szCs w:val="24"/>
          <w:lang w:eastAsia="ar-SA"/>
        </w:rPr>
        <w:t>.</w:t>
      </w:r>
    </w:p>
    <w:p w:rsidR="006567B4" w:rsidRPr="00472CF7" w:rsidRDefault="006567B4" w:rsidP="00853C6D">
      <w:pPr>
        <w:spacing w:after="0"/>
        <w:jc w:val="both"/>
        <w:rPr>
          <w:rFonts w:ascii="Times New Roman" w:hAnsi="Times New Roman" w:cs="Times New Roman"/>
          <w:sz w:val="24"/>
          <w:szCs w:val="24"/>
        </w:rPr>
      </w:pPr>
      <w:r>
        <w:rPr>
          <w:rFonts w:ascii="Times New Roman" w:hAnsi="Times New Roman" w:cs="Times New Roman"/>
          <w:sz w:val="24"/>
          <w:szCs w:val="24"/>
        </w:rPr>
        <w:t>-определения морфем.</w:t>
      </w:r>
      <w:r w:rsidRPr="00C428FE">
        <w:rPr>
          <w:rFonts w:ascii="Times New Roman" w:hAnsi="Times New Roman" w:cs="Times New Roman"/>
          <w:sz w:val="24"/>
          <w:szCs w:val="24"/>
        </w:rPr>
        <w:t>.</w:t>
      </w:r>
    </w:p>
    <w:p w:rsidR="006567B4" w:rsidRPr="00472CF7" w:rsidRDefault="006567B4" w:rsidP="00853C6D">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Задачи практической работы</w:t>
      </w:r>
    </w:p>
    <w:p w:rsidR="006567B4" w:rsidRPr="00472CF7" w:rsidRDefault="006567B4" w:rsidP="00853C6D">
      <w:pPr>
        <w:spacing w:after="0"/>
        <w:jc w:val="both"/>
        <w:rPr>
          <w:rFonts w:ascii="Times New Roman" w:hAnsi="Times New Roman" w:cs="Times New Roman"/>
          <w:sz w:val="24"/>
          <w:szCs w:val="24"/>
        </w:rPr>
      </w:pPr>
      <w:r w:rsidRPr="00472CF7">
        <w:rPr>
          <w:rFonts w:ascii="Times New Roman" w:hAnsi="Times New Roman" w:cs="Times New Roman"/>
          <w:sz w:val="24"/>
          <w:szCs w:val="24"/>
        </w:rPr>
        <w:t>1. Повторить теоретический материал по теме практической работы.</w:t>
      </w:r>
    </w:p>
    <w:p w:rsidR="006567B4" w:rsidRPr="00472CF7" w:rsidRDefault="006567B4" w:rsidP="00853C6D">
      <w:pPr>
        <w:spacing w:after="0"/>
        <w:jc w:val="both"/>
        <w:rPr>
          <w:rFonts w:ascii="Times New Roman" w:hAnsi="Times New Roman" w:cs="Times New Roman"/>
          <w:sz w:val="24"/>
          <w:szCs w:val="24"/>
        </w:rPr>
      </w:pPr>
      <w:r w:rsidRPr="00472CF7">
        <w:rPr>
          <w:rFonts w:ascii="Times New Roman" w:hAnsi="Times New Roman" w:cs="Times New Roman"/>
          <w:sz w:val="24"/>
          <w:szCs w:val="24"/>
        </w:rPr>
        <w:t>2.Ответить на вопросы для закрепления теоретического материала.</w:t>
      </w:r>
    </w:p>
    <w:p w:rsidR="006567B4" w:rsidRPr="00472CF7" w:rsidRDefault="006567B4" w:rsidP="00853C6D">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Выполнить предложенные задания.</w:t>
      </w:r>
    </w:p>
    <w:p w:rsidR="006567B4" w:rsidRPr="00472CF7" w:rsidRDefault="006567B4" w:rsidP="00853C6D">
      <w:pPr>
        <w:spacing w:after="0"/>
        <w:jc w:val="both"/>
        <w:rPr>
          <w:rFonts w:ascii="Times New Roman" w:hAnsi="Times New Roman" w:cs="Times New Roman"/>
          <w:sz w:val="24"/>
          <w:szCs w:val="24"/>
        </w:rPr>
      </w:pPr>
      <w:r>
        <w:rPr>
          <w:rFonts w:ascii="Times New Roman" w:hAnsi="Times New Roman" w:cs="Times New Roman"/>
          <w:sz w:val="24"/>
          <w:szCs w:val="24"/>
        </w:rPr>
        <w:t>4</w:t>
      </w:r>
      <w:r w:rsidRPr="00472CF7">
        <w:rPr>
          <w:rFonts w:ascii="Times New Roman" w:hAnsi="Times New Roman" w:cs="Times New Roman"/>
          <w:sz w:val="24"/>
          <w:szCs w:val="24"/>
        </w:rPr>
        <w:t xml:space="preserve">. Записать </w:t>
      </w:r>
      <w:r>
        <w:rPr>
          <w:rFonts w:ascii="Times New Roman" w:hAnsi="Times New Roman" w:cs="Times New Roman"/>
          <w:sz w:val="24"/>
          <w:szCs w:val="24"/>
        </w:rPr>
        <w:t xml:space="preserve">выполненные задания </w:t>
      </w:r>
      <w:r w:rsidRPr="00472CF7">
        <w:rPr>
          <w:rFonts w:ascii="Times New Roman" w:hAnsi="Times New Roman" w:cs="Times New Roman"/>
          <w:sz w:val="24"/>
          <w:szCs w:val="24"/>
        </w:rPr>
        <w:t>в тетради для практических работ.</w:t>
      </w:r>
    </w:p>
    <w:p w:rsidR="006567B4" w:rsidRPr="00472CF7" w:rsidRDefault="006567B4" w:rsidP="00853C6D">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Обеспеченность занятия (средства обучения)</w:t>
      </w:r>
    </w:p>
    <w:p w:rsidR="006567B4" w:rsidRPr="00472CF7" w:rsidRDefault="006567B4" w:rsidP="00853C6D">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Учебник по </w:t>
      </w:r>
      <w:r>
        <w:rPr>
          <w:rFonts w:ascii="Times New Roman" w:hAnsi="Times New Roman" w:cs="Times New Roman"/>
          <w:sz w:val="24"/>
          <w:szCs w:val="24"/>
        </w:rPr>
        <w:t>русскому языку</w:t>
      </w:r>
      <w:r w:rsidRPr="00472CF7">
        <w:rPr>
          <w:rFonts w:ascii="Times New Roman" w:hAnsi="Times New Roman" w:cs="Times New Roman"/>
          <w:sz w:val="24"/>
          <w:szCs w:val="24"/>
        </w:rPr>
        <w:t>.</w:t>
      </w:r>
    </w:p>
    <w:p w:rsidR="006567B4" w:rsidRPr="00472CF7" w:rsidRDefault="006567B4" w:rsidP="00853C6D">
      <w:pPr>
        <w:spacing w:after="0"/>
        <w:jc w:val="both"/>
        <w:rPr>
          <w:rFonts w:ascii="Times New Roman" w:hAnsi="Times New Roman" w:cs="Times New Roman"/>
          <w:sz w:val="24"/>
          <w:szCs w:val="24"/>
        </w:rPr>
      </w:pPr>
      <w:r>
        <w:rPr>
          <w:rFonts w:ascii="Times New Roman" w:hAnsi="Times New Roman" w:cs="Times New Roman"/>
          <w:sz w:val="24"/>
          <w:szCs w:val="24"/>
        </w:rPr>
        <w:t>2</w:t>
      </w:r>
      <w:r w:rsidRPr="00472CF7">
        <w:rPr>
          <w:rFonts w:ascii="Times New Roman" w:hAnsi="Times New Roman" w:cs="Times New Roman"/>
          <w:sz w:val="24"/>
          <w:szCs w:val="24"/>
        </w:rPr>
        <w:t>.Тексты заданий.</w:t>
      </w:r>
    </w:p>
    <w:p w:rsidR="006567B4" w:rsidRPr="00472CF7" w:rsidRDefault="006567B4" w:rsidP="00853C6D">
      <w:pPr>
        <w:spacing w:after="0"/>
        <w:jc w:val="both"/>
        <w:rPr>
          <w:rFonts w:ascii="Times New Roman" w:hAnsi="Times New Roman" w:cs="Times New Roman"/>
          <w:sz w:val="24"/>
          <w:szCs w:val="24"/>
        </w:rPr>
      </w:pPr>
      <w:r>
        <w:rPr>
          <w:rFonts w:ascii="Times New Roman" w:hAnsi="Times New Roman" w:cs="Times New Roman"/>
          <w:sz w:val="24"/>
          <w:szCs w:val="24"/>
        </w:rPr>
        <w:t>3</w:t>
      </w:r>
      <w:r w:rsidRPr="00472CF7">
        <w:rPr>
          <w:rFonts w:ascii="Times New Roman" w:hAnsi="Times New Roman" w:cs="Times New Roman"/>
          <w:sz w:val="24"/>
          <w:szCs w:val="24"/>
        </w:rPr>
        <w:t>. Тетради для практических работ.</w:t>
      </w:r>
    </w:p>
    <w:p w:rsidR="006567B4" w:rsidRPr="00472CF7" w:rsidRDefault="006567B4" w:rsidP="00853C6D">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Вопросы для закрепления теоретического материала по теме:</w:t>
      </w:r>
    </w:p>
    <w:p w:rsidR="006567B4" w:rsidRPr="00A57737" w:rsidRDefault="006567B4" w:rsidP="00802328">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1.</w:t>
      </w:r>
      <w:r w:rsidRPr="00A57737">
        <w:rPr>
          <w:rFonts w:ascii="Times New Roman" w:hAnsi="Times New Roman" w:cs="Times New Roman"/>
          <w:sz w:val="24"/>
          <w:szCs w:val="24"/>
          <w:lang w:eastAsia="ar-SA"/>
        </w:rPr>
        <w:t xml:space="preserve">Что такое </w:t>
      </w:r>
      <w:r>
        <w:rPr>
          <w:rFonts w:ascii="Times New Roman" w:hAnsi="Times New Roman" w:cs="Times New Roman"/>
          <w:sz w:val="24"/>
          <w:szCs w:val="24"/>
          <w:lang w:eastAsia="ar-SA"/>
        </w:rPr>
        <w:t>морфема</w:t>
      </w:r>
      <w:r w:rsidRPr="00A57737">
        <w:rPr>
          <w:rFonts w:ascii="Times New Roman" w:hAnsi="Times New Roman" w:cs="Times New Roman"/>
          <w:sz w:val="24"/>
          <w:szCs w:val="24"/>
          <w:lang w:eastAsia="ar-SA"/>
        </w:rPr>
        <w:t>?</w:t>
      </w:r>
    </w:p>
    <w:p w:rsidR="006567B4" w:rsidRDefault="006567B4" w:rsidP="00802328">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2. Дайте определения основных видов морфем.</w:t>
      </w:r>
    </w:p>
    <w:p w:rsidR="006567B4" w:rsidRPr="00A57737" w:rsidRDefault="006567B4" w:rsidP="00802328">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3. Как определить состав слова.</w:t>
      </w:r>
    </w:p>
    <w:p w:rsidR="006567B4" w:rsidRDefault="006567B4" w:rsidP="0040305B">
      <w:pPr>
        <w:spacing w:after="0" w:line="240" w:lineRule="auto"/>
        <w:ind w:left="284"/>
        <w:jc w:val="center"/>
        <w:rPr>
          <w:rFonts w:ascii="Times New Roman" w:hAnsi="Times New Roman" w:cs="Times New Roman"/>
          <w:b/>
          <w:bCs/>
          <w:sz w:val="24"/>
          <w:szCs w:val="24"/>
          <w:lang w:eastAsia="ar-SA"/>
        </w:rPr>
      </w:pPr>
    </w:p>
    <w:p w:rsidR="006567B4" w:rsidRPr="00433D78" w:rsidRDefault="006567B4" w:rsidP="0040305B">
      <w:pPr>
        <w:spacing w:after="0" w:line="240" w:lineRule="auto"/>
        <w:ind w:left="284"/>
        <w:jc w:val="center"/>
        <w:rPr>
          <w:rFonts w:ascii="Times New Roman" w:hAnsi="Times New Roman" w:cs="Times New Roman"/>
          <w:sz w:val="24"/>
          <w:szCs w:val="24"/>
          <w:lang w:eastAsia="ar-SA"/>
        </w:rPr>
      </w:pPr>
      <w:r w:rsidRPr="00433D78">
        <w:rPr>
          <w:rFonts w:ascii="Times New Roman" w:hAnsi="Times New Roman" w:cs="Times New Roman"/>
          <w:b/>
          <w:bCs/>
          <w:sz w:val="24"/>
          <w:szCs w:val="24"/>
          <w:lang w:eastAsia="ar-SA"/>
        </w:rPr>
        <w:t>Краткое изложение теоретических вопросов</w:t>
      </w:r>
    </w:p>
    <w:p w:rsidR="006567B4" w:rsidRPr="00A57737" w:rsidRDefault="006567B4" w:rsidP="0040305B">
      <w:pPr>
        <w:spacing w:after="0" w:line="240" w:lineRule="auto"/>
        <w:jc w:val="both"/>
        <w:rPr>
          <w:rFonts w:ascii="Times New Roman" w:hAnsi="Times New Roman" w:cs="Times New Roman"/>
          <w:sz w:val="24"/>
          <w:szCs w:val="24"/>
          <w:lang w:eastAsia="ar-SA"/>
        </w:rPr>
      </w:pPr>
    </w:p>
    <w:p w:rsidR="006567B4" w:rsidRPr="003C7A28" w:rsidRDefault="006567B4" w:rsidP="003C7A28">
      <w:pPr>
        <w:spacing w:after="0"/>
        <w:jc w:val="center"/>
        <w:rPr>
          <w:rFonts w:ascii="Times New Roman" w:hAnsi="Times New Roman" w:cs="Times New Roman"/>
          <w:color w:val="4B4F40"/>
          <w:sz w:val="24"/>
          <w:szCs w:val="24"/>
          <w:lang w:eastAsia="ru-RU"/>
        </w:rPr>
      </w:pPr>
      <w:r w:rsidRPr="003C7A28">
        <w:rPr>
          <w:rFonts w:ascii="Times New Roman" w:hAnsi="Times New Roman" w:cs="Times New Roman"/>
          <w:b/>
          <w:bCs/>
          <w:sz w:val="24"/>
          <w:szCs w:val="24"/>
          <w:lang w:eastAsia="ru-RU"/>
        </w:rPr>
        <w:t>Морфемика - это</w:t>
      </w:r>
      <w:r w:rsidRPr="003C7A28">
        <w:rPr>
          <w:rFonts w:ascii="Times New Roman" w:hAnsi="Times New Roman" w:cs="Times New Roman"/>
          <w:b/>
          <w:bCs/>
          <w:color w:val="000000"/>
          <w:sz w:val="24"/>
          <w:szCs w:val="24"/>
          <w:lang w:eastAsia="ru-RU"/>
        </w:rPr>
        <w:t>состав, строение слова</w:t>
      </w:r>
    </w:p>
    <w:p w:rsidR="006567B4" w:rsidRPr="003C7A28" w:rsidRDefault="006567B4" w:rsidP="003C7A28">
      <w:pPr>
        <w:spacing w:after="0"/>
        <w:jc w:val="both"/>
        <w:rPr>
          <w:rFonts w:ascii="Times New Roman" w:hAnsi="Times New Roman" w:cs="Times New Roman"/>
          <w:sz w:val="24"/>
          <w:szCs w:val="24"/>
          <w:lang w:eastAsia="ru-RU"/>
        </w:rPr>
      </w:pPr>
      <w:r w:rsidRPr="003C7A28">
        <w:rPr>
          <w:rFonts w:ascii="Times New Roman" w:hAnsi="Times New Roman" w:cs="Times New Roman"/>
          <w:b/>
          <w:bCs/>
          <w:sz w:val="24"/>
          <w:szCs w:val="24"/>
          <w:u w:val="single"/>
          <w:lang w:eastAsia="ru-RU"/>
        </w:rPr>
        <w:t>Морфемы</w:t>
      </w:r>
      <w:r w:rsidRPr="003C7A28">
        <w:rPr>
          <w:rFonts w:ascii="Times New Roman" w:hAnsi="Times New Roman" w:cs="Times New Roman"/>
          <w:sz w:val="24"/>
          <w:szCs w:val="24"/>
          <w:lang w:eastAsia="ru-RU"/>
        </w:rPr>
        <w:t xml:space="preserve"> – значимые части слова: основа, окончание, корень, приставка, суффикс.</w:t>
      </w:r>
    </w:p>
    <w:p w:rsidR="006567B4" w:rsidRPr="003C7A28" w:rsidRDefault="006567B4" w:rsidP="003C7A28">
      <w:pPr>
        <w:spacing w:after="0"/>
        <w:jc w:val="both"/>
        <w:rPr>
          <w:rFonts w:ascii="Times New Roman" w:hAnsi="Times New Roman" w:cs="Times New Roman"/>
          <w:b/>
          <w:bCs/>
          <w:sz w:val="24"/>
          <w:szCs w:val="24"/>
          <w:lang w:eastAsia="ru-RU"/>
        </w:rPr>
      </w:pPr>
      <w:r w:rsidRPr="003C7A28">
        <w:rPr>
          <w:rFonts w:ascii="Times New Roman" w:hAnsi="Times New Roman" w:cs="Times New Roman"/>
          <w:b/>
          <w:bCs/>
          <w:sz w:val="24"/>
          <w:szCs w:val="24"/>
          <w:lang w:eastAsia="ru-RU"/>
        </w:rPr>
        <w:t>1) Окончание</w:t>
      </w:r>
      <w:r w:rsidRPr="003C7A28">
        <w:rPr>
          <w:rFonts w:ascii="Times New Roman" w:hAnsi="Times New Roman" w:cs="Times New Roman"/>
          <w:sz w:val="24"/>
          <w:szCs w:val="24"/>
          <w:lang w:eastAsia="ru-RU"/>
        </w:rPr>
        <w:t xml:space="preserve"> - изменяемая часть слова, которая обеспечивает связь слов в словосочетании и предложении и указывает значение рода, числа, падежа</w:t>
      </w:r>
    </w:p>
    <w:tbl>
      <w:tblPr>
        <w:tblW w:w="9556"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556"/>
      </w:tblGrid>
      <w:tr w:rsidR="006567B4" w:rsidRPr="002E340C">
        <w:tc>
          <w:tcPr>
            <w:tcW w:w="9556" w:type="dxa"/>
            <w:tcMar>
              <w:top w:w="0" w:type="dxa"/>
              <w:left w:w="108" w:type="dxa"/>
              <w:bottom w:w="0" w:type="dxa"/>
              <w:right w:w="108" w:type="dxa"/>
            </w:tcMar>
          </w:tcPr>
          <w:p w:rsidR="006567B4" w:rsidRPr="002E340C" w:rsidRDefault="006567B4" w:rsidP="003C7A28">
            <w:pPr>
              <w:spacing w:before="100" w:beforeAutospacing="1" w:after="0"/>
              <w:jc w:val="both"/>
              <w:rPr>
                <w:rFonts w:ascii="Times New Roman" w:hAnsi="Times New Roman" w:cs="Times New Roman"/>
                <w:b/>
                <w:bCs/>
                <w:sz w:val="24"/>
                <w:szCs w:val="24"/>
                <w:lang w:eastAsia="ru-RU"/>
              </w:rPr>
            </w:pPr>
            <w:r w:rsidRPr="002E340C">
              <w:rPr>
                <w:rFonts w:ascii="Times New Roman" w:hAnsi="Times New Roman" w:cs="Times New Roman"/>
                <w:b/>
                <w:bCs/>
                <w:sz w:val="24"/>
                <w:szCs w:val="24"/>
                <w:lang w:eastAsia="ru-RU"/>
              </w:rPr>
              <w:t>Как выделить</w:t>
            </w:r>
            <w:r w:rsidRPr="002E340C">
              <w:rPr>
                <w:rFonts w:ascii="Times New Roman" w:hAnsi="Times New Roman" w:cs="Times New Roman"/>
                <w:b/>
                <w:bCs/>
                <w:i/>
                <w:iCs/>
                <w:sz w:val="24"/>
                <w:szCs w:val="24"/>
                <w:lang w:eastAsia="ru-RU"/>
              </w:rPr>
              <w:t>окончание</w:t>
            </w:r>
            <w:r w:rsidRPr="002E340C">
              <w:rPr>
                <w:rFonts w:ascii="Times New Roman" w:hAnsi="Times New Roman" w:cs="Times New Roman"/>
                <w:b/>
                <w:bCs/>
                <w:sz w:val="24"/>
                <w:szCs w:val="24"/>
                <w:lang w:eastAsia="ru-RU"/>
              </w:rPr>
              <w:t>в слове</w:t>
            </w:r>
          </w:p>
        </w:tc>
      </w:tr>
      <w:tr w:rsidR="006567B4" w:rsidRPr="002E340C">
        <w:trPr>
          <w:trHeight w:val="786"/>
        </w:trPr>
        <w:tc>
          <w:tcPr>
            <w:tcW w:w="9556" w:type="dxa"/>
            <w:tcMar>
              <w:top w:w="0" w:type="dxa"/>
              <w:left w:w="108" w:type="dxa"/>
              <w:bottom w:w="0" w:type="dxa"/>
              <w:right w:w="108" w:type="dxa"/>
            </w:tcMar>
          </w:tcPr>
          <w:p w:rsidR="006567B4" w:rsidRPr="002E340C" w:rsidRDefault="006567B4" w:rsidP="003C7A28">
            <w:pPr>
              <w:spacing w:after="0"/>
              <w:jc w:val="both"/>
              <w:rPr>
                <w:rFonts w:ascii="Times New Roman" w:hAnsi="Times New Roman" w:cs="Times New Roman"/>
                <w:sz w:val="24"/>
                <w:szCs w:val="24"/>
                <w:lang w:eastAsia="ru-RU"/>
              </w:rPr>
            </w:pPr>
            <w:r w:rsidRPr="002E340C">
              <w:rPr>
                <w:rFonts w:ascii="Times New Roman" w:hAnsi="Times New Roman" w:cs="Times New Roman"/>
                <w:color w:val="000000"/>
                <w:sz w:val="24"/>
                <w:szCs w:val="24"/>
                <w:lang w:eastAsia="ru-RU"/>
              </w:rPr>
              <w:t>1</w:t>
            </w:r>
            <w:r w:rsidRPr="002E340C">
              <w:rPr>
                <w:rFonts w:ascii="Times New Roman" w:hAnsi="Times New Roman" w:cs="Times New Roman"/>
                <w:sz w:val="24"/>
                <w:szCs w:val="24"/>
                <w:lang w:eastAsia="ru-RU"/>
              </w:rPr>
              <w:t xml:space="preserve">. Исследовать, изменяется ли слово. Если не изменяется – окончания </w:t>
            </w:r>
            <w:r w:rsidRPr="002E340C">
              <w:rPr>
                <w:rFonts w:ascii="Times New Roman" w:hAnsi="Times New Roman" w:cs="Times New Roman"/>
                <w:b/>
                <w:bCs/>
                <w:sz w:val="24"/>
                <w:szCs w:val="24"/>
                <w:lang w:eastAsia="ru-RU"/>
              </w:rPr>
              <w:t>нет.</w:t>
            </w:r>
          </w:p>
          <w:p w:rsidR="006567B4" w:rsidRPr="002E340C" w:rsidRDefault="006567B4" w:rsidP="003C7A28">
            <w:pPr>
              <w:spacing w:after="0"/>
              <w:jc w:val="both"/>
              <w:rPr>
                <w:rFonts w:ascii="Times New Roman" w:hAnsi="Times New Roman" w:cs="Times New Roman"/>
                <w:sz w:val="24"/>
                <w:szCs w:val="24"/>
                <w:lang w:eastAsia="ru-RU"/>
              </w:rPr>
            </w:pPr>
            <w:r w:rsidRPr="002E340C">
              <w:rPr>
                <w:rFonts w:ascii="Times New Roman" w:hAnsi="Times New Roman" w:cs="Times New Roman"/>
                <w:sz w:val="24"/>
                <w:szCs w:val="24"/>
                <w:lang w:eastAsia="ru-RU"/>
              </w:rPr>
              <w:t>2. Если изменяется, то изменить, ставя слово в две или три формы.</w:t>
            </w:r>
          </w:p>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sz w:val="24"/>
                <w:szCs w:val="24"/>
                <w:lang w:eastAsia="ru-RU"/>
              </w:rPr>
              <w:t>3. Изменяющаяся часть слова – окончание.</w:t>
            </w:r>
          </w:p>
        </w:tc>
      </w:tr>
    </w:tbl>
    <w:p w:rsidR="006567B4" w:rsidRPr="003C7A28" w:rsidRDefault="006567B4" w:rsidP="003C7A28">
      <w:pPr>
        <w:spacing w:after="0"/>
        <w:jc w:val="both"/>
        <w:rPr>
          <w:rFonts w:ascii="Times New Roman" w:hAnsi="Times New Roman" w:cs="Times New Roman"/>
          <w:color w:val="4B4F40"/>
          <w:sz w:val="24"/>
          <w:szCs w:val="24"/>
          <w:lang w:eastAsia="ru-RU"/>
        </w:rPr>
      </w:pPr>
      <w:r w:rsidRPr="003C7A28">
        <w:rPr>
          <w:rFonts w:ascii="Times New Roman" w:hAnsi="Times New Roman" w:cs="Times New Roman"/>
          <w:b/>
          <w:bCs/>
          <w:color w:val="000000"/>
          <w:sz w:val="24"/>
          <w:szCs w:val="24"/>
          <w:u w:val="single"/>
          <w:lang w:eastAsia="ru-RU"/>
        </w:rPr>
        <w:t>Надо запомнить</w:t>
      </w:r>
      <w:r w:rsidRPr="003C7A28">
        <w:rPr>
          <w:rFonts w:ascii="Times New Roman" w:hAnsi="Times New Roman" w:cs="Times New Roman"/>
          <w:b/>
          <w:bCs/>
          <w:color w:val="000000"/>
          <w:sz w:val="24"/>
          <w:szCs w:val="24"/>
          <w:lang w:eastAsia="ru-RU"/>
        </w:rPr>
        <w:t>:</w:t>
      </w:r>
      <w:r w:rsidRPr="003C7A28">
        <w:rPr>
          <w:rFonts w:ascii="Times New Roman" w:hAnsi="Times New Roman" w:cs="Times New Roman"/>
          <w:b/>
          <w:bCs/>
          <w:i/>
          <w:iCs/>
          <w:sz w:val="24"/>
          <w:szCs w:val="24"/>
          <w:lang w:eastAsia="ru-RU"/>
        </w:rPr>
        <w:t>деепричастия, наречия, предлоги</w:t>
      </w:r>
      <w:r w:rsidRPr="003C7A28">
        <w:rPr>
          <w:rFonts w:ascii="Times New Roman" w:hAnsi="Times New Roman" w:cs="Times New Roman"/>
          <w:b/>
          <w:bCs/>
          <w:color w:val="000000"/>
          <w:sz w:val="24"/>
          <w:szCs w:val="24"/>
          <w:lang w:eastAsia="ru-RU"/>
        </w:rPr>
        <w:t>окончаний не имеют</w:t>
      </w:r>
      <w:r w:rsidRPr="003C7A28">
        <w:rPr>
          <w:rFonts w:ascii="Times New Roman" w:hAnsi="Times New Roman" w:cs="Times New Roman"/>
          <w:color w:val="000000"/>
          <w:sz w:val="24"/>
          <w:szCs w:val="24"/>
          <w:lang w:eastAsia="ru-RU"/>
        </w:rPr>
        <w:t>, т.к. являются неизменяемыми частями речи.</w:t>
      </w:r>
    </w:p>
    <w:p w:rsidR="006567B4" w:rsidRPr="003C7A28" w:rsidRDefault="006567B4" w:rsidP="003C7A28">
      <w:pPr>
        <w:spacing w:after="0"/>
        <w:jc w:val="both"/>
        <w:rPr>
          <w:rFonts w:ascii="Times New Roman" w:hAnsi="Times New Roman" w:cs="Times New Roman"/>
          <w:color w:val="4B4F40"/>
          <w:sz w:val="24"/>
          <w:szCs w:val="24"/>
          <w:lang w:eastAsia="ru-RU"/>
        </w:rPr>
      </w:pPr>
      <w:r w:rsidRPr="003C7A28">
        <w:rPr>
          <w:rFonts w:ascii="Times New Roman" w:hAnsi="Times New Roman" w:cs="Times New Roman"/>
          <w:b/>
          <w:bCs/>
          <w:i/>
          <w:iCs/>
          <w:color w:val="000000"/>
          <w:sz w:val="24"/>
          <w:szCs w:val="24"/>
          <w:lang w:eastAsia="ru-RU"/>
        </w:rPr>
        <w:lastRenderedPageBreak/>
        <w:t>ПРИМЕРЫ:</w:t>
      </w:r>
      <w:r w:rsidRPr="003C7A28">
        <w:rPr>
          <w:rFonts w:ascii="Times New Roman" w:hAnsi="Times New Roman" w:cs="Times New Roman"/>
          <w:b/>
          <w:bCs/>
          <w:i/>
          <w:iCs/>
          <w:color w:val="000000"/>
          <w:sz w:val="24"/>
          <w:szCs w:val="24"/>
          <w:lang w:eastAsia="ru-RU"/>
        </w:rPr>
        <w:br/>
      </w:r>
      <w:r w:rsidRPr="003C7A28">
        <w:rPr>
          <w:rFonts w:ascii="Times New Roman" w:hAnsi="Times New Roman" w:cs="Times New Roman"/>
          <w:b/>
          <w:bCs/>
          <w:i/>
          <w:iCs/>
          <w:sz w:val="24"/>
          <w:szCs w:val="24"/>
          <w:lang w:eastAsia="ru-RU"/>
        </w:rPr>
        <w:t>Колыхаясь</w:t>
      </w:r>
      <w:r w:rsidRPr="003C7A28">
        <w:rPr>
          <w:rFonts w:ascii="Times New Roman" w:hAnsi="Times New Roman" w:cs="Times New Roman"/>
          <w:color w:val="000000"/>
          <w:sz w:val="24"/>
          <w:szCs w:val="24"/>
          <w:lang w:eastAsia="ru-RU"/>
        </w:rPr>
        <w:t xml:space="preserve"> и </w:t>
      </w:r>
      <w:r w:rsidRPr="003C7A28">
        <w:rPr>
          <w:rFonts w:ascii="Times New Roman" w:hAnsi="Times New Roman" w:cs="Times New Roman"/>
          <w:b/>
          <w:bCs/>
          <w:i/>
          <w:iCs/>
          <w:sz w:val="24"/>
          <w:szCs w:val="24"/>
          <w:lang w:eastAsia="ru-RU"/>
        </w:rPr>
        <w:t>сверкая</w:t>
      </w:r>
      <w:r w:rsidRPr="003C7A28">
        <w:rPr>
          <w:rFonts w:ascii="Times New Roman" w:hAnsi="Times New Roman" w:cs="Times New Roman"/>
          <w:color w:val="000000"/>
          <w:sz w:val="24"/>
          <w:szCs w:val="24"/>
          <w:lang w:eastAsia="ru-RU"/>
        </w:rPr>
        <w:t>, движутся полки (М.Лермонтов).</w:t>
      </w:r>
    </w:p>
    <w:p w:rsidR="006567B4" w:rsidRPr="003C7A28" w:rsidRDefault="006567B4" w:rsidP="003C7A28">
      <w:pPr>
        <w:spacing w:after="0"/>
        <w:jc w:val="both"/>
        <w:rPr>
          <w:rFonts w:ascii="Times New Roman" w:hAnsi="Times New Roman" w:cs="Times New Roman"/>
          <w:color w:val="4B4F40"/>
          <w:sz w:val="24"/>
          <w:szCs w:val="24"/>
          <w:lang w:eastAsia="ru-RU"/>
        </w:rPr>
      </w:pPr>
      <w:r w:rsidRPr="003C7A28">
        <w:rPr>
          <w:rFonts w:ascii="Times New Roman" w:hAnsi="Times New Roman" w:cs="Times New Roman"/>
          <w:b/>
          <w:bCs/>
          <w:sz w:val="24"/>
          <w:szCs w:val="24"/>
          <w:lang w:eastAsia="ru-RU"/>
        </w:rPr>
        <w:t>Летом</w:t>
      </w:r>
      <w:r w:rsidRPr="003C7A28">
        <w:rPr>
          <w:rFonts w:ascii="Times New Roman" w:hAnsi="Times New Roman" w:cs="Times New Roman"/>
          <w:color w:val="000000"/>
          <w:sz w:val="24"/>
          <w:szCs w:val="24"/>
          <w:lang w:eastAsia="ru-RU"/>
        </w:rPr>
        <w:t xml:space="preserve"> на улице </w:t>
      </w:r>
      <w:r w:rsidRPr="003C7A28">
        <w:rPr>
          <w:rFonts w:ascii="Times New Roman" w:hAnsi="Times New Roman" w:cs="Times New Roman"/>
          <w:b/>
          <w:bCs/>
          <w:sz w:val="24"/>
          <w:szCs w:val="24"/>
          <w:lang w:eastAsia="ru-RU"/>
        </w:rPr>
        <w:t>жарко</w:t>
      </w:r>
      <w:r w:rsidRPr="003C7A28">
        <w:rPr>
          <w:rFonts w:ascii="Times New Roman" w:hAnsi="Times New Roman" w:cs="Times New Roman"/>
          <w:b/>
          <w:bCs/>
          <w:color w:val="000000"/>
          <w:sz w:val="24"/>
          <w:szCs w:val="24"/>
          <w:lang w:eastAsia="ru-RU"/>
        </w:rPr>
        <w:t>.</w:t>
      </w:r>
      <w:r w:rsidRPr="003C7A28">
        <w:rPr>
          <w:rFonts w:ascii="Times New Roman" w:hAnsi="Times New Roman" w:cs="Times New Roman"/>
          <w:color w:val="000000"/>
          <w:sz w:val="24"/>
          <w:szCs w:val="24"/>
          <w:lang w:eastAsia="ru-RU"/>
        </w:rPr>
        <w:t xml:space="preserve"> (В предложении слово </w:t>
      </w:r>
      <w:r w:rsidRPr="003C7A28">
        <w:rPr>
          <w:rFonts w:ascii="Times New Roman" w:hAnsi="Times New Roman" w:cs="Times New Roman"/>
          <w:b/>
          <w:bCs/>
          <w:color w:val="000000"/>
          <w:sz w:val="24"/>
          <w:szCs w:val="24"/>
          <w:lang w:eastAsia="ru-RU"/>
        </w:rPr>
        <w:t xml:space="preserve">летом </w:t>
      </w:r>
      <w:r w:rsidRPr="003C7A28">
        <w:rPr>
          <w:rFonts w:ascii="Times New Roman" w:hAnsi="Times New Roman" w:cs="Times New Roman"/>
          <w:color w:val="000000"/>
          <w:sz w:val="24"/>
          <w:szCs w:val="24"/>
          <w:lang w:eastAsia="ru-RU"/>
        </w:rPr>
        <w:t>является наречием, а не существительным, т.к. отвечает на вопрос</w:t>
      </w:r>
      <w:r w:rsidRPr="003C7A28">
        <w:rPr>
          <w:rFonts w:ascii="Times New Roman" w:hAnsi="Times New Roman" w:cs="Times New Roman"/>
          <w:b/>
          <w:bCs/>
          <w:color w:val="000000"/>
          <w:sz w:val="24"/>
          <w:szCs w:val="24"/>
          <w:lang w:eastAsia="ru-RU"/>
        </w:rPr>
        <w:t>Когда?</w:t>
      </w:r>
      <w:r w:rsidRPr="003C7A28">
        <w:rPr>
          <w:rFonts w:ascii="Times New Roman" w:hAnsi="Times New Roman" w:cs="Times New Roman"/>
          <w:color w:val="000000"/>
          <w:sz w:val="24"/>
          <w:szCs w:val="24"/>
          <w:lang w:eastAsia="ru-RU"/>
        </w:rPr>
        <w:t xml:space="preserve"> и является обстоятельством, следовательно, окончания не имеет. </w:t>
      </w:r>
      <w:r w:rsidRPr="003C7A28">
        <w:rPr>
          <w:rFonts w:ascii="Times New Roman" w:hAnsi="Times New Roman" w:cs="Times New Roman"/>
          <w:b/>
          <w:bCs/>
          <w:color w:val="000000"/>
          <w:sz w:val="24"/>
          <w:szCs w:val="24"/>
          <w:lang w:eastAsia="ru-RU"/>
        </w:rPr>
        <w:t xml:space="preserve">Жарко </w:t>
      </w:r>
      <w:r w:rsidRPr="003C7A28">
        <w:rPr>
          <w:rFonts w:ascii="Times New Roman" w:hAnsi="Times New Roman" w:cs="Times New Roman"/>
          <w:color w:val="000000"/>
          <w:sz w:val="24"/>
          <w:szCs w:val="24"/>
          <w:lang w:eastAsia="ru-RU"/>
        </w:rPr>
        <w:t>также является наречием, окончания в этом слове нет)</w:t>
      </w:r>
    </w:p>
    <w:p w:rsidR="006567B4" w:rsidRPr="003C7A28" w:rsidRDefault="006567B4" w:rsidP="003C7A28">
      <w:pPr>
        <w:spacing w:after="0"/>
        <w:jc w:val="both"/>
        <w:rPr>
          <w:rFonts w:ascii="Times New Roman" w:hAnsi="Times New Roman" w:cs="Times New Roman"/>
          <w:sz w:val="24"/>
          <w:szCs w:val="24"/>
          <w:lang w:eastAsia="ru-RU"/>
        </w:rPr>
      </w:pPr>
      <w:r w:rsidRPr="003C7A28">
        <w:rPr>
          <w:rFonts w:ascii="Times New Roman" w:hAnsi="Times New Roman" w:cs="Times New Roman"/>
          <w:sz w:val="24"/>
          <w:szCs w:val="24"/>
          <w:lang w:eastAsia="ru-RU"/>
        </w:rPr>
        <w:t xml:space="preserve">Работы были выполнены </w:t>
      </w:r>
      <w:r w:rsidRPr="003C7A28">
        <w:rPr>
          <w:rFonts w:ascii="Times New Roman" w:hAnsi="Times New Roman" w:cs="Times New Roman"/>
          <w:b/>
          <w:bCs/>
          <w:sz w:val="24"/>
          <w:szCs w:val="24"/>
          <w:lang w:eastAsia="ru-RU"/>
        </w:rPr>
        <w:t>в течение</w:t>
      </w:r>
      <w:r w:rsidRPr="003C7A28">
        <w:rPr>
          <w:rFonts w:ascii="Times New Roman" w:hAnsi="Times New Roman" w:cs="Times New Roman"/>
          <w:sz w:val="24"/>
          <w:szCs w:val="24"/>
          <w:lang w:eastAsia="ru-RU"/>
        </w:rPr>
        <w:t xml:space="preserve"> суток. (В течение – производный предлог, неизменяемая часть речи, окончания </w:t>
      </w:r>
      <w:r w:rsidRPr="003C7A28">
        <w:rPr>
          <w:rFonts w:ascii="Times New Roman" w:hAnsi="Times New Roman" w:cs="Times New Roman"/>
          <w:b/>
          <w:bCs/>
          <w:sz w:val="24"/>
          <w:szCs w:val="24"/>
          <w:lang w:eastAsia="ru-RU"/>
        </w:rPr>
        <w:t>нет</w:t>
      </w:r>
      <w:r w:rsidRPr="003C7A28">
        <w:rPr>
          <w:rFonts w:ascii="Times New Roman" w:hAnsi="Times New Roman" w:cs="Times New Roman"/>
          <w:sz w:val="24"/>
          <w:szCs w:val="24"/>
          <w:lang w:eastAsia="ru-RU"/>
        </w:rPr>
        <w:t>.)</w:t>
      </w:r>
    </w:p>
    <w:p w:rsidR="006567B4" w:rsidRPr="003C7A28" w:rsidRDefault="006567B4" w:rsidP="003C7A28">
      <w:pPr>
        <w:spacing w:after="0"/>
        <w:jc w:val="both"/>
        <w:rPr>
          <w:rFonts w:ascii="Times New Roman" w:hAnsi="Times New Roman" w:cs="Times New Roman"/>
          <w:sz w:val="24"/>
          <w:szCs w:val="24"/>
          <w:lang w:eastAsia="ru-RU"/>
        </w:rPr>
      </w:pPr>
      <w:r w:rsidRPr="003C7A28">
        <w:rPr>
          <w:rFonts w:ascii="Times New Roman" w:hAnsi="Times New Roman" w:cs="Times New Roman"/>
          <w:b/>
          <w:bCs/>
          <w:color w:val="000000"/>
          <w:sz w:val="24"/>
          <w:szCs w:val="24"/>
          <w:u w:val="single"/>
          <w:lang w:eastAsia="ru-RU"/>
        </w:rPr>
        <w:t>Надо запомнить</w:t>
      </w:r>
      <w:r w:rsidRPr="003C7A28">
        <w:rPr>
          <w:rFonts w:ascii="Times New Roman" w:hAnsi="Times New Roman" w:cs="Times New Roman"/>
          <w:sz w:val="24"/>
          <w:szCs w:val="24"/>
          <w:lang w:eastAsia="ru-RU"/>
        </w:rPr>
        <w:t>: изменяемые части речи могут иметь нулевое окончание. Чтобы найти его, поставьте слово в две или три формы.</w:t>
      </w:r>
    </w:p>
    <w:p w:rsidR="006567B4" w:rsidRPr="003C7A28" w:rsidRDefault="006567B4" w:rsidP="003C7A28">
      <w:pPr>
        <w:spacing w:after="0"/>
        <w:jc w:val="both"/>
        <w:rPr>
          <w:rFonts w:ascii="Times New Roman" w:hAnsi="Times New Roman" w:cs="Times New Roman"/>
          <w:color w:val="4B4F40"/>
          <w:sz w:val="24"/>
          <w:szCs w:val="24"/>
          <w:lang w:eastAsia="ru-RU"/>
        </w:rPr>
      </w:pPr>
      <w:r w:rsidRPr="003C7A28">
        <w:rPr>
          <w:rFonts w:ascii="Times New Roman" w:hAnsi="Times New Roman" w:cs="Times New Roman"/>
          <w:sz w:val="24"/>
          <w:szCs w:val="24"/>
          <w:lang w:eastAsia="ru-RU"/>
        </w:rPr>
        <w:t>Зима</w:t>
      </w:r>
      <w:r w:rsidRPr="003C7A28">
        <w:rPr>
          <w:rFonts w:ascii="Times New Roman" w:hAnsi="Times New Roman" w:cs="Times New Roman"/>
          <w:b/>
          <w:bCs/>
          <w:sz w:val="24"/>
          <w:szCs w:val="24"/>
          <w:lang w:eastAsia="ru-RU"/>
        </w:rPr>
        <w:t>(0)</w:t>
      </w:r>
      <w:r w:rsidRPr="003C7A28">
        <w:rPr>
          <w:rFonts w:ascii="Times New Roman" w:hAnsi="Times New Roman" w:cs="Times New Roman"/>
          <w:sz w:val="24"/>
          <w:szCs w:val="24"/>
          <w:lang w:eastAsia="ru-RU"/>
        </w:rPr>
        <w:t>– зим</w:t>
      </w:r>
      <w:r w:rsidRPr="003C7A28">
        <w:rPr>
          <w:rFonts w:ascii="Times New Roman" w:hAnsi="Times New Roman" w:cs="Times New Roman"/>
          <w:b/>
          <w:bCs/>
          <w:sz w:val="24"/>
          <w:szCs w:val="24"/>
          <w:lang w:eastAsia="ru-RU"/>
        </w:rPr>
        <w:t>ой</w:t>
      </w:r>
      <w:r w:rsidRPr="003C7A28">
        <w:rPr>
          <w:rFonts w:ascii="Times New Roman" w:hAnsi="Times New Roman" w:cs="Times New Roman"/>
          <w:color w:val="000000"/>
          <w:sz w:val="24"/>
          <w:szCs w:val="24"/>
          <w:lang w:eastAsia="ru-RU"/>
        </w:rPr>
        <w:t xml:space="preserve">, </w:t>
      </w:r>
      <w:r w:rsidRPr="003C7A28">
        <w:rPr>
          <w:rFonts w:ascii="Times New Roman" w:hAnsi="Times New Roman" w:cs="Times New Roman"/>
          <w:sz w:val="24"/>
          <w:szCs w:val="24"/>
          <w:lang w:eastAsia="ru-RU"/>
        </w:rPr>
        <w:t>о зим</w:t>
      </w:r>
      <w:r w:rsidRPr="003C7A28">
        <w:rPr>
          <w:rFonts w:ascii="Times New Roman" w:hAnsi="Times New Roman" w:cs="Times New Roman"/>
          <w:b/>
          <w:bCs/>
          <w:sz w:val="24"/>
          <w:szCs w:val="24"/>
          <w:lang w:eastAsia="ru-RU"/>
        </w:rPr>
        <w:t>е</w:t>
      </w:r>
      <w:r w:rsidRPr="003C7A28">
        <w:rPr>
          <w:rFonts w:ascii="Times New Roman" w:hAnsi="Times New Roman" w:cs="Times New Roman"/>
          <w:color w:val="000000"/>
          <w:sz w:val="24"/>
          <w:szCs w:val="24"/>
          <w:lang w:eastAsia="ru-RU"/>
        </w:rPr>
        <w:t>.</w:t>
      </w:r>
    </w:p>
    <w:p w:rsidR="006567B4" w:rsidRPr="003C7A28" w:rsidRDefault="006567B4" w:rsidP="003C7A28">
      <w:pPr>
        <w:spacing w:after="0"/>
        <w:jc w:val="both"/>
        <w:rPr>
          <w:rFonts w:ascii="Times New Roman" w:hAnsi="Times New Roman" w:cs="Times New Roman"/>
          <w:color w:val="4B4F40"/>
          <w:sz w:val="24"/>
          <w:szCs w:val="24"/>
          <w:lang w:eastAsia="ru-RU"/>
        </w:rPr>
      </w:pPr>
      <w:r w:rsidRPr="003C7A28">
        <w:rPr>
          <w:rFonts w:ascii="Times New Roman" w:hAnsi="Times New Roman" w:cs="Times New Roman"/>
          <w:sz w:val="24"/>
          <w:szCs w:val="24"/>
          <w:lang w:eastAsia="ru-RU"/>
        </w:rPr>
        <w:t>Много птиц</w:t>
      </w:r>
      <w:r w:rsidRPr="003C7A28">
        <w:rPr>
          <w:rFonts w:ascii="Times New Roman" w:hAnsi="Times New Roman" w:cs="Times New Roman"/>
          <w:b/>
          <w:bCs/>
          <w:sz w:val="24"/>
          <w:szCs w:val="24"/>
          <w:lang w:eastAsia="ru-RU"/>
        </w:rPr>
        <w:t>(0)</w:t>
      </w:r>
      <w:r w:rsidRPr="003C7A28">
        <w:rPr>
          <w:rFonts w:ascii="Times New Roman" w:hAnsi="Times New Roman" w:cs="Times New Roman"/>
          <w:color w:val="000000"/>
          <w:sz w:val="24"/>
          <w:szCs w:val="24"/>
          <w:lang w:eastAsia="ru-RU"/>
        </w:rPr>
        <w:t>– птиц</w:t>
      </w:r>
      <w:r w:rsidRPr="003C7A28">
        <w:rPr>
          <w:rFonts w:ascii="Times New Roman" w:hAnsi="Times New Roman" w:cs="Times New Roman"/>
          <w:b/>
          <w:bCs/>
          <w:sz w:val="24"/>
          <w:szCs w:val="24"/>
          <w:lang w:eastAsia="ru-RU"/>
        </w:rPr>
        <w:t>а</w:t>
      </w:r>
      <w:r w:rsidRPr="003C7A28">
        <w:rPr>
          <w:rFonts w:ascii="Times New Roman" w:hAnsi="Times New Roman" w:cs="Times New Roman"/>
          <w:color w:val="000000"/>
          <w:sz w:val="24"/>
          <w:szCs w:val="24"/>
          <w:lang w:eastAsia="ru-RU"/>
        </w:rPr>
        <w:t>, о птиц</w:t>
      </w:r>
      <w:r w:rsidRPr="003C7A28">
        <w:rPr>
          <w:rFonts w:ascii="Times New Roman" w:hAnsi="Times New Roman" w:cs="Times New Roman"/>
          <w:b/>
          <w:bCs/>
          <w:sz w:val="24"/>
          <w:szCs w:val="24"/>
          <w:lang w:eastAsia="ru-RU"/>
        </w:rPr>
        <w:t>е</w:t>
      </w:r>
      <w:r w:rsidRPr="003C7A28">
        <w:rPr>
          <w:rFonts w:ascii="Times New Roman" w:hAnsi="Times New Roman" w:cs="Times New Roman"/>
          <w:color w:val="000000"/>
          <w:sz w:val="24"/>
          <w:szCs w:val="24"/>
          <w:lang w:eastAsia="ru-RU"/>
        </w:rPr>
        <w:t>.</w:t>
      </w:r>
    </w:p>
    <w:p w:rsidR="006567B4" w:rsidRPr="003C7A28" w:rsidRDefault="006567B4" w:rsidP="003C7A28">
      <w:pPr>
        <w:spacing w:after="0"/>
        <w:jc w:val="both"/>
        <w:rPr>
          <w:rFonts w:ascii="Times New Roman" w:hAnsi="Times New Roman" w:cs="Times New Roman"/>
          <w:color w:val="4B4F40"/>
          <w:sz w:val="24"/>
          <w:szCs w:val="24"/>
          <w:lang w:eastAsia="ru-RU"/>
        </w:rPr>
      </w:pPr>
      <w:r w:rsidRPr="003C7A28">
        <w:rPr>
          <w:rFonts w:ascii="Times New Roman" w:hAnsi="Times New Roman" w:cs="Times New Roman"/>
          <w:color w:val="000000"/>
          <w:sz w:val="24"/>
          <w:szCs w:val="24"/>
          <w:lang w:eastAsia="ru-RU"/>
        </w:rPr>
        <w:t xml:space="preserve">Слышал </w:t>
      </w:r>
      <w:r w:rsidRPr="003C7A28">
        <w:rPr>
          <w:rFonts w:ascii="Times New Roman" w:hAnsi="Times New Roman" w:cs="Times New Roman"/>
          <w:b/>
          <w:bCs/>
          <w:sz w:val="24"/>
          <w:szCs w:val="24"/>
          <w:lang w:eastAsia="ru-RU"/>
        </w:rPr>
        <w:t>(0)</w:t>
      </w:r>
      <w:r w:rsidRPr="003C7A28">
        <w:rPr>
          <w:rFonts w:ascii="Times New Roman" w:hAnsi="Times New Roman" w:cs="Times New Roman"/>
          <w:color w:val="000000"/>
          <w:sz w:val="24"/>
          <w:szCs w:val="24"/>
          <w:lang w:eastAsia="ru-RU"/>
        </w:rPr>
        <w:t>– слышал</w:t>
      </w:r>
      <w:r w:rsidRPr="003C7A28">
        <w:rPr>
          <w:rFonts w:ascii="Times New Roman" w:hAnsi="Times New Roman" w:cs="Times New Roman"/>
          <w:b/>
          <w:bCs/>
          <w:sz w:val="24"/>
          <w:szCs w:val="24"/>
          <w:lang w:eastAsia="ru-RU"/>
        </w:rPr>
        <w:t>а</w:t>
      </w:r>
      <w:r w:rsidRPr="003C7A28">
        <w:rPr>
          <w:rFonts w:ascii="Times New Roman" w:hAnsi="Times New Roman" w:cs="Times New Roman"/>
          <w:color w:val="000000"/>
          <w:sz w:val="24"/>
          <w:szCs w:val="24"/>
          <w:lang w:eastAsia="ru-RU"/>
        </w:rPr>
        <w:t>, слышал</w:t>
      </w:r>
      <w:r w:rsidRPr="003C7A28">
        <w:rPr>
          <w:rFonts w:ascii="Times New Roman" w:hAnsi="Times New Roman" w:cs="Times New Roman"/>
          <w:b/>
          <w:bCs/>
          <w:sz w:val="24"/>
          <w:szCs w:val="24"/>
          <w:lang w:eastAsia="ru-RU"/>
        </w:rPr>
        <w:t>и</w:t>
      </w:r>
      <w:r w:rsidRPr="003C7A28">
        <w:rPr>
          <w:rFonts w:ascii="Times New Roman" w:hAnsi="Times New Roman" w:cs="Times New Roman"/>
          <w:color w:val="000000"/>
          <w:sz w:val="24"/>
          <w:szCs w:val="24"/>
          <w:lang w:eastAsia="ru-RU"/>
        </w:rPr>
        <w:t>.</w:t>
      </w:r>
    </w:p>
    <w:p w:rsidR="006567B4" w:rsidRPr="003C7A28" w:rsidRDefault="006567B4" w:rsidP="003C7A28">
      <w:pPr>
        <w:spacing w:after="0"/>
        <w:jc w:val="both"/>
        <w:rPr>
          <w:rFonts w:ascii="Times New Roman" w:hAnsi="Times New Roman" w:cs="Times New Roman"/>
          <w:color w:val="000000"/>
          <w:sz w:val="24"/>
          <w:szCs w:val="24"/>
          <w:lang w:eastAsia="ru-RU"/>
        </w:rPr>
      </w:pPr>
      <w:r w:rsidRPr="003C7A28">
        <w:rPr>
          <w:rFonts w:ascii="Times New Roman" w:hAnsi="Times New Roman" w:cs="Times New Roman"/>
          <w:color w:val="000000"/>
          <w:sz w:val="24"/>
          <w:szCs w:val="24"/>
          <w:lang w:eastAsia="ru-RU"/>
        </w:rPr>
        <w:t>Одевал</w:t>
      </w:r>
      <w:r w:rsidRPr="003C7A28">
        <w:rPr>
          <w:rFonts w:ascii="Times New Roman" w:hAnsi="Times New Roman" w:cs="Times New Roman"/>
          <w:b/>
          <w:bCs/>
          <w:sz w:val="24"/>
          <w:szCs w:val="24"/>
          <w:lang w:eastAsia="ru-RU"/>
        </w:rPr>
        <w:t>(0)</w:t>
      </w:r>
      <w:r w:rsidRPr="003C7A28">
        <w:rPr>
          <w:rFonts w:ascii="Times New Roman" w:hAnsi="Times New Roman" w:cs="Times New Roman"/>
          <w:color w:val="000000"/>
          <w:sz w:val="24"/>
          <w:szCs w:val="24"/>
          <w:lang w:eastAsia="ru-RU"/>
        </w:rPr>
        <w:t>ся – одевал</w:t>
      </w:r>
      <w:r w:rsidRPr="003C7A28">
        <w:rPr>
          <w:rFonts w:ascii="Times New Roman" w:hAnsi="Times New Roman" w:cs="Times New Roman"/>
          <w:b/>
          <w:bCs/>
          <w:sz w:val="24"/>
          <w:szCs w:val="24"/>
          <w:lang w:eastAsia="ru-RU"/>
        </w:rPr>
        <w:t>а</w:t>
      </w:r>
      <w:r w:rsidRPr="003C7A28">
        <w:rPr>
          <w:rFonts w:ascii="Times New Roman" w:hAnsi="Times New Roman" w:cs="Times New Roman"/>
          <w:color w:val="000000"/>
          <w:sz w:val="24"/>
          <w:szCs w:val="24"/>
          <w:lang w:eastAsia="ru-RU"/>
        </w:rPr>
        <w:t>сь, одевал</w:t>
      </w:r>
      <w:r w:rsidRPr="003C7A28">
        <w:rPr>
          <w:rFonts w:ascii="Times New Roman" w:hAnsi="Times New Roman" w:cs="Times New Roman"/>
          <w:b/>
          <w:bCs/>
          <w:sz w:val="24"/>
          <w:szCs w:val="24"/>
          <w:lang w:eastAsia="ru-RU"/>
        </w:rPr>
        <w:t>и</w:t>
      </w:r>
      <w:r w:rsidRPr="003C7A28">
        <w:rPr>
          <w:rFonts w:ascii="Times New Roman" w:hAnsi="Times New Roman" w:cs="Times New Roman"/>
          <w:color w:val="000000"/>
          <w:sz w:val="24"/>
          <w:szCs w:val="24"/>
          <w:lang w:eastAsia="ru-RU"/>
        </w:rPr>
        <w:t>сь.</w:t>
      </w:r>
    </w:p>
    <w:p w:rsidR="006567B4" w:rsidRPr="003C7A28" w:rsidRDefault="006567B4" w:rsidP="003C7A28">
      <w:pPr>
        <w:spacing w:after="0"/>
        <w:jc w:val="both"/>
        <w:rPr>
          <w:rFonts w:ascii="Times New Roman" w:hAnsi="Times New Roman" w:cs="Times New Roman"/>
          <w:color w:val="000000"/>
          <w:sz w:val="24"/>
          <w:szCs w:val="24"/>
          <w:lang w:eastAsia="ru-RU"/>
        </w:rPr>
      </w:pPr>
      <w:r w:rsidRPr="003C7A28">
        <w:rPr>
          <w:rFonts w:ascii="Times New Roman" w:hAnsi="Times New Roman" w:cs="Times New Roman"/>
          <w:color w:val="000000"/>
          <w:sz w:val="24"/>
          <w:szCs w:val="24"/>
          <w:lang w:eastAsia="ru-RU"/>
        </w:rPr>
        <w:t xml:space="preserve">Прибежал </w:t>
      </w:r>
      <w:r w:rsidRPr="003C7A28">
        <w:rPr>
          <w:rFonts w:ascii="Times New Roman" w:hAnsi="Times New Roman" w:cs="Times New Roman"/>
          <w:b/>
          <w:bCs/>
          <w:sz w:val="24"/>
          <w:szCs w:val="24"/>
          <w:lang w:eastAsia="ru-RU"/>
        </w:rPr>
        <w:t>(0)</w:t>
      </w:r>
      <w:r w:rsidRPr="003C7A28">
        <w:rPr>
          <w:rFonts w:ascii="Times New Roman" w:hAnsi="Times New Roman" w:cs="Times New Roman"/>
          <w:color w:val="000000"/>
          <w:sz w:val="24"/>
          <w:szCs w:val="24"/>
          <w:lang w:eastAsia="ru-RU"/>
        </w:rPr>
        <w:t xml:space="preserve"> – прибежал</w:t>
      </w:r>
      <w:r w:rsidRPr="003C7A28">
        <w:rPr>
          <w:rFonts w:ascii="Times New Roman" w:hAnsi="Times New Roman" w:cs="Times New Roman"/>
          <w:b/>
          <w:bCs/>
          <w:sz w:val="24"/>
          <w:szCs w:val="24"/>
          <w:lang w:eastAsia="ru-RU"/>
        </w:rPr>
        <w:t>а</w:t>
      </w:r>
      <w:r w:rsidRPr="003C7A28">
        <w:rPr>
          <w:rFonts w:ascii="Times New Roman" w:hAnsi="Times New Roman" w:cs="Times New Roman"/>
          <w:color w:val="000000"/>
          <w:sz w:val="24"/>
          <w:szCs w:val="24"/>
          <w:lang w:eastAsia="ru-RU"/>
        </w:rPr>
        <w:t>, прибежал</w:t>
      </w:r>
      <w:r w:rsidRPr="003C7A28">
        <w:rPr>
          <w:rFonts w:ascii="Times New Roman" w:hAnsi="Times New Roman" w:cs="Times New Roman"/>
          <w:b/>
          <w:bCs/>
          <w:sz w:val="24"/>
          <w:szCs w:val="24"/>
          <w:lang w:eastAsia="ru-RU"/>
        </w:rPr>
        <w:t>и</w:t>
      </w:r>
      <w:r w:rsidRPr="003C7A28">
        <w:rPr>
          <w:rFonts w:ascii="Times New Roman" w:hAnsi="Times New Roman" w:cs="Times New Roman"/>
          <w:color w:val="000000"/>
          <w:sz w:val="24"/>
          <w:szCs w:val="24"/>
          <w:lang w:eastAsia="ru-RU"/>
        </w:rPr>
        <w:t>.</w:t>
      </w:r>
    </w:p>
    <w:p w:rsidR="006567B4" w:rsidRPr="003C7A28" w:rsidRDefault="006567B4" w:rsidP="003C7A28">
      <w:pPr>
        <w:spacing w:after="0"/>
        <w:jc w:val="both"/>
        <w:rPr>
          <w:rFonts w:ascii="Times New Roman" w:hAnsi="Times New Roman" w:cs="Times New Roman"/>
          <w:color w:val="4B4F40"/>
          <w:sz w:val="24"/>
          <w:szCs w:val="24"/>
          <w:lang w:eastAsia="ru-RU"/>
        </w:rPr>
      </w:pPr>
      <w:r w:rsidRPr="003C7A28">
        <w:rPr>
          <w:rFonts w:ascii="Times New Roman" w:hAnsi="Times New Roman" w:cs="Times New Roman"/>
          <w:b/>
          <w:bCs/>
          <w:sz w:val="24"/>
          <w:szCs w:val="24"/>
          <w:lang w:eastAsia="ru-RU"/>
        </w:rPr>
        <w:t>2) Корень</w:t>
      </w:r>
      <w:r w:rsidRPr="003C7A28">
        <w:rPr>
          <w:rFonts w:ascii="Times New Roman" w:hAnsi="Times New Roman" w:cs="Times New Roman"/>
          <w:b/>
          <w:bCs/>
          <w:color w:val="000000"/>
          <w:sz w:val="24"/>
          <w:szCs w:val="24"/>
          <w:lang w:eastAsia="ru-RU"/>
        </w:rPr>
        <w:t xml:space="preserve"> –</w:t>
      </w:r>
      <w:r w:rsidRPr="003C7A28">
        <w:rPr>
          <w:rFonts w:ascii="Times New Roman" w:hAnsi="Times New Roman" w:cs="Times New Roman"/>
          <w:color w:val="000000"/>
          <w:sz w:val="24"/>
          <w:szCs w:val="24"/>
          <w:lang w:eastAsia="ru-RU"/>
        </w:rPr>
        <w:t xml:space="preserve"> общая часть родственных слов, значимая часть слова. Слова с одинаковыми  корнями называются </w:t>
      </w:r>
      <w:r w:rsidRPr="003C7A28">
        <w:rPr>
          <w:rFonts w:ascii="Times New Roman" w:hAnsi="Times New Roman" w:cs="Times New Roman"/>
          <w:b/>
          <w:bCs/>
          <w:color w:val="000000"/>
          <w:sz w:val="24"/>
          <w:szCs w:val="24"/>
          <w:u w:val="single"/>
          <w:lang w:eastAsia="ru-RU"/>
        </w:rPr>
        <w:t>однокоренными</w:t>
      </w:r>
      <w:r w:rsidRPr="003C7A28">
        <w:rPr>
          <w:rFonts w:ascii="Times New Roman" w:hAnsi="Times New Roman" w:cs="Times New Roman"/>
          <w:color w:val="000000"/>
          <w:sz w:val="24"/>
          <w:szCs w:val="24"/>
          <w:lang w:eastAsia="ru-RU"/>
        </w:rPr>
        <w:t>.</w:t>
      </w:r>
    </w:p>
    <w:tbl>
      <w:tblPr>
        <w:tblW w:w="9556"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556"/>
      </w:tblGrid>
      <w:tr w:rsidR="006567B4" w:rsidRPr="002E340C">
        <w:tc>
          <w:tcPr>
            <w:tcW w:w="9556" w:type="dxa"/>
            <w:tcMar>
              <w:top w:w="0" w:type="dxa"/>
              <w:left w:w="108" w:type="dxa"/>
              <w:bottom w:w="0" w:type="dxa"/>
              <w:right w:w="108" w:type="dxa"/>
            </w:tcMar>
          </w:tcPr>
          <w:p w:rsidR="006567B4" w:rsidRPr="002E340C" w:rsidRDefault="006567B4" w:rsidP="003C7A28">
            <w:pPr>
              <w:spacing w:before="100" w:beforeAutospacing="1" w:after="0"/>
              <w:jc w:val="both"/>
              <w:rPr>
                <w:rFonts w:ascii="Times New Roman" w:hAnsi="Times New Roman" w:cs="Times New Roman"/>
                <w:b/>
                <w:bCs/>
                <w:sz w:val="24"/>
                <w:szCs w:val="24"/>
                <w:lang w:eastAsia="ru-RU"/>
              </w:rPr>
            </w:pPr>
            <w:r w:rsidRPr="002E340C">
              <w:rPr>
                <w:rFonts w:ascii="Times New Roman" w:hAnsi="Times New Roman" w:cs="Times New Roman"/>
                <w:b/>
                <w:bCs/>
                <w:sz w:val="24"/>
                <w:szCs w:val="24"/>
                <w:lang w:eastAsia="ru-RU"/>
              </w:rPr>
              <w:t xml:space="preserve">Как выделить </w:t>
            </w:r>
            <w:r w:rsidRPr="002E340C">
              <w:rPr>
                <w:rFonts w:ascii="Times New Roman" w:hAnsi="Times New Roman" w:cs="Times New Roman"/>
                <w:b/>
                <w:bCs/>
                <w:i/>
                <w:iCs/>
                <w:sz w:val="24"/>
                <w:szCs w:val="24"/>
                <w:lang w:eastAsia="ru-RU"/>
              </w:rPr>
              <w:t>корень</w:t>
            </w:r>
            <w:r w:rsidRPr="002E340C">
              <w:rPr>
                <w:rFonts w:ascii="Times New Roman" w:hAnsi="Times New Roman" w:cs="Times New Roman"/>
                <w:b/>
                <w:bCs/>
                <w:sz w:val="24"/>
                <w:szCs w:val="24"/>
                <w:lang w:eastAsia="ru-RU"/>
              </w:rPr>
              <w:t xml:space="preserve"> в слове</w:t>
            </w:r>
          </w:p>
        </w:tc>
      </w:tr>
      <w:tr w:rsidR="006567B4" w:rsidRPr="002E340C">
        <w:trPr>
          <w:trHeight w:val="887"/>
        </w:trPr>
        <w:tc>
          <w:tcPr>
            <w:tcW w:w="9556" w:type="dxa"/>
            <w:tcMar>
              <w:top w:w="0" w:type="dxa"/>
              <w:left w:w="108" w:type="dxa"/>
              <w:bottom w:w="0" w:type="dxa"/>
              <w:right w:w="108" w:type="dxa"/>
            </w:tcMar>
          </w:tcPr>
          <w:p w:rsidR="006567B4" w:rsidRPr="002E340C" w:rsidRDefault="006567B4" w:rsidP="003C7A28">
            <w:pPr>
              <w:spacing w:after="0"/>
              <w:jc w:val="both"/>
              <w:rPr>
                <w:rFonts w:ascii="Times New Roman" w:hAnsi="Times New Roman" w:cs="Times New Roman"/>
                <w:sz w:val="24"/>
                <w:szCs w:val="24"/>
                <w:lang w:eastAsia="ru-RU"/>
              </w:rPr>
            </w:pPr>
            <w:r w:rsidRPr="002E340C">
              <w:rPr>
                <w:rFonts w:ascii="Times New Roman" w:hAnsi="Times New Roman" w:cs="Times New Roman"/>
                <w:color w:val="000000"/>
                <w:sz w:val="24"/>
                <w:szCs w:val="24"/>
                <w:lang w:eastAsia="ru-RU"/>
              </w:rPr>
              <w:t xml:space="preserve">1. </w:t>
            </w:r>
            <w:r w:rsidRPr="002E340C">
              <w:rPr>
                <w:rFonts w:ascii="Times New Roman" w:hAnsi="Times New Roman" w:cs="Times New Roman"/>
                <w:sz w:val="24"/>
                <w:szCs w:val="24"/>
                <w:lang w:eastAsia="ru-RU"/>
              </w:rPr>
              <w:t>Найти основу: для этого выделить окончание.</w:t>
            </w:r>
          </w:p>
          <w:p w:rsidR="006567B4" w:rsidRPr="002E340C" w:rsidRDefault="006567B4" w:rsidP="003C7A28">
            <w:pPr>
              <w:spacing w:after="0"/>
              <w:jc w:val="both"/>
              <w:rPr>
                <w:rFonts w:ascii="Times New Roman" w:hAnsi="Times New Roman" w:cs="Times New Roman"/>
                <w:sz w:val="24"/>
                <w:szCs w:val="24"/>
                <w:lang w:eastAsia="ru-RU"/>
              </w:rPr>
            </w:pPr>
            <w:r w:rsidRPr="002E340C">
              <w:rPr>
                <w:rFonts w:ascii="Times New Roman" w:hAnsi="Times New Roman" w:cs="Times New Roman"/>
                <w:sz w:val="24"/>
                <w:szCs w:val="24"/>
                <w:lang w:eastAsia="ru-RU"/>
              </w:rPr>
              <w:t>2. Подобрать родственные (однокоренные, т. е. с одинаковым значением) слова.</w:t>
            </w:r>
          </w:p>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sz w:val="24"/>
                <w:szCs w:val="24"/>
                <w:lang w:eastAsia="ru-RU"/>
              </w:rPr>
              <w:t>3. Найти наименьшую общую часть родственных слов.</w:t>
            </w:r>
          </w:p>
        </w:tc>
      </w:tr>
      <w:tr w:rsidR="006567B4" w:rsidRPr="002E340C">
        <w:trPr>
          <w:trHeight w:val="267"/>
        </w:trPr>
        <w:tc>
          <w:tcPr>
            <w:tcW w:w="9556" w:type="dxa"/>
            <w:tcMar>
              <w:top w:w="0" w:type="dxa"/>
              <w:left w:w="108" w:type="dxa"/>
              <w:bottom w:w="0" w:type="dxa"/>
              <w:right w:w="108" w:type="dxa"/>
            </w:tcMar>
          </w:tcPr>
          <w:p w:rsidR="006567B4" w:rsidRPr="002E340C" w:rsidRDefault="006567B4" w:rsidP="003C7A28">
            <w:pPr>
              <w:spacing w:before="100" w:beforeAutospacing="1" w:after="0"/>
              <w:jc w:val="both"/>
              <w:rPr>
                <w:rFonts w:ascii="Times New Roman" w:hAnsi="Times New Roman" w:cs="Times New Roman"/>
                <w:color w:val="4B4F40"/>
                <w:sz w:val="24"/>
                <w:szCs w:val="24"/>
                <w:lang w:eastAsia="ru-RU"/>
              </w:rPr>
            </w:pPr>
            <w:r w:rsidRPr="002E340C">
              <w:rPr>
                <w:rFonts w:ascii="Times New Roman" w:hAnsi="Times New Roman" w:cs="Times New Roman"/>
                <w:color w:val="000000"/>
                <w:sz w:val="24"/>
                <w:szCs w:val="24"/>
                <w:lang w:eastAsia="ru-RU"/>
              </w:rPr>
              <w:t>Пример: 1) вод</w:t>
            </w:r>
            <w:r w:rsidRPr="002E340C">
              <w:rPr>
                <w:rFonts w:ascii="Times New Roman" w:hAnsi="Times New Roman" w:cs="Times New Roman"/>
                <w:b/>
                <w:bCs/>
                <w:sz w:val="24"/>
                <w:szCs w:val="24"/>
                <w:lang w:eastAsia="ru-RU"/>
              </w:rPr>
              <w:t>а</w:t>
            </w:r>
            <w:r w:rsidRPr="002E340C">
              <w:rPr>
                <w:rFonts w:ascii="Times New Roman" w:hAnsi="Times New Roman" w:cs="Times New Roman"/>
                <w:color w:val="000000"/>
                <w:sz w:val="24"/>
                <w:szCs w:val="24"/>
                <w:lang w:eastAsia="ru-RU"/>
              </w:rPr>
              <w:t xml:space="preserve">; 2) </w:t>
            </w:r>
            <w:r w:rsidRPr="002E340C">
              <w:rPr>
                <w:rFonts w:ascii="Times New Roman" w:hAnsi="Times New Roman" w:cs="Times New Roman"/>
                <w:b/>
                <w:bCs/>
                <w:i/>
                <w:iCs/>
                <w:sz w:val="24"/>
                <w:szCs w:val="24"/>
                <w:lang w:eastAsia="ru-RU"/>
              </w:rPr>
              <w:t>вод</w:t>
            </w:r>
            <w:r w:rsidRPr="002E340C">
              <w:rPr>
                <w:rFonts w:ascii="Times New Roman" w:hAnsi="Times New Roman" w:cs="Times New Roman"/>
                <w:sz w:val="24"/>
                <w:szCs w:val="24"/>
                <w:lang w:eastAsia="ru-RU"/>
              </w:rPr>
              <w:t>яной</w:t>
            </w:r>
            <w:r w:rsidRPr="002E340C">
              <w:rPr>
                <w:rFonts w:ascii="Times New Roman" w:hAnsi="Times New Roman" w:cs="Times New Roman"/>
                <w:color w:val="000000"/>
                <w:sz w:val="24"/>
                <w:szCs w:val="24"/>
                <w:lang w:eastAsia="ru-RU"/>
              </w:rPr>
              <w:t xml:space="preserve">, </w:t>
            </w:r>
            <w:r w:rsidRPr="002E340C">
              <w:rPr>
                <w:rFonts w:ascii="Times New Roman" w:hAnsi="Times New Roman" w:cs="Times New Roman"/>
                <w:b/>
                <w:bCs/>
                <w:i/>
                <w:iCs/>
                <w:sz w:val="24"/>
                <w:szCs w:val="24"/>
                <w:lang w:eastAsia="ru-RU"/>
              </w:rPr>
              <w:t>вод</w:t>
            </w:r>
            <w:r w:rsidRPr="002E340C">
              <w:rPr>
                <w:rFonts w:ascii="Times New Roman" w:hAnsi="Times New Roman" w:cs="Times New Roman"/>
                <w:sz w:val="24"/>
                <w:szCs w:val="24"/>
                <w:lang w:eastAsia="ru-RU"/>
              </w:rPr>
              <w:t>ный</w:t>
            </w:r>
            <w:r w:rsidRPr="002E340C">
              <w:rPr>
                <w:rFonts w:ascii="Times New Roman" w:hAnsi="Times New Roman" w:cs="Times New Roman"/>
                <w:color w:val="000000"/>
                <w:sz w:val="24"/>
                <w:szCs w:val="24"/>
                <w:lang w:eastAsia="ru-RU"/>
              </w:rPr>
              <w:t xml:space="preserve">, </w:t>
            </w:r>
            <w:r w:rsidRPr="002E340C">
              <w:rPr>
                <w:rFonts w:ascii="Times New Roman" w:hAnsi="Times New Roman" w:cs="Times New Roman"/>
                <w:b/>
                <w:bCs/>
                <w:i/>
                <w:iCs/>
                <w:sz w:val="24"/>
                <w:szCs w:val="24"/>
                <w:lang w:eastAsia="ru-RU"/>
              </w:rPr>
              <w:t>вод</w:t>
            </w:r>
            <w:r w:rsidRPr="002E340C">
              <w:rPr>
                <w:rFonts w:ascii="Times New Roman" w:hAnsi="Times New Roman" w:cs="Times New Roman"/>
                <w:sz w:val="24"/>
                <w:szCs w:val="24"/>
                <w:lang w:eastAsia="ru-RU"/>
              </w:rPr>
              <w:t>янистый</w:t>
            </w:r>
            <w:r w:rsidRPr="002E340C">
              <w:rPr>
                <w:rFonts w:ascii="Times New Roman" w:hAnsi="Times New Roman" w:cs="Times New Roman"/>
                <w:color w:val="000000"/>
                <w:sz w:val="24"/>
                <w:szCs w:val="24"/>
                <w:lang w:eastAsia="ru-RU"/>
              </w:rPr>
              <w:t xml:space="preserve">; 3) </w:t>
            </w:r>
            <w:r w:rsidRPr="002E340C">
              <w:rPr>
                <w:rFonts w:ascii="Times New Roman" w:hAnsi="Times New Roman" w:cs="Times New Roman"/>
                <w:b/>
                <w:bCs/>
                <w:sz w:val="24"/>
                <w:szCs w:val="24"/>
                <w:u w:val="single"/>
                <w:lang w:eastAsia="ru-RU"/>
              </w:rPr>
              <w:t>вод</w:t>
            </w:r>
            <w:r w:rsidRPr="002E340C">
              <w:rPr>
                <w:rFonts w:ascii="Times New Roman" w:hAnsi="Times New Roman" w:cs="Times New Roman"/>
                <w:sz w:val="24"/>
                <w:szCs w:val="24"/>
                <w:lang w:eastAsia="ru-RU"/>
              </w:rPr>
              <w:t>а</w:t>
            </w:r>
          </w:p>
        </w:tc>
      </w:tr>
    </w:tbl>
    <w:p w:rsidR="006567B4" w:rsidRPr="003C7A28" w:rsidRDefault="006567B4" w:rsidP="003C7A28">
      <w:pPr>
        <w:spacing w:after="0"/>
        <w:jc w:val="both"/>
        <w:rPr>
          <w:rFonts w:ascii="Times New Roman" w:hAnsi="Times New Roman" w:cs="Times New Roman"/>
          <w:vanish/>
          <w:sz w:val="24"/>
          <w:szCs w:val="24"/>
          <w:lang w:eastAsia="ru-RU"/>
        </w:rPr>
      </w:pPr>
      <w:r w:rsidRPr="003C7A28">
        <w:rPr>
          <w:rFonts w:ascii="Times New Roman" w:hAnsi="Times New Roman" w:cs="Times New Roman"/>
          <w:b/>
          <w:bCs/>
          <w:sz w:val="24"/>
          <w:szCs w:val="24"/>
          <w:lang w:eastAsia="ru-RU"/>
        </w:rPr>
        <w:t>3) Приставка</w:t>
      </w:r>
      <w:r w:rsidRPr="003C7A28">
        <w:rPr>
          <w:rFonts w:ascii="Times New Roman" w:hAnsi="Times New Roman" w:cs="Times New Roman"/>
          <w:sz w:val="24"/>
          <w:szCs w:val="24"/>
          <w:lang w:eastAsia="ru-RU"/>
        </w:rPr>
        <w:t xml:space="preserve"> – значимая часть слова, которая стоит перед корнем и служит для образования новых слов.</w:t>
      </w:r>
    </w:p>
    <w:p w:rsidR="006567B4" w:rsidRPr="003C7A28" w:rsidRDefault="006567B4" w:rsidP="003C7A28">
      <w:pPr>
        <w:spacing w:after="0"/>
        <w:jc w:val="both"/>
        <w:rPr>
          <w:rFonts w:ascii="Times New Roman" w:hAnsi="Times New Roman" w:cs="Times New Roman"/>
          <w:sz w:val="24"/>
          <w:szCs w:val="24"/>
          <w:lang w:eastAsia="ru-RU"/>
        </w:rPr>
      </w:pPr>
    </w:p>
    <w:tbl>
      <w:tblPr>
        <w:tblW w:w="9556"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556"/>
      </w:tblGrid>
      <w:tr w:rsidR="006567B4" w:rsidRPr="002E340C">
        <w:tc>
          <w:tcPr>
            <w:tcW w:w="9556" w:type="dxa"/>
            <w:tcMar>
              <w:top w:w="0" w:type="dxa"/>
              <w:left w:w="108" w:type="dxa"/>
              <w:bottom w:w="0" w:type="dxa"/>
              <w:right w:w="108" w:type="dxa"/>
            </w:tcMar>
          </w:tcPr>
          <w:p w:rsidR="006567B4" w:rsidRPr="002E340C" w:rsidRDefault="006567B4" w:rsidP="003C7A28">
            <w:pPr>
              <w:spacing w:before="100" w:beforeAutospacing="1" w:after="0"/>
              <w:jc w:val="both"/>
              <w:rPr>
                <w:rFonts w:ascii="Times New Roman" w:hAnsi="Times New Roman" w:cs="Times New Roman"/>
                <w:b/>
                <w:bCs/>
                <w:sz w:val="24"/>
                <w:szCs w:val="24"/>
                <w:lang w:eastAsia="ru-RU"/>
              </w:rPr>
            </w:pPr>
            <w:r w:rsidRPr="002E340C">
              <w:rPr>
                <w:rFonts w:ascii="Times New Roman" w:hAnsi="Times New Roman" w:cs="Times New Roman"/>
                <w:b/>
                <w:bCs/>
                <w:sz w:val="24"/>
                <w:szCs w:val="24"/>
                <w:lang w:eastAsia="ru-RU"/>
              </w:rPr>
              <w:t xml:space="preserve">Как выделить </w:t>
            </w:r>
            <w:r w:rsidRPr="002E340C">
              <w:rPr>
                <w:rFonts w:ascii="Times New Roman" w:hAnsi="Times New Roman" w:cs="Times New Roman"/>
                <w:b/>
                <w:bCs/>
                <w:i/>
                <w:iCs/>
                <w:sz w:val="24"/>
                <w:szCs w:val="24"/>
                <w:lang w:eastAsia="ru-RU"/>
              </w:rPr>
              <w:t>приставку</w:t>
            </w:r>
            <w:r w:rsidRPr="002E340C">
              <w:rPr>
                <w:rFonts w:ascii="Times New Roman" w:hAnsi="Times New Roman" w:cs="Times New Roman"/>
                <w:b/>
                <w:bCs/>
                <w:sz w:val="24"/>
                <w:szCs w:val="24"/>
                <w:lang w:eastAsia="ru-RU"/>
              </w:rPr>
              <w:t xml:space="preserve"> в слове</w:t>
            </w:r>
          </w:p>
        </w:tc>
      </w:tr>
      <w:tr w:rsidR="006567B4" w:rsidRPr="002E340C">
        <w:tc>
          <w:tcPr>
            <w:tcW w:w="9556" w:type="dxa"/>
            <w:tcMar>
              <w:top w:w="0" w:type="dxa"/>
              <w:left w:w="108" w:type="dxa"/>
              <w:bottom w:w="0" w:type="dxa"/>
              <w:right w:w="108" w:type="dxa"/>
            </w:tcMar>
          </w:tcPr>
          <w:p w:rsidR="006567B4" w:rsidRPr="002E340C" w:rsidRDefault="006567B4" w:rsidP="003C7A28">
            <w:pPr>
              <w:spacing w:after="0"/>
              <w:jc w:val="both"/>
              <w:rPr>
                <w:rFonts w:ascii="Times New Roman" w:hAnsi="Times New Roman" w:cs="Times New Roman"/>
                <w:sz w:val="24"/>
                <w:szCs w:val="24"/>
                <w:lang w:eastAsia="ru-RU"/>
              </w:rPr>
            </w:pPr>
            <w:r w:rsidRPr="002E340C">
              <w:rPr>
                <w:rFonts w:ascii="Times New Roman" w:hAnsi="Times New Roman" w:cs="Times New Roman"/>
                <w:sz w:val="24"/>
                <w:szCs w:val="24"/>
                <w:lang w:eastAsia="ru-RU"/>
              </w:rPr>
              <w:t>1. Найти в слове корень.</w:t>
            </w:r>
          </w:p>
          <w:p w:rsidR="006567B4" w:rsidRPr="002E340C" w:rsidRDefault="006567B4" w:rsidP="003C7A28">
            <w:pPr>
              <w:spacing w:after="0"/>
              <w:jc w:val="both"/>
              <w:rPr>
                <w:rFonts w:ascii="Times New Roman" w:hAnsi="Times New Roman" w:cs="Times New Roman"/>
                <w:sz w:val="24"/>
                <w:szCs w:val="24"/>
                <w:lang w:eastAsia="ru-RU"/>
              </w:rPr>
            </w:pPr>
            <w:r w:rsidRPr="002E340C">
              <w:rPr>
                <w:rFonts w:ascii="Times New Roman" w:hAnsi="Times New Roman" w:cs="Times New Roman"/>
                <w:sz w:val="24"/>
                <w:szCs w:val="24"/>
                <w:lang w:eastAsia="ru-RU"/>
              </w:rPr>
              <w:t>2. Определить часть слова, стоящую перед корнем.</w:t>
            </w:r>
          </w:p>
          <w:p w:rsidR="006567B4" w:rsidRPr="002E340C" w:rsidRDefault="006567B4" w:rsidP="003C7A28">
            <w:pPr>
              <w:spacing w:after="0"/>
              <w:jc w:val="both"/>
              <w:rPr>
                <w:rFonts w:ascii="Times New Roman" w:hAnsi="Times New Roman" w:cs="Times New Roman"/>
                <w:sz w:val="24"/>
                <w:szCs w:val="24"/>
                <w:lang w:eastAsia="ru-RU"/>
              </w:rPr>
            </w:pPr>
            <w:r w:rsidRPr="002E340C">
              <w:rPr>
                <w:rFonts w:ascii="Times New Roman" w:hAnsi="Times New Roman" w:cs="Times New Roman"/>
                <w:sz w:val="24"/>
                <w:szCs w:val="24"/>
                <w:lang w:eastAsia="ru-RU"/>
              </w:rPr>
              <w:t>3. Подобрать однокоренные слова без первой части, т.е. без приставки.</w:t>
            </w:r>
          </w:p>
        </w:tc>
      </w:tr>
      <w:tr w:rsidR="006567B4" w:rsidRPr="002E340C">
        <w:tc>
          <w:tcPr>
            <w:tcW w:w="9556" w:type="dxa"/>
            <w:tcMar>
              <w:top w:w="0" w:type="dxa"/>
              <w:left w:w="108" w:type="dxa"/>
              <w:bottom w:w="0" w:type="dxa"/>
              <w:right w:w="108" w:type="dxa"/>
            </w:tcMar>
          </w:tcPr>
          <w:p w:rsidR="006567B4" w:rsidRPr="002E340C" w:rsidRDefault="006567B4" w:rsidP="003C7A28">
            <w:pPr>
              <w:spacing w:before="100" w:beforeAutospacing="1" w:after="0"/>
              <w:jc w:val="both"/>
              <w:rPr>
                <w:rFonts w:ascii="Times New Roman" w:hAnsi="Times New Roman" w:cs="Times New Roman"/>
                <w:sz w:val="24"/>
                <w:szCs w:val="24"/>
                <w:lang w:eastAsia="ru-RU"/>
              </w:rPr>
            </w:pPr>
            <w:r w:rsidRPr="002E340C">
              <w:rPr>
                <w:rFonts w:ascii="Times New Roman" w:hAnsi="Times New Roman" w:cs="Times New Roman"/>
                <w:sz w:val="24"/>
                <w:szCs w:val="24"/>
                <w:lang w:eastAsia="ru-RU"/>
              </w:rPr>
              <w:t>Пример: 1) под</w:t>
            </w:r>
            <w:r w:rsidRPr="002E340C">
              <w:rPr>
                <w:rFonts w:ascii="Times New Roman" w:hAnsi="Times New Roman" w:cs="Times New Roman"/>
                <w:b/>
                <w:bCs/>
                <w:sz w:val="24"/>
                <w:szCs w:val="24"/>
                <w:lang w:eastAsia="ru-RU"/>
              </w:rPr>
              <w:t>вод</w:t>
            </w:r>
            <w:r w:rsidRPr="002E340C">
              <w:rPr>
                <w:rFonts w:ascii="Times New Roman" w:hAnsi="Times New Roman" w:cs="Times New Roman"/>
                <w:sz w:val="24"/>
                <w:szCs w:val="24"/>
                <w:lang w:eastAsia="ru-RU"/>
              </w:rPr>
              <w:t xml:space="preserve">ный 2) </w:t>
            </w:r>
            <w:r w:rsidRPr="002E340C">
              <w:rPr>
                <w:rFonts w:ascii="Times New Roman" w:hAnsi="Times New Roman" w:cs="Times New Roman"/>
                <w:b/>
                <w:bCs/>
                <w:sz w:val="24"/>
                <w:szCs w:val="24"/>
                <w:lang w:eastAsia="ru-RU"/>
              </w:rPr>
              <w:t>под</w:t>
            </w:r>
            <w:r w:rsidRPr="002E340C">
              <w:rPr>
                <w:rFonts w:ascii="Times New Roman" w:hAnsi="Times New Roman" w:cs="Times New Roman"/>
                <w:sz w:val="24"/>
                <w:szCs w:val="24"/>
                <w:lang w:eastAsia="ru-RU"/>
              </w:rPr>
              <w:t>водный 3) водяной, вода, водянистый</w:t>
            </w:r>
          </w:p>
        </w:tc>
      </w:tr>
    </w:tbl>
    <w:p w:rsidR="006567B4" w:rsidRPr="003C7A28" w:rsidRDefault="006567B4" w:rsidP="003C7A28">
      <w:pPr>
        <w:spacing w:after="0"/>
        <w:jc w:val="both"/>
        <w:rPr>
          <w:rFonts w:ascii="Times New Roman" w:hAnsi="Times New Roman" w:cs="Times New Roman"/>
          <w:sz w:val="24"/>
          <w:szCs w:val="24"/>
          <w:lang w:eastAsia="ru-RU"/>
        </w:rPr>
      </w:pPr>
      <w:r w:rsidRPr="003C7A28">
        <w:rPr>
          <w:rFonts w:ascii="Times New Roman" w:hAnsi="Times New Roman" w:cs="Times New Roman"/>
          <w:b/>
          <w:bCs/>
          <w:sz w:val="24"/>
          <w:szCs w:val="24"/>
          <w:lang w:eastAsia="ru-RU"/>
        </w:rPr>
        <w:t>4) Суффикс</w:t>
      </w:r>
      <w:r w:rsidRPr="003C7A28">
        <w:rPr>
          <w:rFonts w:ascii="Times New Roman" w:hAnsi="Times New Roman" w:cs="Times New Roman"/>
          <w:sz w:val="24"/>
          <w:szCs w:val="24"/>
          <w:lang w:eastAsia="ru-RU"/>
        </w:rPr>
        <w:t>– значимая часть слова, которая стоит после корня и служит для образования новых слов.</w:t>
      </w:r>
    </w:p>
    <w:tbl>
      <w:tblPr>
        <w:tblW w:w="9556"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556"/>
      </w:tblGrid>
      <w:tr w:rsidR="006567B4" w:rsidRPr="002E340C">
        <w:tc>
          <w:tcPr>
            <w:tcW w:w="9556" w:type="dxa"/>
            <w:tcMar>
              <w:top w:w="0" w:type="dxa"/>
              <w:left w:w="108" w:type="dxa"/>
              <w:bottom w:w="0" w:type="dxa"/>
              <w:right w:w="108" w:type="dxa"/>
            </w:tcMar>
          </w:tcPr>
          <w:p w:rsidR="006567B4" w:rsidRPr="002E340C" w:rsidRDefault="006567B4" w:rsidP="003C7A28">
            <w:pPr>
              <w:spacing w:before="100" w:beforeAutospacing="1" w:after="0"/>
              <w:jc w:val="both"/>
              <w:rPr>
                <w:rFonts w:ascii="Times New Roman" w:hAnsi="Times New Roman" w:cs="Times New Roman"/>
                <w:b/>
                <w:bCs/>
                <w:sz w:val="24"/>
                <w:szCs w:val="24"/>
                <w:lang w:eastAsia="ru-RU"/>
              </w:rPr>
            </w:pPr>
            <w:r w:rsidRPr="002E340C">
              <w:rPr>
                <w:rFonts w:ascii="Times New Roman" w:hAnsi="Times New Roman" w:cs="Times New Roman"/>
                <w:b/>
                <w:bCs/>
                <w:sz w:val="24"/>
                <w:szCs w:val="24"/>
                <w:lang w:eastAsia="ru-RU"/>
              </w:rPr>
              <w:t xml:space="preserve">Как выделить </w:t>
            </w:r>
            <w:r w:rsidRPr="002E340C">
              <w:rPr>
                <w:rFonts w:ascii="Times New Roman" w:hAnsi="Times New Roman" w:cs="Times New Roman"/>
                <w:b/>
                <w:bCs/>
                <w:i/>
                <w:iCs/>
                <w:sz w:val="24"/>
                <w:szCs w:val="24"/>
                <w:lang w:eastAsia="ru-RU"/>
              </w:rPr>
              <w:t>суффикс</w:t>
            </w:r>
            <w:r w:rsidRPr="002E340C">
              <w:rPr>
                <w:rFonts w:ascii="Times New Roman" w:hAnsi="Times New Roman" w:cs="Times New Roman"/>
                <w:b/>
                <w:bCs/>
                <w:sz w:val="24"/>
                <w:szCs w:val="24"/>
                <w:lang w:eastAsia="ru-RU"/>
              </w:rPr>
              <w:t xml:space="preserve">  в слове</w:t>
            </w:r>
          </w:p>
        </w:tc>
      </w:tr>
      <w:tr w:rsidR="006567B4" w:rsidRPr="002E340C">
        <w:tc>
          <w:tcPr>
            <w:tcW w:w="9556" w:type="dxa"/>
            <w:tcMar>
              <w:top w:w="0" w:type="dxa"/>
              <w:left w:w="108" w:type="dxa"/>
              <w:bottom w:w="0" w:type="dxa"/>
              <w:right w:w="108" w:type="dxa"/>
            </w:tcMar>
          </w:tcPr>
          <w:p w:rsidR="006567B4" w:rsidRPr="002E340C" w:rsidRDefault="006567B4" w:rsidP="003C7A28">
            <w:pPr>
              <w:spacing w:after="0"/>
              <w:jc w:val="both"/>
              <w:rPr>
                <w:rFonts w:ascii="Times New Roman" w:hAnsi="Times New Roman" w:cs="Times New Roman"/>
                <w:sz w:val="24"/>
                <w:szCs w:val="24"/>
                <w:lang w:eastAsia="ru-RU"/>
              </w:rPr>
            </w:pPr>
            <w:r w:rsidRPr="002E340C">
              <w:rPr>
                <w:rFonts w:ascii="Times New Roman" w:hAnsi="Times New Roman" w:cs="Times New Roman"/>
                <w:sz w:val="24"/>
                <w:szCs w:val="24"/>
                <w:lang w:eastAsia="ru-RU"/>
              </w:rPr>
              <w:t>1. Найти основу (часть слова без окончания)</w:t>
            </w:r>
          </w:p>
          <w:p w:rsidR="006567B4" w:rsidRPr="002E340C" w:rsidRDefault="006567B4" w:rsidP="003C7A28">
            <w:pPr>
              <w:spacing w:after="0"/>
              <w:jc w:val="both"/>
              <w:rPr>
                <w:rFonts w:ascii="Times New Roman" w:hAnsi="Times New Roman" w:cs="Times New Roman"/>
                <w:sz w:val="24"/>
                <w:szCs w:val="24"/>
                <w:lang w:eastAsia="ru-RU"/>
              </w:rPr>
            </w:pPr>
            <w:r w:rsidRPr="002E340C">
              <w:rPr>
                <w:rFonts w:ascii="Times New Roman" w:hAnsi="Times New Roman" w:cs="Times New Roman"/>
                <w:sz w:val="24"/>
                <w:szCs w:val="24"/>
                <w:lang w:eastAsia="ru-RU"/>
              </w:rPr>
              <w:t>2. Найти слово, от которого образовалось анализируемое слово. Выделить в нем основу (она называется производящей).</w:t>
            </w:r>
          </w:p>
          <w:p w:rsidR="006567B4" w:rsidRPr="002E340C" w:rsidRDefault="006567B4" w:rsidP="003C7A28">
            <w:pPr>
              <w:spacing w:after="0"/>
              <w:jc w:val="both"/>
              <w:rPr>
                <w:rFonts w:ascii="Times New Roman" w:hAnsi="Times New Roman" w:cs="Times New Roman"/>
                <w:sz w:val="24"/>
                <w:szCs w:val="24"/>
                <w:lang w:eastAsia="ru-RU"/>
              </w:rPr>
            </w:pPr>
            <w:r w:rsidRPr="002E340C">
              <w:rPr>
                <w:rFonts w:ascii="Times New Roman" w:hAnsi="Times New Roman" w:cs="Times New Roman"/>
                <w:sz w:val="24"/>
                <w:szCs w:val="24"/>
                <w:lang w:eastAsia="ru-RU"/>
              </w:rPr>
              <w:t>3. Наложить основы в словах друг на друга и выделить последующую часть слова, которая образовала наше анализируемое слово.</w:t>
            </w:r>
          </w:p>
        </w:tc>
      </w:tr>
      <w:tr w:rsidR="006567B4" w:rsidRPr="002E340C">
        <w:tc>
          <w:tcPr>
            <w:tcW w:w="9556" w:type="dxa"/>
            <w:tcMar>
              <w:top w:w="0" w:type="dxa"/>
              <w:left w:w="108" w:type="dxa"/>
              <w:bottom w:w="0" w:type="dxa"/>
              <w:right w:w="108" w:type="dxa"/>
            </w:tcMar>
          </w:tcPr>
          <w:p w:rsidR="006567B4" w:rsidRPr="002E340C" w:rsidRDefault="006567B4" w:rsidP="003C7A28">
            <w:pPr>
              <w:spacing w:before="100" w:beforeAutospacing="1" w:after="0"/>
              <w:jc w:val="both"/>
              <w:rPr>
                <w:rFonts w:ascii="Times New Roman" w:hAnsi="Times New Roman" w:cs="Times New Roman"/>
                <w:color w:val="4B4F40"/>
                <w:sz w:val="24"/>
                <w:szCs w:val="24"/>
                <w:lang w:eastAsia="ru-RU"/>
              </w:rPr>
            </w:pPr>
            <w:r w:rsidRPr="002E340C">
              <w:rPr>
                <w:rFonts w:ascii="Times New Roman" w:hAnsi="Times New Roman" w:cs="Times New Roman"/>
                <w:sz w:val="24"/>
                <w:szCs w:val="24"/>
                <w:lang w:eastAsia="ru-RU"/>
              </w:rPr>
              <w:t>Пример: 1) руководитель</w:t>
            </w:r>
            <w:r w:rsidRPr="002E340C">
              <w:rPr>
                <w:rFonts w:ascii="Times New Roman" w:hAnsi="Times New Roman" w:cs="Times New Roman"/>
                <w:b/>
                <w:bCs/>
                <w:sz w:val="24"/>
                <w:szCs w:val="24"/>
                <w:lang w:eastAsia="ru-RU"/>
              </w:rPr>
              <w:t>(0)</w:t>
            </w:r>
            <w:r w:rsidRPr="002E340C">
              <w:rPr>
                <w:rFonts w:ascii="Times New Roman" w:hAnsi="Times New Roman" w:cs="Times New Roman"/>
                <w:color w:val="000000"/>
                <w:sz w:val="24"/>
                <w:szCs w:val="24"/>
                <w:lang w:eastAsia="ru-RU"/>
              </w:rPr>
              <w:t xml:space="preserve">2) </w:t>
            </w:r>
            <w:r w:rsidRPr="002E340C">
              <w:rPr>
                <w:rFonts w:ascii="Times New Roman" w:hAnsi="Times New Roman" w:cs="Times New Roman"/>
                <w:b/>
                <w:bCs/>
                <w:i/>
                <w:iCs/>
                <w:sz w:val="24"/>
                <w:szCs w:val="24"/>
                <w:lang w:eastAsia="ru-RU"/>
              </w:rPr>
              <w:t>руководи</w:t>
            </w:r>
            <w:r w:rsidRPr="002E340C">
              <w:rPr>
                <w:rFonts w:ascii="Times New Roman" w:hAnsi="Times New Roman" w:cs="Times New Roman"/>
                <w:color w:val="000000"/>
                <w:sz w:val="24"/>
                <w:szCs w:val="24"/>
                <w:lang w:eastAsia="ru-RU"/>
              </w:rPr>
              <w:t xml:space="preserve">ть 3) </w:t>
            </w:r>
            <w:r w:rsidRPr="002E340C">
              <w:rPr>
                <w:rFonts w:ascii="Times New Roman" w:hAnsi="Times New Roman" w:cs="Times New Roman"/>
                <w:b/>
                <w:bCs/>
                <w:sz w:val="24"/>
                <w:szCs w:val="24"/>
                <w:lang w:eastAsia="ru-RU"/>
              </w:rPr>
              <w:t>руководи</w:t>
            </w:r>
            <w:r w:rsidRPr="002E340C">
              <w:rPr>
                <w:rFonts w:ascii="Times New Roman" w:hAnsi="Times New Roman" w:cs="Times New Roman"/>
                <w:b/>
                <w:bCs/>
                <w:i/>
                <w:iCs/>
                <w:sz w:val="24"/>
                <w:szCs w:val="24"/>
                <w:u w:val="single"/>
                <w:lang w:eastAsia="ru-RU"/>
              </w:rPr>
              <w:t>тель</w:t>
            </w:r>
            <w:r w:rsidRPr="002E340C">
              <w:rPr>
                <w:rFonts w:ascii="Times New Roman" w:hAnsi="Times New Roman" w:cs="Times New Roman"/>
                <w:color w:val="000000"/>
                <w:sz w:val="24"/>
                <w:szCs w:val="24"/>
                <w:lang w:eastAsia="ru-RU"/>
              </w:rPr>
              <w:t xml:space="preserve"> - </w:t>
            </w:r>
            <w:r w:rsidRPr="002E340C">
              <w:rPr>
                <w:rFonts w:ascii="Times New Roman" w:hAnsi="Times New Roman" w:cs="Times New Roman"/>
                <w:b/>
                <w:bCs/>
                <w:color w:val="000000"/>
                <w:sz w:val="24"/>
                <w:szCs w:val="24"/>
                <w:lang w:eastAsia="ru-RU"/>
              </w:rPr>
              <w:t>руководи</w:t>
            </w:r>
            <w:r w:rsidRPr="002E340C">
              <w:rPr>
                <w:rFonts w:ascii="Times New Roman" w:hAnsi="Times New Roman" w:cs="Times New Roman"/>
                <w:i/>
                <w:iCs/>
                <w:sz w:val="24"/>
                <w:szCs w:val="24"/>
                <w:u w:val="single"/>
                <w:lang w:eastAsia="ru-RU"/>
              </w:rPr>
              <w:t>ть</w:t>
            </w:r>
          </w:p>
        </w:tc>
      </w:tr>
    </w:tbl>
    <w:p w:rsidR="006567B4" w:rsidRPr="003C7A28" w:rsidRDefault="006567B4" w:rsidP="003C7A28">
      <w:pPr>
        <w:spacing w:after="0"/>
        <w:jc w:val="both"/>
        <w:rPr>
          <w:rFonts w:ascii="Times New Roman" w:hAnsi="Times New Roman" w:cs="Times New Roman"/>
          <w:color w:val="4B4F40"/>
          <w:sz w:val="24"/>
          <w:szCs w:val="24"/>
          <w:lang w:eastAsia="ru-RU"/>
        </w:rPr>
      </w:pPr>
      <w:r w:rsidRPr="003C7A28">
        <w:rPr>
          <w:rFonts w:ascii="Times New Roman" w:hAnsi="Times New Roman" w:cs="Times New Roman"/>
          <w:b/>
          <w:bCs/>
          <w:color w:val="000000"/>
          <w:sz w:val="24"/>
          <w:szCs w:val="24"/>
          <w:u w:val="single"/>
          <w:lang w:eastAsia="ru-RU"/>
        </w:rPr>
        <w:t>Надо запомнить</w:t>
      </w:r>
      <w:r w:rsidRPr="003C7A28">
        <w:rPr>
          <w:rFonts w:ascii="Times New Roman" w:hAnsi="Times New Roman" w:cs="Times New Roman"/>
          <w:b/>
          <w:bCs/>
          <w:color w:val="000000"/>
          <w:sz w:val="24"/>
          <w:szCs w:val="24"/>
          <w:lang w:eastAsia="ru-RU"/>
        </w:rPr>
        <w:t xml:space="preserve">: </w:t>
      </w:r>
      <w:r w:rsidRPr="003C7A28">
        <w:rPr>
          <w:rFonts w:ascii="Times New Roman" w:hAnsi="Times New Roman" w:cs="Times New Roman"/>
          <w:color w:val="000000"/>
          <w:sz w:val="24"/>
          <w:szCs w:val="24"/>
          <w:lang w:eastAsia="ru-RU"/>
        </w:rPr>
        <w:t xml:space="preserve">в слове может быть не один, а два и более суффиксов. </w:t>
      </w:r>
    </w:p>
    <w:p w:rsidR="006567B4" w:rsidRPr="003C7A28" w:rsidRDefault="006567B4" w:rsidP="003C7A28">
      <w:pPr>
        <w:spacing w:after="0"/>
        <w:jc w:val="both"/>
        <w:rPr>
          <w:rFonts w:ascii="Times New Roman" w:hAnsi="Times New Roman" w:cs="Times New Roman"/>
          <w:sz w:val="24"/>
          <w:szCs w:val="24"/>
          <w:lang w:eastAsia="ru-RU"/>
        </w:rPr>
      </w:pPr>
      <w:r w:rsidRPr="003C7A28">
        <w:rPr>
          <w:rFonts w:ascii="Times New Roman" w:hAnsi="Times New Roman" w:cs="Times New Roman"/>
          <w:sz w:val="24"/>
          <w:szCs w:val="24"/>
          <w:lang w:eastAsia="ru-RU"/>
        </w:rPr>
        <w:t>Обычно два суффикса:</w:t>
      </w:r>
    </w:p>
    <w:p w:rsidR="006567B4" w:rsidRPr="003C7A28" w:rsidRDefault="006567B4" w:rsidP="003C7A28">
      <w:pPr>
        <w:spacing w:after="0"/>
        <w:ind w:left="588" w:hanging="408"/>
        <w:jc w:val="both"/>
        <w:rPr>
          <w:rFonts w:ascii="Times New Roman" w:hAnsi="Times New Roman" w:cs="Times New Roman"/>
          <w:sz w:val="24"/>
          <w:szCs w:val="24"/>
          <w:lang w:eastAsia="ru-RU"/>
        </w:rPr>
      </w:pPr>
      <w:r w:rsidRPr="003C7A28">
        <w:rPr>
          <w:rFonts w:ascii="Times New Roman" w:hAnsi="Times New Roman" w:cs="Times New Roman"/>
          <w:sz w:val="24"/>
          <w:szCs w:val="24"/>
          <w:lang w:eastAsia="ru-RU"/>
        </w:rPr>
        <w:t>1.  В глаголах прошедшего времени (глагольный тематический –а-, -я-, -и-, -е-, -ну- и формообразующий суффикс –л-). Например: прыг</w:t>
      </w:r>
      <w:r w:rsidRPr="003C7A28">
        <w:rPr>
          <w:rFonts w:ascii="Times New Roman" w:hAnsi="Times New Roman" w:cs="Times New Roman"/>
          <w:b/>
          <w:bCs/>
          <w:i/>
          <w:iCs/>
          <w:sz w:val="24"/>
          <w:szCs w:val="24"/>
          <w:lang w:eastAsia="ru-RU"/>
        </w:rPr>
        <w:t>ну</w:t>
      </w:r>
      <w:r w:rsidRPr="003C7A28">
        <w:rPr>
          <w:rFonts w:ascii="Times New Roman" w:hAnsi="Times New Roman" w:cs="Times New Roman"/>
          <w:b/>
          <w:bCs/>
          <w:sz w:val="24"/>
          <w:szCs w:val="24"/>
          <w:u w:val="single"/>
          <w:lang w:eastAsia="ru-RU"/>
        </w:rPr>
        <w:t>л</w:t>
      </w:r>
      <w:r w:rsidRPr="003C7A28">
        <w:rPr>
          <w:rFonts w:ascii="Times New Roman" w:hAnsi="Times New Roman" w:cs="Times New Roman"/>
          <w:b/>
          <w:bCs/>
          <w:color w:val="008000"/>
          <w:sz w:val="24"/>
          <w:szCs w:val="24"/>
          <w:lang w:eastAsia="ru-RU"/>
        </w:rPr>
        <w:t xml:space="preserve">, </w:t>
      </w:r>
      <w:r w:rsidRPr="003C7A28">
        <w:rPr>
          <w:rFonts w:ascii="Times New Roman" w:hAnsi="Times New Roman" w:cs="Times New Roman"/>
          <w:sz w:val="24"/>
          <w:szCs w:val="24"/>
          <w:lang w:eastAsia="ru-RU"/>
        </w:rPr>
        <w:t>прочит</w:t>
      </w:r>
      <w:r w:rsidRPr="003C7A28">
        <w:rPr>
          <w:rFonts w:ascii="Times New Roman" w:hAnsi="Times New Roman" w:cs="Times New Roman"/>
          <w:b/>
          <w:bCs/>
          <w:i/>
          <w:iCs/>
          <w:sz w:val="24"/>
          <w:szCs w:val="24"/>
          <w:lang w:eastAsia="ru-RU"/>
        </w:rPr>
        <w:t>а</w:t>
      </w:r>
      <w:r w:rsidRPr="003C7A28">
        <w:rPr>
          <w:rFonts w:ascii="Times New Roman" w:hAnsi="Times New Roman" w:cs="Times New Roman"/>
          <w:b/>
          <w:bCs/>
          <w:sz w:val="24"/>
          <w:szCs w:val="24"/>
          <w:u w:val="single"/>
          <w:lang w:eastAsia="ru-RU"/>
        </w:rPr>
        <w:t>л</w:t>
      </w:r>
      <w:r w:rsidRPr="003C7A28">
        <w:rPr>
          <w:rFonts w:ascii="Times New Roman" w:hAnsi="Times New Roman" w:cs="Times New Roman"/>
          <w:b/>
          <w:bCs/>
          <w:sz w:val="24"/>
          <w:szCs w:val="24"/>
          <w:lang w:eastAsia="ru-RU"/>
        </w:rPr>
        <w:t>.</w:t>
      </w:r>
    </w:p>
    <w:p w:rsidR="006567B4" w:rsidRPr="003C7A28" w:rsidRDefault="006567B4" w:rsidP="003C7A28">
      <w:pPr>
        <w:spacing w:after="0"/>
        <w:ind w:left="588" w:hanging="408"/>
        <w:jc w:val="both"/>
        <w:rPr>
          <w:rFonts w:ascii="Times New Roman" w:hAnsi="Times New Roman" w:cs="Times New Roman"/>
          <w:color w:val="4B4F40"/>
          <w:sz w:val="24"/>
          <w:szCs w:val="24"/>
          <w:lang w:eastAsia="ru-RU"/>
        </w:rPr>
      </w:pPr>
      <w:r w:rsidRPr="003C7A28">
        <w:rPr>
          <w:rFonts w:ascii="Times New Roman" w:hAnsi="Times New Roman" w:cs="Times New Roman"/>
          <w:sz w:val="24"/>
          <w:szCs w:val="24"/>
          <w:lang w:eastAsia="ru-RU"/>
        </w:rPr>
        <w:t>2.  В глаголах на –ся, -сь. Например: восторг</w:t>
      </w:r>
      <w:r w:rsidRPr="003C7A28">
        <w:rPr>
          <w:rFonts w:ascii="Times New Roman" w:hAnsi="Times New Roman" w:cs="Times New Roman"/>
          <w:b/>
          <w:bCs/>
          <w:sz w:val="24"/>
          <w:szCs w:val="24"/>
          <w:lang w:eastAsia="ru-RU"/>
        </w:rPr>
        <w:t>а</w:t>
      </w:r>
      <w:r w:rsidRPr="003C7A28">
        <w:rPr>
          <w:rFonts w:ascii="Times New Roman" w:hAnsi="Times New Roman" w:cs="Times New Roman"/>
          <w:color w:val="000000"/>
          <w:sz w:val="24"/>
          <w:szCs w:val="24"/>
          <w:lang w:eastAsia="ru-RU"/>
        </w:rPr>
        <w:t>ет</w:t>
      </w:r>
      <w:r w:rsidRPr="003C7A28">
        <w:rPr>
          <w:rFonts w:ascii="Times New Roman" w:hAnsi="Times New Roman" w:cs="Times New Roman"/>
          <w:b/>
          <w:bCs/>
          <w:sz w:val="24"/>
          <w:szCs w:val="24"/>
          <w:u w:val="single"/>
          <w:lang w:eastAsia="ru-RU"/>
        </w:rPr>
        <w:t>ся</w:t>
      </w:r>
      <w:r w:rsidRPr="003C7A28">
        <w:rPr>
          <w:rFonts w:ascii="Times New Roman" w:hAnsi="Times New Roman" w:cs="Times New Roman"/>
          <w:color w:val="000000"/>
          <w:sz w:val="24"/>
          <w:szCs w:val="24"/>
          <w:lang w:eastAsia="ru-RU"/>
        </w:rPr>
        <w:t>, улыб</w:t>
      </w:r>
      <w:r w:rsidRPr="003C7A28">
        <w:rPr>
          <w:rFonts w:ascii="Times New Roman" w:hAnsi="Times New Roman" w:cs="Times New Roman"/>
          <w:b/>
          <w:bCs/>
          <w:sz w:val="24"/>
          <w:szCs w:val="24"/>
          <w:lang w:eastAsia="ru-RU"/>
        </w:rPr>
        <w:t>а</w:t>
      </w:r>
      <w:r w:rsidRPr="003C7A28">
        <w:rPr>
          <w:rFonts w:ascii="Times New Roman" w:hAnsi="Times New Roman" w:cs="Times New Roman"/>
          <w:color w:val="000000"/>
          <w:sz w:val="24"/>
          <w:szCs w:val="24"/>
          <w:lang w:eastAsia="ru-RU"/>
        </w:rPr>
        <w:t>ю</w:t>
      </w:r>
      <w:r w:rsidRPr="003C7A28">
        <w:rPr>
          <w:rFonts w:ascii="Times New Roman" w:hAnsi="Times New Roman" w:cs="Times New Roman"/>
          <w:b/>
          <w:bCs/>
          <w:sz w:val="24"/>
          <w:szCs w:val="24"/>
          <w:u w:val="single"/>
          <w:lang w:eastAsia="ru-RU"/>
        </w:rPr>
        <w:t>сь</w:t>
      </w:r>
      <w:r w:rsidRPr="003C7A28">
        <w:rPr>
          <w:rFonts w:ascii="Times New Roman" w:hAnsi="Times New Roman" w:cs="Times New Roman"/>
          <w:color w:val="000000"/>
          <w:sz w:val="24"/>
          <w:szCs w:val="24"/>
          <w:lang w:eastAsia="ru-RU"/>
        </w:rPr>
        <w:t>;</w:t>
      </w:r>
    </w:p>
    <w:p w:rsidR="006567B4" w:rsidRPr="003C7A28" w:rsidRDefault="006567B4" w:rsidP="003C7A28">
      <w:pPr>
        <w:spacing w:after="0"/>
        <w:ind w:left="588" w:hanging="408"/>
        <w:jc w:val="both"/>
        <w:rPr>
          <w:rFonts w:ascii="Times New Roman" w:hAnsi="Times New Roman" w:cs="Times New Roman"/>
          <w:color w:val="4B4F40"/>
          <w:sz w:val="24"/>
          <w:szCs w:val="24"/>
          <w:lang w:eastAsia="ru-RU"/>
        </w:rPr>
      </w:pPr>
      <w:r w:rsidRPr="003C7A28">
        <w:rPr>
          <w:rFonts w:ascii="Times New Roman" w:hAnsi="Times New Roman" w:cs="Times New Roman"/>
          <w:color w:val="000000"/>
          <w:sz w:val="24"/>
          <w:szCs w:val="24"/>
          <w:lang w:eastAsia="ru-RU"/>
        </w:rPr>
        <w:t>3.  В деепричастиях. Например: запек</w:t>
      </w:r>
      <w:r w:rsidRPr="003C7A28">
        <w:rPr>
          <w:rFonts w:ascii="Times New Roman" w:hAnsi="Times New Roman" w:cs="Times New Roman"/>
          <w:b/>
          <w:bCs/>
          <w:sz w:val="24"/>
          <w:szCs w:val="24"/>
          <w:lang w:eastAsia="ru-RU"/>
        </w:rPr>
        <w:t>а</w:t>
      </w:r>
      <w:r w:rsidRPr="003C7A28">
        <w:rPr>
          <w:rFonts w:ascii="Times New Roman" w:hAnsi="Times New Roman" w:cs="Times New Roman"/>
          <w:b/>
          <w:bCs/>
          <w:sz w:val="24"/>
          <w:szCs w:val="24"/>
          <w:u w:val="single"/>
          <w:lang w:eastAsia="ru-RU"/>
        </w:rPr>
        <w:t>я</w:t>
      </w:r>
      <w:r w:rsidRPr="003C7A28">
        <w:rPr>
          <w:rFonts w:ascii="Times New Roman" w:hAnsi="Times New Roman" w:cs="Times New Roman"/>
          <w:color w:val="000000"/>
          <w:sz w:val="24"/>
          <w:szCs w:val="24"/>
          <w:lang w:eastAsia="ru-RU"/>
        </w:rPr>
        <w:t>, вычист</w:t>
      </w:r>
      <w:r w:rsidRPr="003C7A28">
        <w:rPr>
          <w:rFonts w:ascii="Times New Roman" w:hAnsi="Times New Roman" w:cs="Times New Roman"/>
          <w:b/>
          <w:bCs/>
          <w:sz w:val="24"/>
          <w:szCs w:val="24"/>
          <w:lang w:eastAsia="ru-RU"/>
        </w:rPr>
        <w:t>и</w:t>
      </w:r>
      <w:r w:rsidRPr="003C7A28">
        <w:rPr>
          <w:rFonts w:ascii="Times New Roman" w:hAnsi="Times New Roman" w:cs="Times New Roman"/>
          <w:b/>
          <w:bCs/>
          <w:sz w:val="24"/>
          <w:szCs w:val="24"/>
          <w:u w:val="single"/>
          <w:lang w:eastAsia="ru-RU"/>
        </w:rPr>
        <w:t>в</w:t>
      </w:r>
      <w:r w:rsidRPr="003C7A28">
        <w:rPr>
          <w:rFonts w:ascii="Times New Roman" w:hAnsi="Times New Roman" w:cs="Times New Roman"/>
          <w:color w:val="000000"/>
          <w:sz w:val="24"/>
          <w:szCs w:val="24"/>
          <w:lang w:eastAsia="ru-RU"/>
        </w:rPr>
        <w:t>, сказ</w:t>
      </w:r>
      <w:r w:rsidRPr="003C7A28">
        <w:rPr>
          <w:rFonts w:ascii="Times New Roman" w:hAnsi="Times New Roman" w:cs="Times New Roman"/>
          <w:b/>
          <w:bCs/>
          <w:sz w:val="24"/>
          <w:szCs w:val="24"/>
          <w:lang w:eastAsia="ru-RU"/>
        </w:rPr>
        <w:t>а</w:t>
      </w:r>
      <w:r w:rsidRPr="003C7A28">
        <w:rPr>
          <w:rFonts w:ascii="Times New Roman" w:hAnsi="Times New Roman" w:cs="Times New Roman"/>
          <w:b/>
          <w:bCs/>
          <w:sz w:val="24"/>
          <w:szCs w:val="24"/>
          <w:u w:val="single"/>
          <w:lang w:eastAsia="ru-RU"/>
        </w:rPr>
        <w:t>в</w:t>
      </w:r>
      <w:r w:rsidRPr="003C7A28">
        <w:rPr>
          <w:rFonts w:ascii="Times New Roman" w:hAnsi="Times New Roman" w:cs="Times New Roman"/>
          <w:color w:val="000000"/>
          <w:sz w:val="24"/>
          <w:szCs w:val="24"/>
          <w:lang w:eastAsia="ru-RU"/>
        </w:rPr>
        <w:t>, возвращ</w:t>
      </w:r>
      <w:r w:rsidRPr="003C7A28">
        <w:rPr>
          <w:rFonts w:ascii="Times New Roman" w:hAnsi="Times New Roman" w:cs="Times New Roman"/>
          <w:b/>
          <w:bCs/>
          <w:sz w:val="24"/>
          <w:szCs w:val="24"/>
          <w:lang w:eastAsia="ru-RU"/>
        </w:rPr>
        <w:t>а</w:t>
      </w:r>
      <w:r w:rsidRPr="003C7A28">
        <w:rPr>
          <w:rFonts w:ascii="Times New Roman" w:hAnsi="Times New Roman" w:cs="Times New Roman"/>
          <w:b/>
          <w:bCs/>
          <w:sz w:val="24"/>
          <w:szCs w:val="24"/>
          <w:u w:val="single"/>
          <w:lang w:eastAsia="ru-RU"/>
        </w:rPr>
        <w:t>я</w:t>
      </w:r>
      <w:r w:rsidRPr="003C7A28">
        <w:rPr>
          <w:rFonts w:ascii="Times New Roman" w:hAnsi="Times New Roman" w:cs="Times New Roman"/>
          <w:b/>
          <w:bCs/>
          <w:i/>
          <w:iCs/>
          <w:sz w:val="24"/>
          <w:szCs w:val="24"/>
          <w:lang w:eastAsia="ru-RU"/>
        </w:rPr>
        <w:t>сь</w:t>
      </w:r>
      <w:r w:rsidRPr="003C7A28">
        <w:rPr>
          <w:rFonts w:ascii="Times New Roman" w:hAnsi="Times New Roman" w:cs="Times New Roman"/>
          <w:color w:val="000000"/>
          <w:sz w:val="24"/>
          <w:szCs w:val="24"/>
          <w:lang w:eastAsia="ru-RU"/>
        </w:rPr>
        <w:t>.</w:t>
      </w:r>
    </w:p>
    <w:p w:rsidR="006567B4" w:rsidRPr="003C7A28" w:rsidRDefault="006567B4" w:rsidP="003C7A28">
      <w:pPr>
        <w:spacing w:after="0"/>
        <w:ind w:left="588" w:hanging="408"/>
        <w:jc w:val="both"/>
        <w:rPr>
          <w:rFonts w:ascii="Times New Roman" w:hAnsi="Times New Roman" w:cs="Times New Roman"/>
          <w:color w:val="4B4F40"/>
          <w:sz w:val="24"/>
          <w:szCs w:val="24"/>
          <w:lang w:eastAsia="ru-RU"/>
        </w:rPr>
      </w:pPr>
      <w:r w:rsidRPr="003C7A28">
        <w:rPr>
          <w:rFonts w:ascii="Times New Roman" w:hAnsi="Times New Roman" w:cs="Times New Roman"/>
          <w:color w:val="000000"/>
          <w:sz w:val="24"/>
          <w:szCs w:val="24"/>
          <w:lang w:eastAsia="ru-RU"/>
        </w:rPr>
        <w:t>4.  В причастиях. Например: прочит</w:t>
      </w:r>
      <w:r w:rsidRPr="003C7A28">
        <w:rPr>
          <w:rFonts w:ascii="Times New Roman" w:hAnsi="Times New Roman" w:cs="Times New Roman"/>
          <w:b/>
          <w:bCs/>
          <w:sz w:val="24"/>
          <w:szCs w:val="24"/>
          <w:lang w:eastAsia="ru-RU"/>
        </w:rPr>
        <w:t>а</w:t>
      </w:r>
      <w:r w:rsidRPr="003C7A28">
        <w:rPr>
          <w:rFonts w:ascii="Times New Roman" w:hAnsi="Times New Roman" w:cs="Times New Roman"/>
          <w:b/>
          <w:bCs/>
          <w:sz w:val="24"/>
          <w:szCs w:val="24"/>
          <w:u w:val="single"/>
          <w:lang w:eastAsia="ru-RU"/>
        </w:rPr>
        <w:t>нн</w:t>
      </w:r>
      <w:r w:rsidRPr="003C7A28">
        <w:rPr>
          <w:rFonts w:ascii="Times New Roman" w:hAnsi="Times New Roman" w:cs="Times New Roman"/>
          <w:color w:val="000000"/>
          <w:sz w:val="24"/>
          <w:szCs w:val="24"/>
          <w:lang w:eastAsia="ru-RU"/>
        </w:rPr>
        <w:t>ый, разыгр</w:t>
      </w:r>
      <w:r w:rsidRPr="003C7A28">
        <w:rPr>
          <w:rFonts w:ascii="Times New Roman" w:hAnsi="Times New Roman" w:cs="Times New Roman"/>
          <w:b/>
          <w:bCs/>
          <w:sz w:val="24"/>
          <w:szCs w:val="24"/>
          <w:lang w:eastAsia="ru-RU"/>
        </w:rPr>
        <w:t>а</w:t>
      </w:r>
      <w:r w:rsidRPr="003C7A28">
        <w:rPr>
          <w:rFonts w:ascii="Times New Roman" w:hAnsi="Times New Roman" w:cs="Times New Roman"/>
          <w:b/>
          <w:bCs/>
          <w:sz w:val="24"/>
          <w:szCs w:val="24"/>
          <w:u w:val="single"/>
          <w:lang w:eastAsia="ru-RU"/>
        </w:rPr>
        <w:t>вш</w:t>
      </w:r>
      <w:r w:rsidRPr="003C7A28">
        <w:rPr>
          <w:rFonts w:ascii="Times New Roman" w:hAnsi="Times New Roman" w:cs="Times New Roman"/>
          <w:color w:val="000000"/>
          <w:sz w:val="24"/>
          <w:szCs w:val="24"/>
          <w:lang w:eastAsia="ru-RU"/>
        </w:rPr>
        <w:t>ий, избег</w:t>
      </w:r>
      <w:r w:rsidRPr="003C7A28">
        <w:rPr>
          <w:rFonts w:ascii="Times New Roman" w:hAnsi="Times New Roman" w:cs="Times New Roman"/>
          <w:b/>
          <w:bCs/>
          <w:sz w:val="24"/>
          <w:szCs w:val="24"/>
          <w:lang w:eastAsia="ru-RU"/>
        </w:rPr>
        <w:t>а</w:t>
      </w:r>
      <w:r w:rsidRPr="003C7A28">
        <w:rPr>
          <w:rFonts w:ascii="Times New Roman" w:hAnsi="Times New Roman" w:cs="Times New Roman"/>
          <w:b/>
          <w:bCs/>
          <w:sz w:val="24"/>
          <w:szCs w:val="24"/>
          <w:u w:val="single"/>
          <w:lang w:eastAsia="ru-RU"/>
        </w:rPr>
        <w:t>ющ</w:t>
      </w:r>
      <w:r w:rsidRPr="003C7A28">
        <w:rPr>
          <w:rFonts w:ascii="Times New Roman" w:hAnsi="Times New Roman" w:cs="Times New Roman"/>
          <w:color w:val="000000"/>
          <w:sz w:val="24"/>
          <w:szCs w:val="24"/>
          <w:lang w:eastAsia="ru-RU"/>
        </w:rPr>
        <w:t>ий.</w:t>
      </w:r>
    </w:p>
    <w:p w:rsidR="006567B4" w:rsidRPr="003C7A28" w:rsidRDefault="006567B4" w:rsidP="003C7A28">
      <w:pPr>
        <w:spacing w:after="0"/>
        <w:jc w:val="both"/>
        <w:rPr>
          <w:rFonts w:ascii="Times New Roman" w:hAnsi="Times New Roman" w:cs="Times New Roman"/>
          <w:color w:val="4B4F40"/>
          <w:sz w:val="24"/>
          <w:szCs w:val="24"/>
          <w:lang w:eastAsia="ru-RU"/>
        </w:rPr>
      </w:pPr>
      <w:r w:rsidRPr="003C7A28">
        <w:rPr>
          <w:rFonts w:ascii="Times New Roman" w:hAnsi="Times New Roman" w:cs="Times New Roman"/>
          <w:b/>
          <w:bCs/>
          <w:color w:val="000000"/>
          <w:sz w:val="24"/>
          <w:szCs w:val="24"/>
          <w:lang w:eastAsia="ru-RU"/>
        </w:rPr>
        <w:lastRenderedPageBreak/>
        <w:t>Формообразующие суффиксы</w:t>
      </w:r>
    </w:p>
    <w:tbl>
      <w:tblPr>
        <w:tblW w:w="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786"/>
        <w:gridCol w:w="4783"/>
      </w:tblGrid>
      <w:tr w:rsidR="006567B4" w:rsidRPr="002E340C">
        <w:tc>
          <w:tcPr>
            <w:tcW w:w="5069" w:type="dxa"/>
            <w:tcMar>
              <w:top w:w="0" w:type="dxa"/>
              <w:left w:w="108" w:type="dxa"/>
              <w:bottom w:w="0" w:type="dxa"/>
              <w:right w:w="108" w:type="dxa"/>
            </w:tcMar>
          </w:tcPr>
          <w:p w:rsidR="006567B4" w:rsidRPr="002E340C" w:rsidRDefault="006567B4" w:rsidP="003C7A28">
            <w:pPr>
              <w:spacing w:before="100" w:beforeAutospacing="1" w:after="0"/>
              <w:jc w:val="center"/>
              <w:rPr>
                <w:rFonts w:ascii="Times New Roman" w:hAnsi="Times New Roman" w:cs="Times New Roman"/>
                <w:b/>
                <w:bCs/>
                <w:color w:val="4B4F40"/>
                <w:sz w:val="24"/>
                <w:szCs w:val="24"/>
                <w:lang w:eastAsia="ru-RU"/>
              </w:rPr>
            </w:pPr>
            <w:r w:rsidRPr="002E340C">
              <w:rPr>
                <w:rFonts w:ascii="Times New Roman" w:hAnsi="Times New Roman" w:cs="Times New Roman"/>
                <w:b/>
                <w:bCs/>
                <w:color w:val="000000"/>
                <w:sz w:val="24"/>
                <w:szCs w:val="24"/>
                <w:lang w:eastAsia="ru-RU"/>
              </w:rPr>
              <w:t>Суффиксы</w:t>
            </w:r>
          </w:p>
        </w:tc>
        <w:tc>
          <w:tcPr>
            <w:tcW w:w="5070" w:type="dxa"/>
            <w:tcMar>
              <w:top w:w="0" w:type="dxa"/>
              <w:left w:w="108" w:type="dxa"/>
              <w:bottom w:w="0" w:type="dxa"/>
              <w:right w:w="108" w:type="dxa"/>
            </w:tcMar>
          </w:tcPr>
          <w:p w:rsidR="006567B4" w:rsidRPr="002E340C" w:rsidRDefault="006567B4" w:rsidP="003C7A28">
            <w:pPr>
              <w:spacing w:before="100" w:beforeAutospacing="1" w:after="0"/>
              <w:jc w:val="center"/>
              <w:rPr>
                <w:rFonts w:ascii="Times New Roman" w:hAnsi="Times New Roman" w:cs="Times New Roman"/>
                <w:b/>
                <w:bCs/>
                <w:color w:val="4B4F40"/>
                <w:sz w:val="24"/>
                <w:szCs w:val="24"/>
                <w:lang w:eastAsia="ru-RU"/>
              </w:rPr>
            </w:pPr>
            <w:r w:rsidRPr="002E340C">
              <w:rPr>
                <w:rFonts w:ascii="Times New Roman" w:hAnsi="Times New Roman" w:cs="Times New Roman"/>
                <w:b/>
                <w:bCs/>
                <w:color w:val="000000"/>
                <w:sz w:val="24"/>
                <w:szCs w:val="24"/>
                <w:lang w:eastAsia="ru-RU"/>
              </w:rPr>
              <w:t>Формы слов</w:t>
            </w:r>
          </w:p>
        </w:tc>
      </w:tr>
      <w:tr w:rsidR="006567B4" w:rsidRPr="002E340C">
        <w:tc>
          <w:tcPr>
            <w:tcW w:w="5069" w:type="dxa"/>
            <w:tcMar>
              <w:top w:w="0" w:type="dxa"/>
              <w:left w:w="108" w:type="dxa"/>
              <w:bottom w:w="0" w:type="dxa"/>
              <w:right w:w="108" w:type="dxa"/>
            </w:tcMar>
          </w:tcPr>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color w:val="000000"/>
                <w:sz w:val="24"/>
                <w:szCs w:val="24"/>
                <w:lang w:eastAsia="ru-RU"/>
              </w:rPr>
              <w:t>-</w:t>
            </w:r>
            <w:r w:rsidRPr="002E340C">
              <w:rPr>
                <w:rFonts w:ascii="Times New Roman" w:hAnsi="Times New Roman" w:cs="Times New Roman"/>
                <w:b/>
                <w:bCs/>
                <w:sz w:val="24"/>
                <w:szCs w:val="24"/>
                <w:lang w:eastAsia="ru-RU"/>
              </w:rPr>
              <w:t>е-</w:t>
            </w:r>
            <w:r w:rsidRPr="002E340C">
              <w:rPr>
                <w:rFonts w:ascii="Times New Roman" w:hAnsi="Times New Roman" w:cs="Times New Roman"/>
                <w:color w:val="000000"/>
                <w:sz w:val="24"/>
                <w:szCs w:val="24"/>
                <w:lang w:eastAsia="ru-RU"/>
              </w:rPr>
              <w:t>(выш-</w:t>
            </w:r>
            <w:r w:rsidRPr="002E340C">
              <w:rPr>
                <w:rFonts w:ascii="Times New Roman" w:hAnsi="Times New Roman" w:cs="Times New Roman"/>
                <w:b/>
                <w:bCs/>
                <w:sz w:val="24"/>
                <w:szCs w:val="24"/>
                <w:lang w:eastAsia="ru-RU"/>
              </w:rPr>
              <w:t>е</w:t>
            </w:r>
            <w:r w:rsidRPr="002E340C">
              <w:rPr>
                <w:rFonts w:ascii="Times New Roman" w:hAnsi="Times New Roman" w:cs="Times New Roman"/>
                <w:color w:val="000000"/>
                <w:sz w:val="24"/>
                <w:szCs w:val="24"/>
                <w:lang w:eastAsia="ru-RU"/>
              </w:rPr>
              <w:t>); -</w:t>
            </w:r>
            <w:r w:rsidRPr="002E340C">
              <w:rPr>
                <w:rFonts w:ascii="Times New Roman" w:hAnsi="Times New Roman" w:cs="Times New Roman"/>
                <w:b/>
                <w:bCs/>
                <w:sz w:val="24"/>
                <w:szCs w:val="24"/>
                <w:lang w:eastAsia="ru-RU"/>
              </w:rPr>
              <w:t>ее</w:t>
            </w:r>
            <w:r w:rsidRPr="002E340C">
              <w:rPr>
                <w:rFonts w:ascii="Times New Roman" w:hAnsi="Times New Roman" w:cs="Times New Roman"/>
                <w:color w:val="000000"/>
                <w:sz w:val="24"/>
                <w:szCs w:val="24"/>
                <w:lang w:eastAsia="ru-RU"/>
              </w:rPr>
              <w:t>/-</w:t>
            </w:r>
            <w:r w:rsidRPr="002E340C">
              <w:rPr>
                <w:rFonts w:ascii="Times New Roman" w:hAnsi="Times New Roman" w:cs="Times New Roman"/>
                <w:b/>
                <w:bCs/>
                <w:sz w:val="24"/>
                <w:szCs w:val="24"/>
                <w:lang w:eastAsia="ru-RU"/>
              </w:rPr>
              <w:t>ей</w:t>
            </w:r>
            <w:r w:rsidRPr="002E340C">
              <w:rPr>
                <w:rFonts w:ascii="Times New Roman" w:hAnsi="Times New Roman" w:cs="Times New Roman"/>
                <w:color w:val="000000"/>
                <w:sz w:val="24"/>
                <w:szCs w:val="24"/>
                <w:lang w:eastAsia="ru-RU"/>
              </w:rPr>
              <w:t xml:space="preserve"> (быстр-</w:t>
            </w:r>
            <w:r w:rsidRPr="002E340C">
              <w:rPr>
                <w:rFonts w:ascii="Times New Roman" w:hAnsi="Times New Roman" w:cs="Times New Roman"/>
                <w:b/>
                <w:bCs/>
                <w:sz w:val="24"/>
                <w:szCs w:val="24"/>
                <w:lang w:eastAsia="ru-RU"/>
              </w:rPr>
              <w:t>ее</w:t>
            </w:r>
            <w:r w:rsidRPr="002E340C">
              <w:rPr>
                <w:rFonts w:ascii="Times New Roman" w:hAnsi="Times New Roman" w:cs="Times New Roman"/>
                <w:color w:val="000000"/>
                <w:sz w:val="24"/>
                <w:szCs w:val="24"/>
                <w:lang w:eastAsia="ru-RU"/>
              </w:rPr>
              <w:t>)</w:t>
            </w:r>
          </w:p>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color w:val="000000"/>
                <w:sz w:val="24"/>
                <w:szCs w:val="24"/>
                <w:lang w:eastAsia="ru-RU"/>
              </w:rPr>
              <w:t>-</w:t>
            </w:r>
            <w:r w:rsidRPr="002E340C">
              <w:rPr>
                <w:rFonts w:ascii="Times New Roman" w:hAnsi="Times New Roman" w:cs="Times New Roman"/>
                <w:b/>
                <w:bCs/>
                <w:sz w:val="24"/>
                <w:szCs w:val="24"/>
                <w:lang w:eastAsia="ru-RU"/>
              </w:rPr>
              <w:t>ше</w:t>
            </w:r>
            <w:r w:rsidRPr="002E340C">
              <w:rPr>
                <w:rFonts w:ascii="Times New Roman" w:hAnsi="Times New Roman" w:cs="Times New Roman"/>
                <w:color w:val="000000"/>
                <w:sz w:val="24"/>
                <w:szCs w:val="24"/>
                <w:lang w:eastAsia="ru-RU"/>
              </w:rPr>
              <w:t xml:space="preserve"> (рань-</w:t>
            </w:r>
            <w:r w:rsidRPr="002E340C">
              <w:rPr>
                <w:rFonts w:ascii="Times New Roman" w:hAnsi="Times New Roman" w:cs="Times New Roman"/>
                <w:b/>
                <w:bCs/>
                <w:sz w:val="24"/>
                <w:szCs w:val="24"/>
                <w:lang w:eastAsia="ru-RU"/>
              </w:rPr>
              <w:t>ше</w:t>
            </w:r>
            <w:r w:rsidRPr="002E340C">
              <w:rPr>
                <w:rFonts w:ascii="Times New Roman" w:hAnsi="Times New Roman" w:cs="Times New Roman"/>
                <w:color w:val="000000"/>
                <w:sz w:val="24"/>
                <w:szCs w:val="24"/>
                <w:lang w:eastAsia="ru-RU"/>
              </w:rPr>
              <w:t>), -</w:t>
            </w:r>
            <w:r w:rsidRPr="002E340C">
              <w:rPr>
                <w:rFonts w:ascii="Times New Roman" w:hAnsi="Times New Roman" w:cs="Times New Roman"/>
                <w:b/>
                <w:bCs/>
                <w:sz w:val="24"/>
                <w:szCs w:val="24"/>
                <w:lang w:eastAsia="ru-RU"/>
              </w:rPr>
              <w:t>же</w:t>
            </w:r>
            <w:r w:rsidRPr="002E340C">
              <w:rPr>
                <w:rFonts w:ascii="Times New Roman" w:hAnsi="Times New Roman" w:cs="Times New Roman"/>
                <w:color w:val="000000"/>
                <w:sz w:val="24"/>
                <w:szCs w:val="24"/>
                <w:lang w:eastAsia="ru-RU"/>
              </w:rPr>
              <w:t xml:space="preserve"> (глуб-</w:t>
            </w:r>
            <w:r w:rsidRPr="002E340C">
              <w:rPr>
                <w:rFonts w:ascii="Times New Roman" w:hAnsi="Times New Roman" w:cs="Times New Roman"/>
                <w:b/>
                <w:bCs/>
                <w:sz w:val="24"/>
                <w:szCs w:val="24"/>
                <w:lang w:eastAsia="ru-RU"/>
              </w:rPr>
              <w:t>же</w:t>
            </w:r>
            <w:r w:rsidRPr="002E340C">
              <w:rPr>
                <w:rFonts w:ascii="Times New Roman" w:hAnsi="Times New Roman" w:cs="Times New Roman"/>
                <w:color w:val="000000"/>
                <w:sz w:val="24"/>
                <w:szCs w:val="24"/>
                <w:lang w:eastAsia="ru-RU"/>
              </w:rPr>
              <w:t>)</w:t>
            </w:r>
          </w:p>
        </w:tc>
        <w:tc>
          <w:tcPr>
            <w:tcW w:w="5070" w:type="dxa"/>
            <w:tcMar>
              <w:top w:w="0" w:type="dxa"/>
              <w:left w:w="108" w:type="dxa"/>
              <w:bottom w:w="0" w:type="dxa"/>
              <w:right w:w="108" w:type="dxa"/>
            </w:tcMar>
            <w:vAlign w:val="center"/>
          </w:tcPr>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color w:val="000000"/>
                <w:sz w:val="24"/>
                <w:szCs w:val="24"/>
                <w:lang w:eastAsia="ru-RU"/>
              </w:rPr>
              <w:t>простая сравнительная степень прилагательных и наречий</w:t>
            </w:r>
          </w:p>
        </w:tc>
      </w:tr>
      <w:tr w:rsidR="006567B4" w:rsidRPr="002E340C">
        <w:tc>
          <w:tcPr>
            <w:tcW w:w="5069" w:type="dxa"/>
            <w:tcMar>
              <w:top w:w="0" w:type="dxa"/>
              <w:left w:w="108" w:type="dxa"/>
              <w:bottom w:w="0" w:type="dxa"/>
              <w:right w:w="108" w:type="dxa"/>
            </w:tcMar>
          </w:tcPr>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color w:val="000000"/>
                <w:sz w:val="24"/>
                <w:szCs w:val="24"/>
                <w:lang w:eastAsia="ru-RU"/>
              </w:rPr>
              <w:t xml:space="preserve">- </w:t>
            </w:r>
            <w:r w:rsidRPr="002E340C">
              <w:rPr>
                <w:rFonts w:ascii="Times New Roman" w:hAnsi="Times New Roman" w:cs="Times New Roman"/>
                <w:b/>
                <w:bCs/>
                <w:sz w:val="24"/>
                <w:szCs w:val="24"/>
                <w:lang w:eastAsia="ru-RU"/>
              </w:rPr>
              <w:t>ейш</w:t>
            </w:r>
            <w:r w:rsidRPr="002E340C">
              <w:rPr>
                <w:rFonts w:ascii="Times New Roman" w:hAnsi="Times New Roman" w:cs="Times New Roman"/>
                <w:color w:val="000000"/>
                <w:sz w:val="24"/>
                <w:szCs w:val="24"/>
                <w:lang w:eastAsia="ru-RU"/>
              </w:rPr>
              <w:t>-/-</w:t>
            </w:r>
            <w:r w:rsidRPr="002E340C">
              <w:rPr>
                <w:rFonts w:ascii="Times New Roman" w:hAnsi="Times New Roman" w:cs="Times New Roman"/>
                <w:b/>
                <w:bCs/>
                <w:sz w:val="24"/>
                <w:szCs w:val="24"/>
                <w:lang w:eastAsia="ru-RU"/>
              </w:rPr>
              <w:t>айш</w:t>
            </w:r>
            <w:r w:rsidRPr="002E340C">
              <w:rPr>
                <w:rFonts w:ascii="Times New Roman" w:hAnsi="Times New Roman" w:cs="Times New Roman"/>
                <w:color w:val="000000"/>
                <w:sz w:val="24"/>
                <w:szCs w:val="24"/>
                <w:lang w:eastAsia="ru-RU"/>
              </w:rPr>
              <w:t>-</w:t>
            </w:r>
          </w:p>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color w:val="000000"/>
                <w:sz w:val="24"/>
                <w:szCs w:val="24"/>
                <w:lang w:eastAsia="ru-RU"/>
              </w:rPr>
              <w:t>(быстр-</w:t>
            </w:r>
            <w:r w:rsidRPr="002E340C">
              <w:rPr>
                <w:rFonts w:ascii="Times New Roman" w:hAnsi="Times New Roman" w:cs="Times New Roman"/>
                <w:b/>
                <w:bCs/>
                <w:sz w:val="24"/>
                <w:szCs w:val="24"/>
                <w:lang w:eastAsia="ru-RU"/>
              </w:rPr>
              <w:t>ейш</w:t>
            </w:r>
            <w:r w:rsidRPr="002E340C">
              <w:rPr>
                <w:rFonts w:ascii="Times New Roman" w:hAnsi="Times New Roman" w:cs="Times New Roman"/>
                <w:color w:val="000000"/>
                <w:sz w:val="24"/>
                <w:szCs w:val="24"/>
                <w:lang w:eastAsia="ru-RU"/>
              </w:rPr>
              <w:t>-ий, высоч-</w:t>
            </w:r>
            <w:r w:rsidRPr="002E340C">
              <w:rPr>
                <w:rFonts w:ascii="Times New Roman" w:hAnsi="Times New Roman" w:cs="Times New Roman"/>
                <w:b/>
                <w:bCs/>
                <w:sz w:val="24"/>
                <w:szCs w:val="24"/>
                <w:lang w:eastAsia="ru-RU"/>
              </w:rPr>
              <w:t>айш</w:t>
            </w:r>
            <w:r w:rsidRPr="002E340C">
              <w:rPr>
                <w:rFonts w:ascii="Times New Roman" w:hAnsi="Times New Roman" w:cs="Times New Roman"/>
                <w:color w:val="000000"/>
                <w:sz w:val="24"/>
                <w:szCs w:val="24"/>
                <w:lang w:eastAsia="ru-RU"/>
              </w:rPr>
              <w:t>-ий)</w:t>
            </w:r>
          </w:p>
        </w:tc>
        <w:tc>
          <w:tcPr>
            <w:tcW w:w="5070" w:type="dxa"/>
            <w:tcMar>
              <w:top w:w="0" w:type="dxa"/>
              <w:left w:w="108" w:type="dxa"/>
              <w:bottom w:w="0" w:type="dxa"/>
              <w:right w:w="108" w:type="dxa"/>
            </w:tcMar>
            <w:vAlign w:val="center"/>
          </w:tcPr>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color w:val="000000"/>
                <w:sz w:val="24"/>
                <w:szCs w:val="24"/>
                <w:lang w:eastAsia="ru-RU"/>
              </w:rPr>
              <w:t>простая превосходная степень сравнения прилагательных</w:t>
            </w:r>
          </w:p>
        </w:tc>
      </w:tr>
      <w:tr w:rsidR="006567B4" w:rsidRPr="002E340C">
        <w:tc>
          <w:tcPr>
            <w:tcW w:w="5069" w:type="dxa"/>
            <w:tcMar>
              <w:top w:w="0" w:type="dxa"/>
              <w:left w:w="108" w:type="dxa"/>
              <w:bottom w:w="0" w:type="dxa"/>
              <w:right w:w="108" w:type="dxa"/>
            </w:tcMar>
          </w:tcPr>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color w:val="000000"/>
                <w:sz w:val="24"/>
                <w:szCs w:val="24"/>
                <w:lang w:eastAsia="ru-RU"/>
              </w:rPr>
              <w:t>-</w:t>
            </w:r>
            <w:r w:rsidRPr="002E340C">
              <w:rPr>
                <w:rFonts w:ascii="Times New Roman" w:hAnsi="Times New Roman" w:cs="Times New Roman"/>
                <w:b/>
                <w:bCs/>
                <w:sz w:val="24"/>
                <w:szCs w:val="24"/>
                <w:lang w:eastAsia="ru-RU"/>
              </w:rPr>
              <w:t>л</w:t>
            </w:r>
            <w:r w:rsidRPr="002E340C">
              <w:rPr>
                <w:rFonts w:ascii="Times New Roman" w:hAnsi="Times New Roman" w:cs="Times New Roman"/>
                <w:color w:val="000000"/>
                <w:sz w:val="24"/>
                <w:szCs w:val="24"/>
                <w:lang w:eastAsia="ru-RU"/>
              </w:rPr>
              <w:t>(чита-</w:t>
            </w:r>
            <w:r w:rsidRPr="002E340C">
              <w:rPr>
                <w:rFonts w:ascii="Times New Roman" w:hAnsi="Times New Roman" w:cs="Times New Roman"/>
                <w:b/>
                <w:bCs/>
                <w:sz w:val="24"/>
                <w:szCs w:val="24"/>
                <w:lang w:eastAsia="ru-RU"/>
              </w:rPr>
              <w:t>л</w:t>
            </w:r>
            <w:r w:rsidRPr="002E340C">
              <w:rPr>
                <w:rFonts w:ascii="Times New Roman" w:hAnsi="Times New Roman" w:cs="Times New Roman"/>
                <w:color w:val="000000"/>
                <w:sz w:val="24"/>
                <w:szCs w:val="24"/>
                <w:lang w:eastAsia="ru-RU"/>
              </w:rPr>
              <w:t>)</w:t>
            </w:r>
          </w:p>
        </w:tc>
        <w:tc>
          <w:tcPr>
            <w:tcW w:w="5070" w:type="dxa"/>
            <w:tcMar>
              <w:top w:w="0" w:type="dxa"/>
              <w:left w:w="108" w:type="dxa"/>
              <w:bottom w:w="0" w:type="dxa"/>
              <w:right w:w="108" w:type="dxa"/>
            </w:tcMar>
            <w:vAlign w:val="center"/>
          </w:tcPr>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color w:val="000000"/>
                <w:sz w:val="24"/>
                <w:szCs w:val="24"/>
                <w:lang w:eastAsia="ru-RU"/>
              </w:rPr>
              <w:t>прошедшее время глагола</w:t>
            </w:r>
          </w:p>
        </w:tc>
      </w:tr>
      <w:tr w:rsidR="006567B4" w:rsidRPr="002E340C">
        <w:tc>
          <w:tcPr>
            <w:tcW w:w="5069" w:type="dxa"/>
            <w:tcMar>
              <w:top w:w="0" w:type="dxa"/>
              <w:left w:w="108" w:type="dxa"/>
              <w:bottom w:w="0" w:type="dxa"/>
              <w:right w:w="108" w:type="dxa"/>
            </w:tcMar>
          </w:tcPr>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color w:val="000000"/>
                <w:sz w:val="24"/>
                <w:szCs w:val="24"/>
                <w:lang w:eastAsia="ru-RU"/>
              </w:rPr>
              <w:t>-</w:t>
            </w:r>
            <w:r w:rsidRPr="002E340C">
              <w:rPr>
                <w:rFonts w:ascii="Times New Roman" w:hAnsi="Times New Roman" w:cs="Times New Roman"/>
                <w:b/>
                <w:bCs/>
                <w:sz w:val="24"/>
                <w:szCs w:val="24"/>
                <w:lang w:eastAsia="ru-RU"/>
              </w:rPr>
              <w:t>и</w:t>
            </w:r>
            <w:r w:rsidRPr="002E340C">
              <w:rPr>
                <w:rFonts w:ascii="Times New Roman" w:hAnsi="Times New Roman" w:cs="Times New Roman"/>
                <w:color w:val="000000"/>
                <w:sz w:val="24"/>
                <w:szCs w:val="24"/>
                <w:lang w:eastAsia="ru-RU"/>
              </w:rPr>
              <w:t>(пиш-</w:t>
            </w:r>
            <w:r w:rsidRPr="002E340C">
              <w:rPr>
                <w:rFonts w:ascii="Times New Roman" w:hAnsi="Times New Roman" w:cs="Times New Roman"/>
                <w:b/>
                <w:bCs/>
                <w:sz w:val="24"/>
                <w:szCs w:val="24"/>
                <w:lang w:eastAsia="ru-RU"/>
              </w:rPr>
              <w:t>и</w:t>
            </w:r>
            <w:r w:rsidRPr="002E340C">
              <w:rPr>
                <w:rFonts w:ascii="Times New Roman" w:hAnsi="Times New Roman" w:cs="Times New Roman"/>
                <w:color w:val="000000"/>
                <w:sz w:val="24"/>
                <w:szCs w:val="24"/>
                <w:lang w:eastAsia="ru-RU"/>
              </w:rPr>
              <w:t>)</w:t>
            </w:r>
          </w:p>
        </w:tc>
        <w:tc>
          <w:tcPr>
            <w:tcW w:w="5070" w:type="dxa"/>
            <w:tcMar>
              <w:top w:w="0" w:type="dxa"/>
              <w:left w:w="108" w:type="dxa"/>
              <w:bottom w:w="0" w:type="dxa"/>
              <w:right w:w="108" w:type="dxa"/>
            </w:tcMar>
            <w:vAlign w:val="center"/>
          </w:tcPr>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color w:val="000000"/>
                <w:sz w:val="24"/>
                <w:szCs w:val="24"/>
                <w:lang w:eastAsia="ru-RU"/>
              </w:rPr>
              <w:t>повелительное наклонение глагола</w:t>
            </w:r>
          </w:p>
        </w:tc>
      </w:tr>
      <w:tr w:rsidR="006567B4" w:rsidRPr="002E340C">
        <w:tc>
          <w:tcPr>
            <w:tcW w:w="5069" w:type="dxa"/>
            <w:tcMar>
              <w:top w:w="0" w:type="dxa"/>
              <w:left w:w="108" w:type="dxa"/>
              <w:bottom w:w="0" w:type="dxa"/>
              <w:right w:w="108" w:type="dxa"/>
            </w:tcMar>
          </w:tcPr>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color w:val="000000"/>
                <w:sz w:val="24"/>
                <w:szCs w:val="24"/>
                <w:lang w:eastAsia="ru-RU"/>
              </w:rPr>
              <w:t>-</w:t>
            </w:r>
            <w:r w:rsidRPr="002E340C">
              <w:rPr>
                <w:rFonts w:ascii="Times New Roman" w:hAnsi="Times New Roman" w:cs="Times New Roman"/>
                <w:b/>
                <w:bCs/>
                <w:sz w:val="24"/>
                <w:szCs w:val="24"/>
                <w:lang w:eastAsia="ru-RU"/>
              </w:rPr>
              <w:t>ть</w:t>
            </w:r>
            <w:r w:rsidRPr="002E340C">
              <w:rPr>
                <w:rFonts w:ascii="Times New Roman" w:hAnsi="Times New Roman" w:cs="Times New Roman"/>
                <w:color w:val="000000"/>
                <w:sz w:val="24"/>
                <w:szCs w:val="24"/>
                <w:lang w:eastAsia="ru-RU"/>
              </w:rPr>
              <w:t>/-</w:t>
            </w:r>
            <w:r w:rsidRPr="002E340C">
              <w:rPr>
                <w:rFonts w:ascii="Times New Roman" w:hAnsi="Times New Roman" w:cs="Times New Roman"/>
                <w:b/>
                <w:bCs/>
                <w:sz w:val="24"/>
                <w:szCs w:val="24"/>
                <w:lang w:eastAsia="ru-RU"/>
              </w:rPr>
              <w:t>ти</w:t>
            </w:r>
            <w:r w:rsidRPr="002E340C">
              <w:rPr>
                <w:rFonts w:ascii="Times New Roman" w:hAnsi="Times New Roman" w:cs="Times New Roman"/>
                <w:color w:val="000000"/>
                <w:sz w:val="24"/>
                <w:szCs w:val="24"/>
                <w:lang w:eastAsia="ru-RU"/>
              </w:rPr>
              <w:t>(писа-</w:t>
            </w:r>
            <w:r w:rsidRPr="002E340C">
              <w:rPr>
                <w:rFonts w:ascii="Times New Roman" w:hAnsi="Times New Roman" w:cs="Times New Roman"/>
                <w:b/>
                <w:bCs/>
                <w:sz w:val="24"/>
                <w:szCs w:val="24"/>
                <w:lang w:eastAsia="ru-RU"/>
              </w:rPr>
              <w:t>ть</w:t>
            </w:r>
            <w:r w:rsidRPr="002E340C">
              <w:rPr>
                <w:rFonts w:ascii="Times New Roman" w:hAnsi="Times New Roman" w:cs="Times New Roman"/>
                <w:color w:val="000000"/>
                <w:sz w:val="24"/>
                <w:szCs w:val="24"/>
                <w:lang w:eastAsia="ru-RU"/>
              </w:rPr>
              <w:t>, пас-</w:t>
            </w:r>
            <w:r w:rsidRPr="002E340C">
              <w:rPr>
                <w:rFonts w:ascii="Times New Roman" w:hAnsi="Times New Roman" w:cs="Times New Roman"/>
                <w:b/>
                <w:bCs/>
                <w:sz w:val="24"/>
                <w:szCs w:val="24"/>
                <w:lang w:eastAsia="ru-RU"/>
              </w:rPr>
              <w:t>ти</w:t>
            </w:r>
            <w:r w:rsidRPr="002E340C">
              <w:rPr>
                <w:rFonts w:ascii="Times New Roman" w:hAnsi="Times New Roman" w:cs="Times New Roman"/>
                <w:color w:val="000000"/>
                <w:sz w:val="24"/>
                <w:szCs w:val="24"/>
                <w:lang w:eastAsia="ru-RU"/>
              </w:rPr>
              <w:t>)</w:t>
            </w:r>
          </w:p>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color w:val="000000"/>
                <w:sz w:val="24"/>
                <w:szCs w:val="24"/>
                <w:lang w:eastAsia="ru-RU"/>
              </w:rPr>
              <w:t>(часто этот суффикс рассматривается как окончание.)</w:t>
            </w:r>
          </w:p>
        </w:tc>
        <w:tc>
          <w:tcPr>
            <w:tcW w:w="5070" w:type="dxa"/>
            <w:tcMar>
              <w:top w:w="0" w:type="dxa"/>
              <w:left w:w="108" w:type="dxa"/>
              <w:bottom w:w="0" w:type="dxa"/>
              <w:right w:w="108" w:type="dxa"/>
            </w:tcMar>
            <w:vAlign w:val="center"/>
          </w:tcPr>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color w:val="000000"/>
                <w:sz w:val="24"/>
                <w:szCs w:val="24"/>
                <w:lang w:eastAsia="ru-RU"/>
              </w:rPr>
              <w:t>неопределенная форма глаголов (инфинитив)</w:t>
            </w:r>
          </w:p>
        </w:tc>
      </w:tr>
      <w:tr w:rsidR="006567B4" w:rsidRPr="002E340C">
        <w:tc>
          <w:tcPr>
            <w:tcW w:w="5069" w:type="dxa"/>
            <w:tcMar>
              <w:top w:w="0" w:type="dxa"/>
              <w:left w:w="108" w:type="dxa"/>
              <w:bottom w:w="0" w:type="dxa"/>
              <w:right w:w="108" w:type="dxa"/>
            </w:tcMar>
          </w:tcPr>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color w:val="000000"/>
                <w:sz w:val="24"/>
                <w:szCs w:val="24"/>
                <w:lang w:eastAsia="ru-RU"/>
              </w:rPr>
              <w:t>-</w:t>
            </w:r>
            <w:r w:rsidRPr="002E340C">
              <w:rPr>
                <w:rFonts w:ascii="Times New Roman" w:hAnsi="Times New Roman" w:cs="Times New Roman"/>
                <w:b/>
                <w:bCs/>
                <w:sz w:val="24"/>
                <w:szCs w:val="24"/>
                <w:lang w:eastAsia="ru-RU"/>
              </w:rPr>
              <w:t>ущ</w:t>
            </w:r>
            <w:r w:rsidRPr="002E340C">
              <w:rPr>
                <w:rFonts w:ascii="Times New Roman" w:hAnsi="Times New Roman" w:cs="Times New Roman"/>
                <w:color w:val="000000"/>
                <w:sz w:val="24"/>
                <w:szCs w:val="24"/>
                <w:lang w:eastAsia="ru-RU"/>
              </w:rPr>
              <w:t>-/-</w:t>
            </w:r>
            <w:r w:rsidRPr="002E340C">
              <w:rPr>
                <w:rFonts w:ascii="Times New Roman" w:hAnsi="Times New Roman" w:cs="Times New Roman"/>
                <w:b/>
                <w:bCs/>
                <w:sz w:val="24"/>
                <w:szCs w:val="24"/>
                <w:lang w:eastAsia="ru-RU"/>
              </w:rPr>
              <w:t>ющ</w:t>
            </w:r>
            <w:r w:rsidRPr="002E340C">
              <w:rPr>
                <w:rFonts w:ascii="Times New Roman" w:hAnsi="Times New Roman" w:cs="Times New Roman"/>
                <w:color w:val="000000"/>
                <w:sz w:val="24"/>
                <w:szCs w:val="24"/>
                <w:lang w:eastAsia="ru-RU"/>
              </w:rPr>
              <w:t>- (пиш-</w:t>
            </w:r>
            <w:r w:rsidRPr="002E340C">
              <w:rPr>
                <w:rFonts w:ascii="Times New Roman" w:hAnsi="Times New Roman" w:cs="Times New Roman"/>
                <w:b/>
                <w:bCs/>
                <w:sz w:val="24"/>
                <w:szCs w:val="24"/>
                <w:lang w:eastAsia="ru-RU"/>
              </w:rPr>
              <w:t>ущ</w:t>
            </w:r>
            <w:r w:rsidRPr="002E340C">
              <w:rPr>
                <w:rFonts w:ascii="Times New Roman" w:hAnsi="Times New Roman" w:cs="Times New Roman"/>
                <w:color w:val="000000"/>
                <w:sz w:val="24"/>
                <w:szCs w:val="24"/>
                <w:lang w:eastAsia="ru-RU"/>
              </w:rPr>
              <w:t>-ий, рису-</w:t>
            </w:r>
            <w:r w:rsidRPr="002E340C">
              <w:rPr>
                <w:rFonts w:ascii="Times New Roman" w:hAnsi="Times New Roman" w:cs="Times New Roman"/>
                <w:b/>
                <w:bCs/>
                <w:sz w:val="24"/>
                <w:szCs w:val="24"/>
                <w:lang w:eastAsia="ru-RU"/>
              </w:rPr>
              <w:t>ющ</w:t>
            </w:r>
            <w:r w:rsidRPr="002E340C">
              <w:rPr>
                <w:rFonts w:ascii="Times New Roman" w:hAnsi="Times New Roman" w:cs="Times New Roman"/>
                <w:color w:val="000000"/>
                <w:sz w:val="24"/>
                <w:szCs w:val="24"/>
                <w:lang w:eastAsia="ru-RU"/>
              </w:rPr>
              <w:t>-ий)</w:t>
            </w:r>
          </w:p>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color w:val="000000"/>
                <w:sz w:val="24"/>
                <w:szCs w:val="24"/>
                <w:lang w:eastAsia="ru-RU"/>
              </w:rPr>
              <w:t>-</w:t>
            </w:r>
            <w:r w:rsidRPr="002E340C">
              <w:rPr>
                <w:rFonts w:ascii="Times New Roman" w:hAnsi="Times New Roman" w:cs="Times New Roman"/>
                <w:b/>
                <w:bCs/>
                <w:sz w:val="24"/>
                <w:szCs w:val="24"/>
                <w:lang w:eastAsia="ru-RU"/>
              </w:rPr>
              <w:t>ащ</w:t>
            </w:r>
            <w:r w:rsidRPr="002E340C">
              <w:rPr>
                <w:rFonts w:ascii="Times New Roman" w:hAnsi="Times New Roman" w:cs="Times New Roman"/>
                <w:sz w:val="24"/>
                <w:szCs w:val="24"/>
                <w:lang w:eastAsia="ru-RU"/>
              </w:rPr>
              <w:t>-</w:t>
            </w:r>
            <w:r w:rsidRPr="002E340C">
              <w:rPr>
                <w:rFonts w:ascii="Times New Roman" w:hAnsi="Times New Roman" w:cs="Times New Roman"/>
                <w:color w:val="000000"/>
                <w:sz w:val="24"/>
                <w:szCs w:val="24"/>
                <w:lang w:eastAsia="ru-RU"/>
              </w:rPr>
              <w:t>/</w:t>
            </w:r>
            <w:r w:rsidRPr="002E340C">
              <w:rPr>
                <w:rFonts w:ascii="Times New Roman" w:hAnsi="Times New Roman" w:cs="Times New Roman"/>
                <w:b/>
                <w:bCs/>
                <w:sz w:val="24"/>
                <w:szCs w:val="24"/>
                <w:lang w:eastAsia="ru-RU"/>
              </w:rPr>
              <w:t>ящ</w:t>
            </w:r>
            <w:r w:rsidRPr="002E340C">
              <w:rPr>
                <w:rFonts w:ascii="Times New Roman" w:hAnsi="Times New Roman" w:cs="Times New Roman"/>
                <w:color w:val="000000"/>
                <w:sz w:val="24"/>
                <w:szCs w:val="24"/>
                <w:lang w:eastAsia="ru-RU"/>
              </w:rPr>
              <w:t>- (держ-</w:t>
            </w:r>
            <w:r w:rsidRPr="002E340C">
              <w:rPr>
                <w:rFonts w:ascii="Times New Roman" w:hAnsi="Times New Roman" w:cs="Times New Roman"/>
                <w:b/>
                <w:bCs/>
                <w:sz w:val="24"/>
                <w:szCs w:val="24"/>
                <w:lang w:eastAsia="ru-RU"/>
              </w:rPr>
              <w:t>ащ</w:t>
            </w:r>
            <w:r w:rsidRPr="002E340C">
              <w:rPr>
                <w:rFonts w:ascii="Times New Roman" w:hAnsi="Times New Roman" w:cs="Times New Roman"/>
                <w:color w:val="000000"/>
                <w:sz w:val="24"/>
                <w:szCs w:val="24"/>
                <w:lang w:eastAsia="ru-RU"/>
              </w:rPr>
              <w:t>-ий, говор-</w:t>
            </w:r>
            <w:r w:rsidRPr="002E340C">
              <w:rPr>
                <w:rFonts w:ascii="Times New Roman" w:hAnsi="Times New Roman" w:cs="Times New Roman"/>
                <w:b/>
                <w:bCs/>
                <w:sz w:val="24"/>
                <w:szCs w:val="24"/>
                <w:lang w:eastAsia="ru-RU"/>
              </w:rPr>
              <w:t>ящ</w:t>
            </w:r>
            <w:r w:rsidRPr="002E340C">
              <w:rPr>
                <w:rFonts w:ascii="Times New Roman" w:hAnsi="Times New Roman" w:cs="Times New Roman"/>
                <w:color w:val="000000"/>
                <w:sz w:val="24"/>
                <w:szCs w:val="24"/>
                <w:lang w:eastAsia="ru-RU"/>
              </w:rPr>
              <w:t>-ий)</w:t>
            </w:r>
          </w:p>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color w:val="000000"/>
                <w:sz w:val="24"/>
                <w:szCs w:val="24"/>
                <w:lang w:eastAsia="ru-RU"/>
              </w:rPr>
              <w:t>-</w:t>
            </w:r>
            <w:r w:rsidRPr="002E340C">
              <w:rPr>
                <w:rFonts w:ascii="Times New Roman" w:hAnsi="Times New Roman" w:cs="Times New Roman"/>
                <w:b/>
                <w:bCs/>
                <w:sz w:val="24"/>
                <w:szCs w:val="24"/>
                <w:lang w:eastAsia="ru-RU"/>
              </w:rPr>
              <w:t>вш</w:t>
            </w:r>
            <w:r w:rsidRPr="002E340C">
              <w:rPr>
                <w:rFonts w:ascii="Times New Roman" w:hAnsi="Times New Roman" w:cs="Times New Roman"/>
                <w:color w:val="000000"/>
                <w:sz w:val="24"/>
                <w:szCs w:val="24"/>
                <w:lang w:eastAsia="ru-RU"/>
              </w:rPr>
              <w:t>-/-</w:t>
            </w:r>
            <w:r w:rsidRPr="002E340C">
              <w:rPr>
                <w:rFonts w:ascii="Times New Roman" w:hAnsi="Times New Roman" w:cs="Times New Roman"/>
                <w:b/>
                <w:bCs/>
                <w:sz w:val="24"/>
                <w:szCs w:val="24"/>
                <w:lang w:eastAsia="ru-RU"/>
              </w:rPr>
              <w:t>ш</w:t>
            </w:r>
            <w:r w:rsidRPr="002E340C">
              <w:rPr>
                <w:rFonts w:ascii="Times New Roman" w:hAnsi="Times New Roman" w:cs="Times New Roman"/>
                <w:color w:val="000000"/>
                <w:sz w:val="24"/>
                <w:szCs w:val="24"/>
                <w:lang w:eastAsia="ru-RU"/>
              </w:rPr>
              <w:t>- (держа-</w:t>
            </w:r>
            <w:r w:rsidRPr="002E340C">
              <w:rPr>
                <w:rFonts w:ascii="Times New Roman" w:hAnsi="Times New Roman" w:cs="Times New Roman"/>
                <w:b/>
                <w:bCs/>
                <w:sz w:val="24"/>
                <w:szCs w:val="24"/>
                <w:lang w:eastAsia="ru-RU"/>
              </w:rPr>
              <w:t>вш</w:t>
            </w:r>
            <w:r w:rsidRPr="002E340C">
              <w:rPr>
                <w:rFonts w:ascii="Times New Roman" w:hAnsi="Times New Roman" w:cs="Times New Roman"/>
                <w:color w:val="000000"/>
                <w:sz w:val="24"/>
                <w:szCs w:val="24"/>
                <w:lang w:eastAsia="ru-RU"/>
              </w:rPr>
              <w:t>-ий, нес-</w:t>
            </w:r>
            <w:r w:rsidRPr="002E340C">
              <w:rPr>
                <w:rFonts w:ascii="Times New Roman" w:hAnsi="Times New Roman" w:cs="Times New Roman"/>
                <w:b/>
                <w:bCs/>
                <w:sz w:val="24"/>
                <w:szCs w:val="24"/>
                <w:lang w:eastAsia="ru-RU"/>
              </w:rPr>
              <w:t>ш</w:t>
            </w:r>
            <w:r w:rsidRPr="002E340C">
              <w:rPr>
                <w:rFonts w:ascii="Times New Roman" w:hAnsi="Times New Roman" w:cs="Times New Roman"/>
                <w:sz w:val="24"/>
                <w:szCs w:val="24"/>
                <w:lang w:eastAsia="ru-RU"/>
              </w:rPr>
              <w:t>-</w:t>
            </w:r>
            <w:r w:rsidRPr="002E340C">
              <w:rPr>
                <w:rFonts w:ascii="Times New Roman" w:hAnsi="Times New Roman" w:cs="Times New Roman"/>
                <w:color w:val="000000"/>
                <w:sz w:val="24"/>
                <w:szCs w:val="24"/>
                <w:lang w:eastAsia="ru-RU"/>
              </w:rPr>
              <w:t>ий)</w:t>
            </w:r>
          </w:p>
          <w:p w:rsidR="006567B4" w:rsidRPr="002E340C" w:rsidRDefault="006567B4" w:rsidP="003C7A28">
            <w:pPr>
              <w:spacing w:after="0"/>
              <w:jc w:val="both"/>
              <w:rPr>
                <w:rFonts w:ascii="Times New Roman" w:hAnsi="Times New Roman" w:cs="Times New Roman"/>
                <w:sz w:val="24"/>
                <w:szCs w:val="24"/>
                <w:lang w:eastAsia="ru-RU"/>
              </w:rPr>
            </w:pPr>
            <w:r w:rsidRPr="002E340C">
              <w:rPr>
                <w:rFonts w:ascii="Times New Roman" w:hAnsi="Times New Roman" w:cs="Times New Roman"/>
                <w:color w:val="000000"/>
                <w:sz w:val="24"/>
                <w:szCs w:val="24"/>
                <w:lang w:eastAsia="ru-RU"/>
              </w:rPr>
              <w:t>-</w:t>
            </w:r>
            <w:r w:rsidRPr="002E340C">
              <w:rPr>
                <w:rFonts w:ascii="Times New Roman" w:hAnsi="Times New Roman" w:cs="Times New Roman"/>
                <w:b/>
                <w:bCs/>
                <w:sz w:val="24"/>
                <w:szCs w:val="24"/>
                <w:lang w:eastAsia="ru-RU"/>
              </w:rPr>
              <w:t>ем</w:t>
            </w:r>
            <w:r w:rsidRPr="002E340C">
              <w:rPr>
                <w:rFonts w:ascii="Times New Roman" w:hAnsi="Times New Roman" w:cs="Times New Roman"/>
                <w:sz w:val="24"/>
                <w:szCs w:val="24"/>
                <w:lang w:eastAsia="ru-RU"/>
              </w:rPr>
              <w:t>-/-</w:t>
            </w:r>
            <w:r w:rsidRPr="002E340C">
              <w:rPr>
                <w:rFonts w:ascii="Times New Roman" w:hAnsi="Times New Roman" w:cs="Times New Roman"/>
                <w:b/>
                <w:bCs/>
                <w:sz w:val="24"/>
                <w:szCs w:val="24"/>
                <w:lang w:eastAsia="ru-RU"/>
              </w:rPr>
              <w:t>им</w:t>
            </w:r>
            <w:r w:rsidRPr="002E340C">
              <w:rPr>
                <w:rFonts w:ascii="Times New Roman" w:hAnsi="Times New Roman" w:cs="Times New Roman"/>
                <w:sz w:val="24"/>
                <w:szCs w:val="24"/>
                <w:lang w:eastAsia="ru-RU"/>
              </w:rPr>
              <w:t>-/-</w:t>
            </w:r>
            <w:r w:rsidRPr="002E340C">
              <w:rPr>
                <w:rFonts w:ascii="Times New Roman" w:hAnsi="Times New Roman" w:cs="Times New Roman"/>
                <w:b/>
                <w:bCs/>
                <w:sz w:val="24"/>
                <w:szCs w:val="24"/>
                <w:lang w:eastAsia="ru-RU"/>
              </w:rPr>
              <w:t>ом</w:t>
            </w:r>
            <w:r w:rsidRPr="002E340C">
              <w:rPr>
                <w:rFonts w:ascii="Times New Roman" w:hAnsi="Times New Roman" w:cs="Times New Roman"/>
                <w:color w:val="000000"/>
                <w:sz w:val="24"/>
                <w:szCs w:val="24"/>
                <w:lang w:eastAsia="ru-RU"/>
              </w:rPr>
              <w:t>- (</w:t>
            </w:r>
            <w:r w:rsidRPr="002E340C">
              <w:rPr>
                <w:rFonts w:ascii="Times New Roman" w:hAnsi="Times New Roman" w:cs="Times New Roman"/>
                <w:sz w:val="24"/>
                <w:szCs w:val="24"/>
                <w:lang w:eastAsia="ru-RU"/>
              </w:rPr>
              <w:t>раздава-</w:t>
            </w:r>
            <w:r w:rsidRPr="002E340C">
              <w:rPr>
                <w:rFonts w:ascii="Times New Roman" w:hAnsi="Times New Roman" w:cs="Times New Roman"/>
                <w:b/>
                <w:bCs/>
                <w:sz w:val="24"/>
                <w:szCs w:val="24"/>
                <w:lang w:eastAsia="ru-RU"/>
              </w:rPr>
              <w:t>ем</w:t>
            </w:r>
            <w:r w:rsidRPr="002E340C">
              <w:rPr>
                <w:rFonts w:ascii="Times New Roman" w:hAnsi="Times New Roman" w:cs="Times New Roman"/>
                <w:sz w:val="24"/>
                <w:szCs w:val="24"/>
                <w:lang w:eastAsia="ru-RU"/>
              </w:rPr>
              <w:t>-ый, твор-</w:t>
            </w:r>
            <w:r w:rsidRPr="002E340C">
              <w:rPr>
                <w:rFonts w:ascii="Times New Roman" w:hAnsi="Times New Roman" w:cs="Times New Roman"/>
                <w:b/>
                <w:bCs/>
                <w:sz w:val="24"/>
                <w:szCs w:val="24"/>
                <w:lang w:eastAsia="ru-RU"/>
              </w:rPr>
              <w:t>им</w:t>
            </w:r>
            <w:r w:rsidRPr="002E340C">
              <w:rPr>
                <w:rFonts w:ascii="Times New Roman" w:hAnsi="Times New Roman" w:cs="Times New Roman"/>
                <w:sz w:val="24"/>
                <w:szCs w:val="24"/>
                <w:lang w:eastAsia="ru-RU"/>
              </w:rPr>
              <w:t>-мый, нес-</w:t>
            </w:r>
            <w:r w:rsidRPr="002E340C">
              <w:rPr>
                <w:rFonts w:ascii="Times New Roman" w:hAnsi="Times New Roman" w:cs="Times New Roman"/>
                <w:b/>
                <w:bCs/>
                <w:sz w:val="24"/>
                <w:szCs w:val="24"/>
                <w:lang w:eastAsia="ru-RU"/>
              </w:rPr>
              <w:t>ом</w:t>
            </w:r>
            <w:r w:rsidRPr="002E340C">
              <w:rPr>
                <w:rFonts w:ascii="Times New Roman" w:hAnsi="Times New Roman" w:cs="Times New Roman"/>
                <w:sz w:val="24"/>
                <w:szCs w:val="24"/>
                <w:lang w:eastAsia="ru-RU"/>
              </w:rPr>
              <w:t>-ый)</w:t>
            </w:r>
          </w:p>
          <w:p w:rsidR="006567B4" w:rsidRPr="002E340C" w:rsidRDefault="006567B4" w:rsidP="003C7A28">
            <w:pPr>
              <w:spacing w:after="0"/>
              <w:jc w:val="both"/>
              <w:rPr>
                <w:rFonts w:ascii="Times New Roman" w:hAnsi="Times New Roman" w:cs="Times New Roman"/>
                <w:sz w:val="24"/>
                <w:szCs w:val="24"/>
                <w:lang w:eastAsia="ru-RU"/>
              </w:rPr>
            </w:pPr>
            <w:r w:rsidRPr="002E340C">
              <w:rPr>
                <w:rFonts w:ascii="Times New Roman" w:hAnsi="Times New Roman" w:cs="Times New Roman"/>
                <w:color w:val="000000"/>
                <w:sz w:val="24"/>
                <w:szCs w:val="24"/>
                <w:lang w:eastAsia="ru-RU"/>
              </w:rPr>
              <w:t>-</w:t>
            </w:r>
            <w:r w:rsidRPr="002E340C">
              <w:rPr>
                <w:rFonts w:ascii="Times New Roman" w:hAnsi="Times New Roman" w:cs="Times New Roman"/>
                <w:b/>
                <w:bCs/>
                <w:sz w:val="24"/>
                <w:szCs w:val="24"/>
                <w:lang w:eastAsia="ru-RU"/>
              </w:rPr>
              <w:t>енн</w:t>
            </w:r>
            <w:r w:rsidRPr="002E340C">
              <w:rPr>
                <w:rFonts w:ascii="Times New Roman" w:hAnsi="Times New Roman" w:cs="Times New Roman"/>
                <w:sz w:val="24"/>
                <w:szCs w:val="24"/>
                <w:lang w:eastAsia="ru-RU"/>
              </w:rPr>
              <w:t>-/-</w:t>
            </w:r>
            <w:r w:rsidRPr="002E340C">
              <w:rPr>
                <w:rFonts w:ascii="Times New Roman" w:hAnsi="Times New Roman" w:cs="Times New Roman"/>
                <w:b/>
                <w:bCs/>
                <w:sz w:val="24"/>
                <w:szCs w:val="24"/>
                <w:lang w:eastAsia="ru-RU"/>
              </w:rPr>
              <w:t>онн</w:t>
            </w:r>
            <w:r w:rsidRPr="002E340C">
              <w:rPr>
                <w:rFonts w:ascii="Times New Roman" w:hAnsi="Times New Roman" w:cs="Times New Roman"/>
                <w:sz w:val="24"/>
                <w:szCs w:val="24"/>
                <w:lang w:eastAsia="ru-RU"/>
              </w:rPr>
              <w:t>-/-</w:t>
            </w:r>
            <w:r w:rsidRPr="002E340C">
              <w:rPr>
                <w:rFonts w:ascii="Times New Roman" w:hAnsi="Times New Roman" w:cs="Times New Roman"/>
                <w:b/>
                <w:bCs/>
                <w:sz w:val="24"/>
                <w:szCs w:val="24"/>
                <w:lang w:eastAsia="ru-RU"/>
              </w:rPr>
              <w:t>нн</w:t>
            </w:r>
            <w:r w:rsidRPr="002E340C">
              <w:rPr>
                <w:rFonts w:ascii="Times New Roman" w:hAnsi="Times New Roman" w:cs="Times New Roman"/>
                <w:sz w:val="24"/>
                <w:szCs w:val="24"/>
                <w:lang w:eastAsia="ru-RU"/>
              </w:rPr>
              <w:t>- (принес-</w:t>
            </w:r>
            <w:r w:rsidRPr="002E340C">
              <w:rPr>
                <w:rFonts w:ascii="Times New Roman" w:hAnsi="Times New Roman" w:cs="Times New Roman"/>
                <w:b/>
                <w:bCs/>
                <w:sz w:val="24"/>
                <w:szCs w:val="24"/>
                <w:lang w:eastAsia="ru-RU"/>
              </w:rPr>
              <w:t>ённ</w:t>
            </w:r>
            <w:r w:rsidRPr="002E340C">
              <w:rPr>
                <w:rFonts w:ascii="Times New Roman" w:hAnsi="Times New Roman" w:cs="Times New Roman"/>
                <w:sz w:val="24"/>
                <w:szCs w:val="24"/>
                <w:lang w:eastAsia="ru-RU"/>
              </w:rPr>
              <w:t>-ый, разобра-</w:t>
            </w:r>
            <w:r w:rsidRPr="002E340C">
              <w:rPr>
                <w:rFonts w:ascii="Times New Roman" w:hAnsi="Times New Roman" w:cs="Times New Roman"/>
                <w:b/>
                <w:bCs/>
                <w:sz w:val="24"/>
                <w:szCs w:val="24"/>
                <w:lang w:eastAsia="ru-RU"/>
              </w:rPr>
              <w:t>нн</w:t>
            </w:r>
            <w:r w:rsidRPr="002E340C">
              <w:rPr>
                <w:rFonts w:ascii="Times New Roman" w:hAnsi="Times New Roman" w:cs="Times New Roman"/>
                <w:sz w:val="24"/>
                <w:szCs w:val="24"/>
                <w:lang w:eastAsia="ru-RU"/>
              </w:rPr>
              <w:t>-ый)</w:t>
            </w:r>
          </w:p>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sz w:val="24"/>
                <w:szCs w:val="24"/>
                <w:lang w:eastAsia="ru-RU"/>
              </w:rPr>
              <w:t>-</w:t>
            </w:r>
            <w:r w:rsidRPr="002E340C">
              <w:rPr>
                <w:rFonts w:ascii="Times New Roman" w:hAnsi="Times New Roman" w:cs="Times New Roman"/>
                <w:b/>
                <w:bCs/>
                <w:sz w:val="24"/>
                <w:szCs w:val="24"/>
                <w:lang w:eastAsia="ru-RU"/>
              </w:rPr>
              <w:t>т</w:t>
            </w:r>
            <w:r w:rsidRPr="002E340C">
              <w:rPr>
                <w:rFonts w:ascii="Times New Roman" w:hAnsi="Times New Roman" w:cs="Times New Roman"/>
                <w:sz w:val="24"/>
                <w:szCs w:val="24"/>
                <w:lang w:eastAsia="ru-RU"/>
              </w:rPr>
              <w:t>- (разби-</w:t>
            </w:r>
            <w:r w:rsidRPr="002E340C">
              <w:rPr>
                <w:rFonts w:ascii="Times New Roman" w:hAnsi="Times New Roman" w:cs="Times New Roman"/>
                <w:b/>
                <w:bCs/>
                <w:sz w:val="24"/>
                <w:szCs w:val="24"/>
                <w:lang w:eastAsia="ru-RU"/>
              </w:rPr>
              <w:t>т</w:t>
            </w:r>
            <w:r w:rsidRPr="002E340C">
              <w:rPr>
                <w:rFonts w:ascii="Times New Roman" w:hAnsi="Times New Roman" w:cs="Times New Roman"/>
                <w:sz w:val="24"/>
                <w:szCs w:val="24"/>
                <w:lang w:eastAsia="ru-RU"/>
              </w:rPr>
              <w:t>-ый)</w:t>
            </w:r>
          </w:p>
        </w:tc>
        <w:tc>
          <w:tcPr>
            <w:tcW w:w="5070" w:type="dxa"/>
            <w:tcMar>
              <w:top w:w="0" w:type="dxa"/>
              <w:left w:w="108" w:type="dxa"/>
              <w:bottom w:w="0" w:type="dxa"/>
              <w:right w:w="108" w:type="dxa"/>
            </w:tcMar>
            <w:vAlign w:val="center"/>
          </w:tcPr>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color w:val="000000"/>
                <w:sz w:val="24"/>
                <w:szCs w:val="24"/>
                <w:lang w:eastAsia="ru-RU"/>
              </w:rPr>
              <w:t>действительные причастия</w:t>
            </w:r>
          </w:p>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color w:val="000000"/>
                <w:sz w:val="24"/>
                <w:szCs w:val="24"/>
                <w:lang w:eastAsia="ru-RU"/>
              </w:rPr>
              <w:t>страдательные причастия</w:t>
            </w:r>
          </w:p>
        </w:tc>
      </w:tr>
      <w:tr w:rsidR="006567B4" w:rsidRPr="002E340C">
        <w:tc>
          <w:tcPr>
            <w:tcW w:w="5069" w:type="dxa"/>
            <w:tcMar>
              <w:top w:w="0" w:type="dxa"/>
              <w:left w:w="108" w:type="dxa"/>
              <w:bottom w:w="0" w:type="dxa"/>
              <w:right w:w="108" w:type="dxa"/>
            </w:tcMar>
          </w:tcPr>
          <w:p w:rsidR="006567B4" w:rsidRPr="002E340C" w:rsidRDefault="006567B4" w:rsidP="003C7A28">
            <w:pPr>
              <w:spacing w:after="0"/>
              <w:jc w:val="both"/>
              <w:rPr>
                <w:rFonts w:ascii="Times New Roman" w:hAnsi="Times New Roman" w:cs="Times New Roman"/>
                <w:sz w:val="24"/>
                <w:szCs w:val="24"/>
                <w:lang w:eastAsia="ru-RU"/>
              </w:rPr>
            </w:pPr>
            <w:r w:rsidRPr="002E340C">
              <w:rPr>
                <w:rFonts w:ascii="Times New Roman" w:hAnsi="Times New Roman" w:cs="Times New Roman"/>
                <w:color w:val="000000"/>
                <w:sz w:val="24"/>
                <w:szCs w:val="24"/>
                <w:lang w:eastAsia="ru-RU"/>
              </w:rPr>
              <w:t>-</w:t>
            </w:r>
            <w:r w:rsidRPr="002E340C">
              <w:rPr>
                <w:rFonts w:ascii="Times New Roman" w:hAnsi="Times New Roman" w:cs="Times New Roman"/>
                <w:b/>
                <w:bCs/>
                <w:sz w:val="24"/>
                <w:szCs w:val="24"/>
                <w:lang w:eastAsia="ru-RU"/>
              </w:rPr>
              <w:t>а</w:t>
            </w:r>
            <w:r w:rsidRPr="002E340C">
              <w:rPr>
                <w:rFonts w:ascii="Times New Roman" w:hAnsi="Times New Roman" w:cs="Times New Roman"/>
                <w:sz w:val="24"/>
                <w:szCs w:val="24"/>
                <w:lang w:eastAsia="ru-RU"/>
              </w:rPr>
              <w:t>/-</w:t>
            </w:r>
            <w:r w:rsidRPr="002E340C">
              <w:rPr>
                <w:rFonts w:ascii="Times New Roman" w:hAnsi="Times New Roman" w:cs="Times New Roman"/>
                <w:b/>
                <w:bCs/>
                <w:sz w:val="24"/>
                <w:szCs w:val="24"/>
                <w:lang w:eastAsia="ru-RU"/>
              </w:rPr>
              <w:t>я</w:t>
            </w:r>
            <w:r w:rsidRPr="002E340C">
              <w:rPr>
                <w:rFonts w:ascii="Times New Roman" w:hAnsi="Times New Roman" w:cs="Times New Roman"/>
                <w:sz w:val="24"/>
                <w:szCs w:val="24"/>
                <w:lang w:eastAsia="ru-RU"/>
              </w:rPr>
              <w:t xml:space="preserve"> (держ-</w:t>
            </w:r>
            <w:r w:rsidRPr="002E340C">
              <w:rPr>
                <w:rFonts w:ascii="Times New Roman" w:hAnsi="Times New Roman" w:cs="Times New Roman"/>
                <w:b/>
                <w:bCs/>
                <w:sz w:val="24"/>
                <w:szCs w:val="24"/>
                <w:lang w:eastAsia="ru-RU"/>
              </w:rPr>
              <w:t>а</w:t>
            </w:r>
            <w:r w:rsidRPr="002E340C">
              <w:rPr>
                <w:rFonts w:ascii="Times New Roman" w:hAnsi="Times New Roman" w:cs="Times New Roman"/>
                <w:sz w:val="24"/>
                <w:szCs w:val="24"/>
                <w:lang w:eastAsia="ru-RU"/>
              </w:rPr>
              <w:t>, нес-</w:t>
            </w:r>
            <w:r w:rsidRPr="002E340C">
              <w:rPr>
                <w:rFonts w:ascii="Times New Roman" w:hAnsi="Times New Roman" w:cs="Times New Roman"/>
                <w:b/>
                <w:bCs/>
                <w:sz w:val="24"/>
                <w:szCs w:val="24"/>
                <w:lang w:eastAsia="ru-RU"/>
              </w:rPr>
              <w:t>я</w:t>
            </w:r>
            <w:r w:rsidRPr="002E340C">
              <w:rPr>
                <w:rFonts w:ascii="Times New Roman" w:hAnsi="Times New Roman" w:cs="Times New Roman"/>
                <w:sz w:val="24"/>
                <w:szCs w:val="24"/>
                <w:lang w:eastAsia="ru-RU"/>
              </w:rPr>
              <w:t>)</w:t>
            </w:r>
          </w:p>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sz w:val="24"/>
                <w:szCs w:val="24"/>
                <w:lang w:eastAsia="ru-RU"/>
              </w:rPr>
              <w:t>-</w:t>
            </w:r>
            <w:r w:rsidRPr="002E340C">
              <w:rPr>
                <w:rFonts w:ascii="Times New Roman" w:hAnsi="Times New Roman" w:cs="Times New Roman"/>
                <w:b/>
                <w:bCs/>
                <w:sz w:val="24"/>
                <w:szCs w:val="24"/>
                <w:lang w:eastAsia="ru-RU"/>
              </w:rPr>
              <w:t>в</w:t>
            </w:r>
            <w:r w:rsidRPr="002E340C">
              <w:rPr>
                <w:rFonts w:ascii="Times New Roman" w:hAnsi="Times New Roman" w:cs="Times New Roman"/>
                <w:sz w:val="24"/>
                <w:szCs w:val="24"/>
                <w:lang w:eastAsia="ru-RU"/>
              </w:rPr>
              <w:t>/-</w:t>
            </w:r>
            <w:r w:rsidRPr="002E340C">
              <w:rPr>
                <w:rFonts w:ascii="Times New Roman" w:hAnsi="Times New Roman" w:cs="Times New Roman"/>
                <w:b/>
                <w:bCs/>
                <w:sz w:val="24"/>
                <w:szCs w:val="24"/>
                <w:lang w:eastAsia="ru-RU"/>
              </w:rPr>
              <w:t>вши</w:t>
            </w:r>
            <w:r w:rsidRPr="002E340C">
              <w:rPr>
                <w:rFonts w:ascii="Times New Roman" w:hAnsi="Times New Roman" w:cs="Times New Roman"/>
                <w:sz w:val="24"/>
                <w:szCs w:val="24"/>
                <w:lang w:eastAsia="ru-RU"/>
              </w:rPr>
              <w:t>/-</w:t>
            </w:r>
            <w:r w:rsidRPr="002E340C">
              <w:rPr>
                <w:rFonts w:ascii="Times New Roman" w:hAnsi="Times New Roman" w:cs="Times New Roman"/>
                <w:b/>
                <w:bCs/>
                <w:sz w:val="24"/>
                <w:szCs w:val="24"/>
                <w:lang w:eastAsia="ru-RU"/>
              </w:rPr>
              <w:t xml:space="preserve">ши </w:t>
            </w:r>
            <w:r w:rsidRPr="002E340C">
              <w:rPr>
                <w:rFonts w:ascii="Times New Roman" w:hAnsi="Times New Roman" w:cs="Times New Roman"/>
                <w:sz w:val="24"/>
                <w:szCs w:val="24"/>
                <w:lang w:eastAsia="ru-RU"/>
              </w:rPr>
              <w:t>(удержа-</w:t>
            </w:r>
            <w:r w:rsidRPr="002E340C">
              <w:rPr>
                <w:rFonts w:ascii="Times New Roman" w:hAnsi="Times New Roman" w:cs="Times New Roman"/>
                <w:b/>
                <w:bCs/>
                <w:sz w:val="24"/>
                <w:szCs w:val="24"/>
                <w:lang w:eastAsia="ru-RU"/>
              </w:rPr>
              <w:t>в</w:t>
            </w:r>
            <w:r w:rsidRPr="002E340C">
              <w:rPr>
                <w:rFonts w:ascii="Times New Roman" w:hAnsi="Times New Roman" w:cs="Times New Roman"/>
                <w:sz w:val="24"/>
                <w:szCs w:val="24"/>
                <w:lang w:eastAsia="ru-RU"/>
              </w:rPr>
              <w:t>, удержа-</w:t>
            </w:r>
            <w:r w:rsidRPr="002E340C">
              <w:rPr>
                <w:rFonts w:ascii="Times New Roman" w:hAnsi="Times New Roman" w:cs="Times New Roman"/>
                <w:b/>
                <w:bCs/>
                <w:sz w:val="24"/>
                <w:szCs w:val="24"/>
                <w:lang w:eastAsia="ru-RU"/>
              </w:rPr>
              <w:t>вши</w:t>
            </w:r>
            <w:r w:rsidRPr="002E340C">
              <w:rPr>
                <w:rFonts w:ascii="Times New Roman" w:hAnsi="Times New Roman" w:cs="Times New Roman"/>
                <w:sz w:val="24"/>
                <w:szCs w:val="24"/>
                <w:lang w:eastAsia="ru-RU"/>
              </w:rPr>
              <w:t>, принес-</w:t>
            </w:r>
            <w:r w:rsidRPr="002E340C">
              <w:rPr>
                <w:rFonts w:ascii="Times New Roman" w:hAnsi="Times New Roman" w:cs="Times New Roman"/>
                <w:b/>
                <w:bCs/>
                <w:sz w:val="24"/>
                <w:szCs w:val="24"/>
                <w:lang w:eastAsia="ru-RU"/>
              </w:rPr>
              <w:t>ши</w:t>
            </w:r>
            <w:r w:rsidRPr="002E340C">
              <w:rPr>
                <w:rFonts w:ascii="Times New Roman" w:hAnsi="Times New Roman" w:cs="Times New Roman"/>
                <w:sz w:val="24"/>
                <w:szCs w:val="24"/>
                <w:lang w:eastAsia="ru-RU"/>
              </w:rPr>
              <w:t>)</w:t>
            </w:r>
          </w:p>
        </w:tc>
        <w:tc>
          <w:tcPr>
            <w:tcW w:w="5070" w:type="dxa"/>
            <w:tcMar>
              <w:top w:w="0" w:type="dxa"/>
              <w:left w:w="108" w:type="dxa"/>
              <w:bottom w:w="0" w:type="dxa"/>
              <w:right w:w="108" w:type="dxa"/>
            </w:tcMar>
            <w:vAlign w:val="center"/>
          </w:tcPr>
          <w:p w:rsidR="006567B4" w:rsidRPr="002E340C" w:rsidRDefault="006567B4" w:rsidP="003C7A28">
            <w:pPr>
              <w:spacing w:after="0"/>
              <w:jc w:val="both"/>
              <w:rPr>
                <w:rFonts w:ascii="Times New Roman" w:hAnsi="Times New Roman" w:cs="Times New Roman"/>
                <w:color w:val="4B4F40"/>
                <w:sz w:val="24"/>
                <w:szCs w:val="24"/>
                <w:lang w:eastAsia="ru-RU"/>
              </w:rPr>
            </w:pPr>
            <w:r w:rsidRPr="002E340C">
              <w:rPr>
                <w:rFonts w:ascii="Times New Roman" w:hAnsi="Times New Roman" w:cs="Times New Roman"/>
                <w:color w:val="000000"/>
                <w:sz w:val="24"/>
                <w:szCs w:val="24"/>
                <w:lang w:eastAsia="ru-RU"/>
              </w:rPr>
              <w:t>деепричастие</w:t>
            </w:r>
          </w:p>
        </w:tc>
      </w:tr>
    </w:tbl>
    <w:p w:rsidR="006567B4" w:rsidRDefault="006567B4" w:rsidP="003C7A28">
      <w:pPr>
        <w:spacing w:after="0"/>
        <w:jc w:val="both"/>
        <w:rPr>
          <w:rFonts w:ascii="Times New Roman" w:hAnsi="Times New Roman" w:cs="Times New Roman"/>
          <w:sz w:val="24"/>
          <w:szCs w:val="24"/>
          <w:lang w:eastAsia="ru-RU"/>
        </w:rPr>
      </w:pPr>
    </w:p>
    <w:p w:rsidR="006567B4" w:rsidRPr="00472CF7" w:rsidRDefault="006567B4" w:rsidP="00F37089">
      <w:pPr>
        <w:spacing w:after="0" w:line="240" w:lineRule="auto"/>
        <w:jc w:val="center"/>
        <w:rPr>
          <w:rFonts w:ascii="Times New Roman" w:hAnsi="Times New Roman" w:cs="Times New Roman"/>
          <w:b/>
          <w:bCs/>
          <w:sz w:val="24"/>
          <w:szCs w:val="24"/>
        </w:rPr>
      </w:pPr>
      <w:r w:rsidRPr="00472CF7">
        <w:rPr>
          <w:rFonts w:ascii="Times New Roman" w:hAnsi="Times New Roman" w:cs="Times New Roman"/>
          <w:b/>
          <w:bCs/>
          <w:sz w:val="24"/>
          <w:szCs w:val="24"/>
        </w:rPr>
        <w:t>Задания для практического занятия</w:t>
      </w:r>
    </w:p>
    <w:p w:rsidR="006567B4" w:rsidRPr="003C7A28" w:rsidRDefault="006567B4" w:rsidP="003C7A28">
      <w:pPr>
        <w:spacing w:after="0"/>
        <w:jc w:val="both"/>
        <w:rPr>
          <w:rFonts w:ascii="Times New Roman" w:hAnsi="Times New Roman" w:cs="Times New Roman"/>
          <w:sz w:val="24"/>
          <w:szCs w:val="24"/>
          <w:lang w:eastAsia="ru-RU"/>
        </w:rPr>
      </w:pPr>
    </w:p>
    <w:p w:rsidR="006567B4" w:rsidRPr="00F37089" w:rsidRDefault="006567B4" w:rsidP="00F37089">
      <w:pPr>
        <w:spacing w:after="0" w:line="240" w:lineRule="auto"/>
        <w:ind w:firstLine="567"/>
        <w:jc w:val="both"/>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1</w:t>
      </w:r>
      <w:r w:rsidRPr="00F37089">
        <w:rPr>
          <w:rFonts w:ascii="Times New Roman" w:hAnsi="Times New Roman" w:cs="Times New Roman"/>
          <w:b/>
          <w:bCs/>
          <w:sz w:val="24"/>
          <w:szCs w:val="24"/>
          <w:lang w:eastAsia="ru-RU"/>
        </w:rPr>
        <w:t>.</w:t>
      </w:r>
    </w:p>
    <w:p w:rsidR="006567B4" w:rsidRPr="00F37089" w:rsidRDefault="006567B4" w:rsidP="00F37089">
      <w:pPr>
        <w:spacing w:after="0" w:line="240" w:lineRule="auto"/>
        <w:ind w:firstLine="567"/>
        <w:jc w:val="both"/>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В конце задания из слов-ответов составить нумерованный список.</w:t>
      </w:r>
    </w:p>
    <w:p w:rsidR="006567B4" w:rsidRPr="00F37089" w:rsidRDefault="006567B4" w:rsidP="00F37089">
      <w:pPr>
        <w:spacing w:after="0" w:line="240" w:lineRule="auto"/>
        <w:ind w:firstLine="567"/>
        <w:jc w:val="both"/>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 xml:space="preserve">Какое слово состоит из приставки, корня, одного суффикса и окончания? </w:t>
      </w:r>
    </w:p>
    <w:p w:rsidR="006567B4" w:rsidRPr="00F37089" w:rsidRDefault="006567B4" w:rsidP="008B1055">
      <w:pPr>
        <w:numPr>
          <w:ilvl w:val="0"/>
          <w:numId w:val="17"/>
        </w:num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зачеркнув</w:t>
      </w:r>
    </w:p>
    <w:p w:rsidR="006567B4" w:rsidRPr="00F37089" w:rsidRDefault="006567B4" w:rsidP="008B1055">
      <w:pPr>
        <w:numPr>
          <w:ilvl w:val="0"/>
          <w:numId w:val="17"/>
        </w:num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возвращение</w:t>
      </w:r>
    </w:p>
    <w:p w:rsidR="006567B4" w:rsidRPr="00F37089" w:rsidRDefault="006567B4" w:rsidP="008B1055">
      <w:pPr>
        <w:numPr>
          <w:ilvl w:val="0"/>
          <w:numId w:val="17"/>
        </w:num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полосатый</w:t>
      </w:r>
    </w:p>
    <w:p w:rsidR="006567B4" w:rsidRPr="00F37089" w:rsidRDefault="006567B4" w:rsidP="008B1055">
      <w:pPr>
        <w:numPr>
          <w:ilvl w:val="0"/>
          <w:numId w:val="17"/>
        </w:num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отрезанный</w:t>
      </w:r>
    </w:p>
    <w:p w:rsidR="006567B4" w:rsidRPr="00F37089" w:rsidRDefault="006567B4" w:rsidP="00F37089">
      <w:pPr>
        <w:spacing w:after="0" w:line="240" w:lineRule="auto"/>
        <w:ind w:firstLine="567"/>
        <w:jc w:val="both"/>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 xml:space="preserve">Какое слово состоит из приставки, корня, одного суффикса и окончания? </w:t>
      </w:r>
    </w:p>
    <w:p w:rsidR="006567B4" w:rsidRPr="00F37089" w:rsidRDefault="006567B4" w:rsidP="008B1055">
      <w:pPr>
        <w:numPr>
          <w:ilvl w:val="0"/>
          <w:numId w:val="17"/>
        </w:num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безопасный, безотрывный</w:t>
      </w:r>
    </w:p>
    <w:p w:rsidR="006567B4" w:rsidRPr="00F37089" w:rsidRDefault="006567B4" w:rsidP="008B1055">
      <w:pPr>
        <w:numPr>
          <w:ilvl w:val="0"/>
          <w:numId w:val="17"/>
        </w:num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безоглядный, безотказный</w:t>
      </w:r>
    </w:p>
    <w:p w:rsidR="006567B4" w:rsidRPr="00F37089" w:rsidRDefault="006567B4" w:rsidP="008B1055">
      <w:pPr>
        <w:numPr>
          <w:ilvl w:val="0"/>
          <w:numId w:val="17"/>
        </w:num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безоружный, безобидный</w:t>
      </w:r>
    </w:p>
    <w:p w:rsidR="006567B4" w:rsidRPr="00F37089" w:rsidRDefault="006567B4" w:rsidP="008B1055">
      <w:pPr>
        <w:numPr>
          <w:ilvl w:val="0"/>
          <w:numId w:val="17"/>
        </w:num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безоблачный, безотрадный</w:t>
      </w:r>
    </w:p>
    <w:p w:rsidR="006567B4" w:rsidRPr="00F37089" w:rsidRDefault="006567B4" w:rsidP="00F37089">
      <w:pPr>
        <w:spacing w:after="0" w:line="240" w:lineRule="auto"/>
        <w:ind w:firstLine="567"/>
        <w:jc w:val="both"/>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В каком ряду расположены слова, образованные суффиксальным способом?</w:t>
      </w:r>
    </w:p>
    <w:p w:rsidR="006567B4" w:rsidRPr="00F37089" w:rsidRDefault="006567B4" w:rsidP="008B1055">
      <w:pPr>
        <w:numPr>
          <w:ilvl w:val="0"/>
          <w:numId w:val="17"/>
        </w:num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сапожок, зубной, землянка</w:t>
      </w:r>
    </w:p>
    <w:p w:rsidR="006567B4" w:rsidRPr="00F37089" w:rsidRDefault="006567B4" w:rsidP="008B1055">
      <w:pPr>
        <w:numPr>
          <w:ilvl w:val="0"/>
          <w:numId w:val="17"/>
        </w:num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вбежать, красавец, глупыш</w:t>
      </w:r>
    </w:p>
    <w:p w:rsidR="006567B4" w:rsidRPr="00F37089" w:rsidRDefault="006567B4" w:rsidP="008B1055">
      <w:pPr>
        <w:numPr>
          <w:ilvl w:val="0"/>
          <w:numId w:val="17"/>
        </w:num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дипломник, циркач, предыстория</w:t>
      </w:r>
    </w:p>
    <w:p w:rsidR="006567B4" w:rsidRPr="00F37089" w:rsidRDefault="006567B4" w:rsidP="008B1055">
      <w:pPr>
        <w:numPr>
          <w:ilvl w:val="0"/>
          <w:numId w:val="17"/>
        </w:num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вредитель, баловень, прародина</w:t>
      </w:r>
    </w:p>
    <w:p w:rsidR="006567B4" w:rsidRPr="00F37089" w:rsidRDefault="006567B4" w:rsidP="00F37089">
      <w:pPr>
        <w:spacing w:after="0" w:line="240" w:lineRule="auto"/>
        <w:ind w:firstLine="567"/>
        <w:jc w:val="both"/>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В каком ряду расположены слова, образованные приставочным способом?</w:t>
      </w:r>
    </w:p>
    <w:p w:rsidR="006567B4" w:rsidRPr="00F37089" w:rsidRDefault="006567B4" w:rsidP="008B1055">
      <w:pPr>
        <w:numPr>
          <w:ilvl w:val="0"/>
          <w:numId w:val="17"/>
        </w:num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разбить, нерадостный, предгрозовой</w:t>
      </w:r>
    </w:p>
    <w:p w:rsidR="006567B4" w:rsidRPr="00F37089" w:rsidRDefault="006567B4" w:rsidP="008B1055">
      <w:pPr>
        <w:numPr>
          <w:ilvl w:val="0"/>
          <w:numId w:val="17"/>
        </w:num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перепрыгнуть, внеклассный, чернослив</w:t>
      </w:r>
    </w:p>
    <w:p w:rsidR="006567B4" w:rsidRPr="00F37089" w:rsidRDefault="006567B4" w:rsidP="008B1055">
      <w:pPr>
        <w:numPr>
          <w:ilvl w:val="0"/>
          <w:numId w:val="17"/>
        </w:num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навсегда, подземный, пылесос</w:t>
      </w:r>
    </w:p>
    <w:p w:rsidR="006567B4" w:rsidRPr="00F37089" w:rsidRDefault="006567B4" w:rsidP="008B1055">
      <w:pPr>
        <w:numPr>
          <w:ilvl w:val="0"/>
          <w:numId w:val="17"/>
        </w:num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побольше, хлебозавод, внучок</w:t>
      </w:r>
    </w:p>
    <w:p w:rsidR="006567B4" w:rsidRPr="00F37089" w:rsidRDefault="006567B4" w:rsidP="00F37089">
      <w:pPr>
        <w:spacing w:after="0" w:line="240" w:lineRule="auto"/>
        <w:ind w:firstLine="567"/>
        <w:jc w:val="both"/>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lastRenderedPageBreak/>
        <w:t>В каком ряду расположены слова, образованные приставочно-суффиксальным способом?</w:t>
      </w:r>
    </w:p>
    <w:p w:rsidR="006567B4" w:rsidRPr="00F37089" w:rsidRDefault="006567B4" w:rsidP="008B1055">
      <w:pPr>
        <w:numPr>
          <w:ilvl w:val="0"/>
          <w:numId w:val="17"/>
        </w:num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разрыдаться, привокзальный, наибольший</w:t>
      </w:r>
    </w:p>
    <w:p w:rsidR="006567B4" w:rsidRPr="00F37089" w:rsidRDefault="006567B4" w:rsidP="008B1055">
      <w:pPr>
        <w:numPr>
          <w:ilvl w:val="0"/>
          <w:numId w:val="17"/>
        </w:num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по-зимнему, сослуживец, наручник</w:t>
      </w:r>
    </w:p>
    <w:p w:rsidR="006567B4" w:rsidRPr="00F37089" w:rsidRDefault="006567B4" w:rsidP="008B1055">
      <w:pPr>
        <w:numPr>
          <w:ilvl w:val="0"/>
          <w:numId w:val="17"/>
        </w:num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наконечник, досрочный, премилый</w:t>
      </w:r>
    </w:p>
    <w:p w:rsidR="006567B4" w:rsidRPr="00F37089" w:rsidRDefault="006567B4" w:rsidP="008B1055">
      <w:pPr>
        <w:numPr>
          <w:ilvl w:val="0"/>
          <w:numId w:val="17"/>
        </w:num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закавказский, нахлебник, просмотреть</w:t>
      </w:r>
    </w:p>
    <w:p w:rsidR="006567B4" w:rsidRPr="00F37089" w:rsidRDefault="006567B4" w:rsidP="00F37089">
      <w:pPr>
        <w:spacing w:after="0" w:line="240" w:lineRule="auto"/>
        <w:jc w:val="both"/>
        <w:rPr>
          <w:rFonts w:ascii="Times New Roman" w:hAnsi="Times New Roman" w:cs="Times New Roman"/>
          <w:sz w:val="24"/>
          <w:szCs w:val="24"/>
          <w:lang w:eastAsia="ru-RU"/>
        </w:rPr>
      </w:pPr>
    </w:p>
    <w:p w:rsidR="006567B4" w:rsidRPr="00F37089" w:rsidRDefault="006567B4" w:rsidP="00F37089">
      <w:pPr>
        <w:spacing w:after="0" w:line="240" w:lineRule="auto"/>
        <w:jc w:val="both"/>
        <w:rPr>
          <w:rFonts w:ascii="Times New Roman" w:hAnsi="Times New Roman" w:cs="Times New Roman"/>
          <w:sz w:val="24"/>
          <w:szCs w:val="24"/>
          <w:lang w:eastAsia="ru-RU"/>
        </w:rPr>
      </w:pPr>
    </w:p>
    <w:p w:rsidR="006567B4" w:rsidRPr="00F37089" w:rsidRDefault="006567B4" w:rsidP="00F37089">
      <w:pPr>
        <w:spacing w:after="0" w:line="240" w:lineRule="auto"/>
        <w:ind w:firstLine="567"/>
        <w:jc w:val="both"/>
        <w:rPr>
          <w:rFonts w:ascii="Times New Roman" w:hAnsi="Times New Roman" w:cs="Times New Roman"/>
          <w:sz w:val="24"/>
          <w:szCs w:val="24"/>
          <w:lang w:eastAsia="ru-RU"/>
        </w:rPr>
      </w:pPr>
    </w:p>
    <w:p w:rsidR="006567B4" w:rsidRPr="00F37089" w:rsidRDefault="006567B4" w:rsidP="00F37089">
      <w:pPr>
        <w:spacing w:after="0" w:line="240" w:lineRule="auto"/>
        <w:ind w:firstLine="567"/>
        <w:jc w:val="both"/>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2</w:t>
      </w:r>
      <w:r w:rsidRPr="00F37089">
        <w:rPr>
          <w:rFonts w:ascii="Times New Roman" w:hAnsi="Times New Roman" w:cs="Times New Roman"/>
          <w:b/>
          <w:bCs/>
          <w:sz w:val="24"/>
          <w:szCs w:val="24"/>
          <w:lang w:eastAsia="ru-RU"/>
        </w:rPr>
        <w:t>.</w:t>
      </w:r>
    </w:p>
    <w:p w:rsidR="006567B4" w:rsidRPr="00F37089" w:rsidRDefault="006567B4" w:rsidP="00F37089">
      <w:pPr>
        <w:spacing w:after="0" w:line="240" w:lineRule="auto"/>
        <w:ind w:firstLine="567"/>
        <w:jc w:val="both"/>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 xml:space="preserve">Внимательно прочтите слова и заполните таблицу. </w:t>
      </w:r>
    </w:p>
    <w:p w:rsidR="006567B4" w:rsidRPr="00F37089" w:rsidRDefault="006567B4" w:rsidP="00F37089">
      <w:p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Вся, кофе, шли, берет, пальто, насовсем, чтение, втроем, обе, течет, кенгуру, сестра, сжаться, снизу, снежный, мыть, лицевой, внизу, несут, строго, всерьез, кроме, поезд, этот, седьмой, метро, вдвоем, вчера, несли, быстро, зимой, рисовать, пятый, два, синева, синий, говорить, интересный, дочерний, сеяный, впятером, усеять, гусиный, реже, где.</w:t>
      </w:r>
    </w:p>
    <w:tbl>
      <w:tblPr>
        <w:tblW w:w="93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4372"/>
        <w:gridCol w:w="2444"/>
      </w:tblGrid>
      <w:tr w:rsidR="006567B4" w:rsidRPr="002E340C">
        <w:tc>
          <w:tcPr>
            <w:tcW w:w="2493" w:type="dxa"/>
            <w:vAlign w:val="center"/>
          </w:tcPr>
          <w:p w:rsidR="006567B4" w:rsidRPr="00F37089" w:rsidRDefault="006567B4" w:rsidP="00F37089">
            <w:pPr>
              <w:spacing w:after="0" w:line="240" w:lineRule="auto"/>
              <w:jc w:val="center"/>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Корень+окончание</w:t>
            </w:r>
          </w:p>
        </w:tc>
        <w:tc>
          <w:tcPr>
            <w:tcW w:w="4372" w:type="dxa"/>
            <w:vAlign w:val="center"/>
          </w:tcPr>
          <w:p w:rsidR="006567B4" w:rsidRPr="00F37089" w:rsidRDefault="006567B4" w:rsidP="00F37089">
            <w:pPr>
              <w:spacing w:after="0" w:line="240" w:lineRule="auto"/>
              <w:jc w:val="center"/>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Корень+суффикс+окончание</w:t>
            </w:r>
          </w:p>
        </w:tc>
        <w:tc>
          <w:tcPr>
            <w:tcW w:w="2444" w:type="dxa"/>
            <w:vAlign w:val="center"/>
          </w:tcPr>
          <w:p w:rsidR="006567B4" w:rsidRPr="00F37089" w:rsidRDefault="006567B4" w:rsidP="00F37089">
            <w:pPr>
              <w:spacing w:after="0" w:line="240" w:lineRule="auto"/>
              <w:jc w:val="center"/>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Корень+суффикс</w:t>
            </w:r>
          </w:p>
        </w:tc>
      </w:tr>
      <w:tr w:rsidR="006567B4" w:rsidRPr="002E340C">
        <w:tc>
          <w:tcPr>
            <w:tcW w:w="2493" w:type="dxa"/>
          </w:tcPr>
          <w:p w:rsidR="006567B4" w:rsidRPr="00F37089" w:rsidRDefault="006567B4" w:rsidP="00F37089">
            <w:pPr>
              <w:spacing w:after="0" w:line="240" w:lineRule="auto"/>
              <w:ind w:firstLine="567"/>
              <w:jc w:val="both"/>
              <w:rPr>
                <w:rFonts w:ascii="Times New Roman" w:hAnsi="Times New Roman" w:cs="Times New Roman"/>
                <w:sz w:val="24"/>
                <w:szCs w:val="24"/>
                <w:lang w:eastAsia="ru-RU"/>
              </w:rPr>
            </w:pPr>
          </w:p>
        </w:tc>
        <w:tc>
          <w:tcPr>
            <w:tcW w:w="4372" w:type="dxa"/>
          </w:tcPr>
          <w:p w:rsidR="006567B4" w:rsidRPr="00F37089" w:rsidRDefault="006567B4" w:rsidP="00F37089">
            <w:pPr>
              <w:spacing w:after="0" w:line="240" w:lineRule="auto"/>
              <w:ind w:firstLine="567"/>
              <w:jc w:val="both"/>
              <w:rPr>
                <w:rFonts w:ascii="Times New Roman" w:hAnsi="Times New Roman" w:cs="Times New Roman"/>
                <w:sz w:val="24"/>
                <w:szCs w:val="24"/>
                <w:lang w:eastAsia="ru-RU"/>
              </w:rPr>
            </w:pPr>
          </w:p>
        </w:tc>
        <w:tc>
          <w:tcPr>
            <w:tcW w:w="2444" w:type="dxa"/>
          </w:tcPr>
          <w:p w:rsidR="006567B4" w:rsidRPr="00F37089" w:rsidRDefault="006567B4" w:rsidP="00F37089">
            <w:pPr>
              <w:spacing w:after="0" w:line="240" w:lineRule="auto"/>
              <w:ind w:firstLine="567"/>
              <w:jc w:val="both"/>
              <w:rPr>
                <w:rFonts w:ascii="Times New Roman" w:hAnsi="Times New Roman" w:cs="Times New Roman"/>
                <w:sz w:val="24"/>
                <w:szCs w:val="24"/>
                <w:lang w:eastAsia="ru-RU"/>
              </w:rPr>
            </w:pPr>
          </w:p>
        </w:tc>
      </w:tr>
    </w:tbl>
    <w:p w:rsidR="006567B4" w:rsidRPr="00F37089" w:rsidRDefault="006567B4" w:rsidP="00F37089">
      <w:pPr>
        <w:spacing w:after="0" w:line="240" w:lineRule="auto"/>
        <w:ind w:firstLine="567"/>
        <w:jc w:val="both"/>
        <w:rPr>
          <w:rFonts w:ascii="Times New Roman" w:hAnsi="Times New Roman" w:cs="Times New Roman"/>
          <w:b/>
          <w:bCs/>
          <w:sz w:val="24"/>
          <w:szCs w:val="24"/>
          <w:lang w:eastAsia="ru-RU"/>
        </w:rPr>
      </w:pPr>
    </w:p>
    <w:p w:rsidR="006567B4" w:rsidRPr="00F37089" w:rsidRDefault="006567B4" w:rsidP="00F37089">
      <w:pPr>
        <w:spacing w:after="0" w:line="240" w:lineRule="auto"/>
        <w:ind w:firstLine="567"/>
        <w:jc w:val="both"/>
        <w:rPr>
          <w:rFonts w:ascii="Times New Roman" w:hAnsi="Times New Roman" w:cs="Times New Roman"/>
          <w:b/>
          <w:bCs/>
          <w:sz w:val="24"/>
          <w:szCs w:val="24"/>
          <w:lang w:eastAsia="ru-RU"/>
        </w:rPr>
      </w:pPr>
    </w:p>
    <w:p w:rsidR="006567B4" w:rsidRPr="00F37089" w:rsidRDefault="006567B4" w:rsidP="00F37089">
      <w:pPr>
        <w:spacing w:after="0" w:line="240" w:lineRule="auto"/>
        <w:ind w:firstLine="567"/>
        <w:jc w:val="both"/>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3</w:t>
      </w:r>
      <w:r w:rsidRPr="00F37089">
        <w:rPr>
          <w:rFonts w:ascii="Times New Roman" w:hAnsi="Times New Roman" w:cs="Times New Roman"/>
          <w:b/>
          <w:bCs/>
          <w:sz w:val="24"/>
          <w:szCs w:val="24"/>
          <w:lang w:eastAsia="ru-RU"/>
        </w:rPr>
        <w:t>.</w:t>
      </w:r>
    </w:p>
    <w:p w:rsidR="006567B4" w:rsidRPr="00F37089" w:rsidRDefault="006567B4" w:rsidP="00F37089">
      <w:pPr>
        <w:spacing w:after="0" w:line="240" w:lineRule="auto"/>
        <w:ind w:firstLine="567"/>
        <w:jc w:val="both"/>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Внимательно прочитайте текст, разбейте слова на две колонки:</w:t>
      </w:r>
    </w:p>
    <w:p w:rsidR="006567B4" w:rsidRPr="00F37089" w:rsidRDefault="006567B4" w:rsidP="00F37089">
      <w:pPr>
        <w:spacing w:after="0" w:line="240" w:lineRule="auto"/>
        <w:ind w:firstLine="567"/>
        <w:jc w:val="both"/>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1) однокоренные слова</w:t>
      </w:r>
    </w:p>
    <w:p w:rsidR="006567B4" w:rsidRPr="00F37089" w:rsidRDefault="006567B4" w:rsidP="00F37089">
      <w:pPr>
        <w:spacing w:after="0" w:line="240" w:lineRule="auto"/>
        <w:ind w:firstLine="567"/>
        <w:jc w:val="both"/>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2) формы одного и того же слова</w:t>
      </w:r>
    </w:p>
    <w:p w:rsidR="006567B4" w:rsidRPr="00F37089" w:rsidRDefault="006567B4" w:rsidP="00F37089">
      <w:p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Осень – пора грибов. Идут и едут грибники в лес, ищут грибные места. Под берёзами, осинами и елями – всюду прячутся грибочки. Вон их сколько!</w:t>
      </w:r>
    </w:p>
    <w:p w:rsidR="006567B4" w:rsidRPr="00F37089" w:rsidRDefault="006567B4" w:rsidP="00F37089">
      <w:p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 xml:space="preserve">    А ты хочешь, чтобы и в будущем году здесь было много грибов? Тогда срезай гриб осторожно, чтобы не повредить грибницу. Ведь из неё, из тоненьких белых нитей, спрятанных в земле, каждый год вырастают боровики и маслята, сыроежки и лисички, грузди и рыжики.</w:t>
      </w:r>
    </w:p>
    <w:p w:rsidR="006567B4" w:rsidRPr="00F37089" w:rsidRDefault="006567B4" w:rsidP="00F37089">
      <w:pPr>
        <w:spacing w:after="0" w:line="240" w:lineRule="auto"/>
        <w:ind w:firstLine="567"/>
        <w:jc w:val="both"/>
        <w:rPr>
          <w:rFonts w:ascii="Times New Roman" w:hAnsi="Times New Roman" w:cs="Times New Roman"/>
          <w:b/>
          <w:bCs/>
          <w:sz w:val="24"/>
          <w:szCs w:val="24"/>
          <w:lang w:eastAsia="ru-RU"/>
        </w:rPr>
      </w:pPr>
    </w:p>
    <w:p w:rsidR="006567B4" w:rsidRPr="00F37089" w:rsidRDefault="006567B4" w:rsidP="00F37089">
      <w:pPr>
        <w:spacing w:after="0" w:line="240" w:lineRule="auto"/>
        <w:ind w:firstLine="567"/>
        <w:jc w:val="both"/>
        <w:rPr>
          <w:rFonts w:ascii="Times New Roman" w:hAnsi="Times New Roman" w:cs="Times New Roman"/>
          <w:b/>
          <w:bCs/>
          <w:sz w:val="24"/>
          <w:szCs w:val="24"/>
          <w:lang w:eastAsia="ru-RU"/>
        </w:rPr>
      </w:pPr>
    </w:p>
    <w:p w:rsidR="006567B4" w:rsidRPr="00F37089" w:rsidRDefault="006567B4" w:rsidP="00F37089">
      <w:pPr>
        <w:spacing w:after="0" w:line="240" w:lineRule="auto"/>
        <w:ind w:firstLine="567"/>
        <w:jc w:val="both"/>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4</w:t>
      </w:r>
      <w:r w:rsidRPr="00F37089">
        <w:rPr>
          <w:rFonts w:ascii="Times New Roman" w:hAnsi="Times New Roman" w:cs="Times New Roman"/>
          <w:b/>
          <w:bCs/>
          <w:sz w:val="24"/>
          <w:szCs w:val="24"/>
          <w:lang w:eastAsia="ru-RU"/>
        </w:rPr>
        <w:t>.</w:t>
      </w:r>
    </w:p>
    <w:p w:rsidR="006567B4" w:rsidRPr="00F37089" w:rsidRDefault="006567B4" w:rsidP="00F37089">
      <w:pPr>
        <w:spacing w:after="0" w:line="240" w:lineRule="auto"/>
        <w:ind w:firstLine="567"/>
        <w:jc w:val="both"/>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Выберите слова, морфемное строение которых соответствует указанной схеме, и заполните таблицу.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051"/>
      </w:tblGrid>
      <w:tr w:rsidR="006567B4" w:rsidRPr="002E340C">
        <w:tc>
          <w:tcPr>
            <w:tcW w:w="3190" w:type="dxa"/>
          </w:tcPr>
          <w:p w:rsidR="006567B4" w:rsidRPr="00F37089" w:rsidRDefault="006567B4" w:rsidP="00F37089">
            <w:pPr>
              <w:spacing w:after="0" w:line="240" w:lineRule="auto"/>
              <w:ind w:firstLine="567"/>
              <w:jc w:val="center"/>
              <w:rPr>
                <w:rFonts w:ascii="Times New Roman" w:hAnsi="Times New Roman" w:cs="Times New Roman"/>
                <w:b/>
                <w:bCs/>
                <w:sz w:val="24"/>
                <w:szCs w:val="24"/>
                <w:vertAlign w:val="superscript"/>
                <w:lang w:eastAsia="ru-RU"/>
              </w:rPr>
            </w:pPr>
            <w:r w:rsidRPr="00F37089">
              <w:rPr>
                <w:rFonts w:ascii="Times New Roman" w:hAnsi="Times New Roman" w:cs="Times New Roman"/>
                <w:b/>
                <w:bCs/>
                <w:sz w:val="24"/>
                <w:szCs w:val="24"/>
                <w:vertAlign w:val="superscript"/>
                <w:lang w:eastAsia="ru-RU"/>
              </w:rPr>
              <w:sym w:font="Symbol" w:char="F0D8"/>
            </w:r>
            <w:r w:rsidRPr="00F37089">
              <w:rPr>
                <w:rFonts w:ascii="Times New Roman" w:hAnsi="Times New Roman" w:cs="Times New Roman"/>
                <w:b/>
                <w:bCs/>
                <w:sz w:val="24"/>
                <w:szCs w:val="24"/>
                <w:vertAlign w:val="superscript"/>
                <w:lang w:eastAsia="ru-RU"/>
              </w:rPr>
              <w:sym w:font="Symbol" w:char="F0C7"/>
            </w:r>
            <w:r w:rsidRPr="00F37089">
              <w:rPr>
                <w:rFonts w:ascii="Times New Roman" w:hAnsi="Times New Roman" w:cs="Times New Roman"/>
                <w:b/>
                <w:bCs/>
                <w:sz w:val="24"/>
                <w:szCs w:val="24"/>
                <w:vertAlign w:val="superscript"/>
                <w:lang w:eastAsia="ru-RU"/>
              </w:rPr>
              <w:t>□</w:t>
            </w:r>
          </w:p>
        </w:tc>
        <w:tc>
          <w:tcPr>
            <w:tcW w:w="3190" w:type="dxa"/>
          </w:tcPr>
          <w:p w:rsidR="006567B4" w:rsidRPr="00F37089" w:rsidRDefault="006567B4" w:rsidP="00F37089">
            <w:pPr>
              <w:spacing w:after="0" w:line="240" w:lineRule="auto"/>
              <w:ind w:firstLine="567"/>
              <w:jc w:val="center"/>
              <w:rPr>
                <w:rFonts w:ascii="Times New Roman" w:hAnsi="Times New Roman" w:cs="Times New Roman"/>
                <w:b/>
                <w:bCs/>
                <w:sz w:val="24"/>
                <w:szCs w:val="24"/>
                <w:vertAlign w:val="superscript"/>
                <w:lang w:eastAsia="ru-RU"/>
              </w:rPr>
            </w:pPr>
            <w:r w:rsidRPr="00F37089">
              <w:rPr>
                <w:rFonts w:ascii="Times New Roman" w:hAnsi="Times New Roman" w:cs="Times New Roman"/>
                <w:b/>
                <w:bCs/>
                <w:sz w:val="24"/>
                <w:szCs w:val="24"/>
                <w:vertAlign w:val="superscript"/>
                <w:lang w:eastAsia="ru-RU"/>
              </w:rPr>
              <w:sym w:font="Symbol" w:char="F0D8"/>
            </w:r>
            <w:r w:rsidRPr="00F37089">
              <w:rPr>
                <w:rFonts w:ascii="Times New Roman" w:hAnsi="Times New Roman" w:cs="Times New Roman"/>
                <w:b/>
                <w:bCs/>
                <w:sz w:val="24"/>
                <w:szCs w:val="24"/>
                <w:vertAlign w:val="superscript"/>
                <w:lang w:eastAsia="ru-RU"/>
              </w:rPr>
              <w:sym w:font="Symbol" w:char="F0C7"/>
            </w:r>
            <w:r w:rsidRPr="00F37089">
              <w:rPr>
                <w:rFonts w:ascii="Times New Roman" w:hAnsi="Times New Roman" w:cs="Times New Roman"/>
                <w:b/>
                <w:bCs/>
                <w:sz w:val="24"/>
                <w:szCs w:val="24"/>
                <w:vertAlign w:val="superscript"/>
                <w:lang w:eastAsia="ru-RU"/>
              </w:rPr>
              <w:sym w:font="Symbol" w:char="F0D9"/>
            </w:r>
            <w:r w:rsidRPr="00F37089">
              <w:rPr>
                <w:rFonts w:ascii="Times New Roman" w:hAnsi="Times New Roman" w:cs="Times New Roman"/>
                <w:b/>
                <w:bCs/>
                <w:sz w:val="24"/>
                <w:szCs w:val="24"/>
                <w:vertAlign w:val="superscript"/>
                <w:lang w:eastAsia="ru-RU"/>
              </w:rPr>
              <w:t>□</w:t>
            </w:r>
          </w:p>
        </w:tc>
        <w:tc>
          <w:tcPr>
            <w:tcW w:w="3051" w:type="dxa"/>
          </w:tcPr>
          <w:p w:rsidR="006567B4" w:rsidRPr="00F37089" w:rsidRDefault="006567B4" w:rsidP="00F37089">
            <w:pPr>
              <w:spacing w:after="0" w:line="240" w:lineRule="auto"/>
              <w:ind w:firstLine="567"/>
              <w:jc w:val="center"/>
              <w:rPr>
                <w:rFonts w:ascii="Times New Roman" w:hAnsi="Times New Roman" w:cs="Times New Roman"/>
                <w:sz w:val="24"/>
                <w:szCs w:val="24"/>
                <w:lang w:eastAsia="ru-RU"/>
              </w:rPr>
            </w:pPr>
            <w:r w:rsidRPr="00F37089">
              <w:rPr>
                <w:rFonts w:ascii="Times New Roman" w:hAnsi="Times New Roman" w:cs="Times New Roman"/>
                <w:b/>
                <w:bCs/>
                <w:sz w:val="24"/>
                <w:szCs w:val="24"/>
                <w:vertAlign w:val="superscript"/>
                <w:lang w:eastAsia="ru-RU"/>
              </w:rPr>
              <w:sym w:font="Symbol" w:char="F0C7"/>
            </w:r>
            <w:r w:rsidRPr="00F37089">
              <w:rPr>
                <w:rFonts w:ascii="Times New Roman" w:hAnsi="Times New Roman" w:cs="Times New Roman"/>
                <w:b/>
                <w:bCs/>
                <w:sz w:val="24"/>
                <w:szCs w:val="24"/>
                <w:vertAlign w:val="superscript"/>
                <w:lang w:eastAsia="ru-RU"/>
              </w:rPr>
              <w:sym w:font="Symbol" w:char="F0D9"/>
            </w:r>
            <w:r w:rsidRPr="00F37089">
              <w:rPr>
                <w:rFonts w:ascii="Times New Roman" w:hAnsi="Times New Roman" w:cs="Times New Roman"/>
                <w:i/>
                <w:iCs/>
                <w:sz w:val="24"/>
                <w:szCs w:val="24"/>
                <w:lang w:eastAsia="ru-RU"/>
              </w:rPr>
              <w:t>О</w:t>
            </w:r>
            <w:r w:rsidRPr="00F37089">
              <w:rPr>
                <w:rFonts w:ascii="Times New Roman" w:hAnsi="Times New Roman" w:cs="Times New Roman"/>
                <w:b/>
                <w:bCs/>
                <w:sz w:val="24"/>
                <w:szCs w:val="24"/>
                <w:vertAlign w:val="superscript"/>
                <w:lang w:eastAsia="ru-RU"/>
              </w:rPr>
              <w:sym w:font="Symbol" w:char="F0C7"/>
            </w:r>
            <w:r w:rsidRPr="00F37089">
              <w:rPr>
                <w:rFonts w:ascii="Times New Roman" w:hAnsi="Times New Roman" w:cs="Times New Roman"/>
                <w:b/>
                <w:bCs/>
                <w:sz w:val="24"/>
                <w:szCs w:val="24"/>
                <w:vertAlign w:val="superscript"/>
                <w:lang w:eastAsia="ru-RU"/>
              </w:rPr>
              <w:sym w:font="Symbol" w:char="F0D9"/>
            </w:r>
            <w:r w:rsidRPr="00F37089">
              <w:rPr>
                <w:rFonts w:ascii="Times New Roman" w:hAnsi="Times New Roman" w:cs="Times New Roman"/>
                <w:b/>
                <w:bCs/>
                <w:sz w:val="24"/>
                <w:szCs w:val="24"/>
                <w:vertAlign w:val="superscript"/>
                <w:lang w:eastAsia="ru-RU"/>
              </w:rPr>
              <w:t>□</w:t>
            </w:r>
          </w:p>
        </w:tc>
      </w:tr>
      <w:tr w:rsidR="006567B4" w:rsidRPr="002E340C">
        <w:tc>
          <w:tcPr>
            <w:tcW w:w="3190" w:type="dxa"/>
          </w:tcPr>
          <w:p w:rsidR="006567B4" w:rsidRPr="00F37089" w:rsidRDefault="006567B4" w:rsidP="00F37089">
            <w:pPr>
              <w:spacing w:after="0" w:line="240" w:lineRule="auto"/>
              <w:ind w:firstLine="567"/>
              <w:rPr>
                <w:rFonts w:ascii="Times New Roman" w:hAnsi="Times New Roman" w:cs="Times New Roman"/>
                <w:b/>
                <w:bCs/>
                <w:sz w:val="24"/>
                <w:szCs w:val="24"/>
                <w:lang w:eastAsia="ru-RU"/>
              </w:rPr>
            </w:pPr>
          </w:p>
        </w:tc>
        <w:tc>
          <w:tcPr>
            <w:tcW w:w="3190" w:type="dxa"/>
          </w:tcPr>
          <w:p w:rsidR="006567B4" w:rsidRPr="00F37089" w:rsidRDefault="006567B4" w:rsidP="00F37089">
            <w:pPr>
              <w:spacing w:after="0" w:line="240" w:lineRule="auto"/>
              <w:ind w:firstLine="567"/>
              <w:rPr>
                <w:rFonts w:ascii="Times New Roman" w:hAnsi="Times New Roman" w:cs="Times New Roman"/>
                <w:b/>
                <w:bCs/>
                <w:sz w:val="24"/>
                <w:szCs w:val="24"/>
                <w:lang w:eastAsia="ru-RU"/>
              </w:rPr>
            </w:pPr>
          </w:p>
        </w:tc>
        <w:tc>
          <w:tcPr>
            <w:tcW w:w="3051" w:type="dxa"/>
          </w:tcPr>
          <w:p w:rsidR="006567B4" w:rsidRPr="00F37089" w:rsidRDefault="006567B4" w:rsidP="00F37089">
            <w:pPr>
              <w:spacing w:after="0" w:line="240" w:lineRule="auto"/>
              <w:ind w:firstLine="567"/>
              <w:rPr>
                <w:rFonts w:ascii="Times New Roman" w:hAnsi="Times New Roman" w:cs="Times New Roman"/>
                <w:b/>
                <w:bCs/>
                <w:sz w:val="24"/>
                <w:szCs w:val="24"/>
                <w:lang w:eastAsia="ru-RU"/>
              </w:rPr>
            </w:pPr>
          </w:p>
        </w:tc>
      </w:tr>
    </w:tbl>
    <w:p w:rsidR="006567B4" w:rsidRPr="00F37089" w:rsidRDefault="006567B4" w:rsidP="00F37089">
      <w:pPr>
        <w:spacing w:after="0" w:line="240" w:lineRule="auto"/>
        <w:ind w:firstLine="567"/>
        <w:jc w:val="both"/>
        <w:rPr>
          <w:rFonts w:ascii="Times New Roman" w:hAnsi="Times New Roman" w:cs="Times New Roman"/>
          <w:sz w:val="24"/>
          <w:szCs w:val="24"/>
          <w:lang w:eastAsia="ru-RU"/>
        </w:rPr>
      </w:pPr>
      <w:r w:rsidRPr="00F37089">
        <w:rPr>
          <w:rFonts w:ascii="Times New Roman" w:hAnsi="Times New Roman" w:cs="Times New Roman"/>
          <w:sz w:val="24"/>
          <w:szCs w:val="24"/>
          <w:lang w:eastAsia="ru-RU"/>
        </w:rPr>
        <w:t>Всхлип, безопасный, единовластный, взрыв, безотрывный, златотканый, вспять, безоглядный, черноморский, стекловидный, вход, вскачь, встарь, безотказный, основоположник, всплеск, любознательный, взмах, безоружный, разнообразный, вскрик, безобидный, противотанковый, метростроитель, взгляд, безоблачный, вольнодумец, взнос, конноспортивный, безотрадный, вскользь, железнодорожный, жетончик, приоткрыть.</w:t>
      </w:r>
    </w:p>
    <w:p w:rsidR="006567B4" w:rsidRPr="00F37089" w:rsidRDefault="006567B4" w:rsidP="00F37089">
      <w:pPr>
        <w:spacing w:after="0" w:line="240" w:lineRule="auto"/>
        <w:rPr>
          <w:rFonts w:ascii="Times New Roman" w:hAnsi="Times New Roman" w:cs="Times New Roman"/>
          <w:sz w:val="24"/>
          <w:szCs w:val="24"/>
          <w:lang w:eastAsia="ru-RU"/>
        </w:rPr>
      </w:pPr>
    </w:p>
    <w:p w:rsidR="006567B4" w:rsidRDefault="006567B4" w:rsidP="0081172F">
      <w:pPr>
        <w:spacing w:after="0" w:line="240" w:lineRule="auto"/>
        <w:ind w:firstLine="567"/>
        <w:jc w:val="both"/>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5</w:t>
      </w:r>
      <w:r w:rsidRPr="00F37089">
        <w:rPr>
          <w:rFonts w:ascii="Times New Roman" w:hAnsi="Times New Roman" w:cs="Times New Roman"/>
          <w:b/>
          <w:bCs/>
          <w:sz w:val="24"/>
          <w:szCs w:val="24"/>
          <w:lang w:eastAsia="ru-RU"/>
        </w:rPr>
        <w:t>.</w:t>
      </w:r>
    </w:p>
    <w:p w:rsidR="006567B4" w:rsidRDefault="006567B4" w:rsidP="0081172F">
      <w:pPr>
        <w:spacing w:after="0" w:line="240" w:lineRule="auto"/>
        <w:ind w:firstLine="567"/>
        <w:jc w:val="both"/>
        <w:rPr>
          <w:lang w:eastAsia="ru-RU"/>
        </w:rPr>
      </w:pPr>
    </w:p>
    <w:p w:rsidR="006567B4" w:rsidRPr="0081172F" w:rsidRDefault="006567B4" w:rsidP="0081172F">
      <w:pPr>
        <w:spacing w:after="0" w:line="240" w:lineRule="auto"/>
        <w:rPr>
          <w:rFonts w:ascii="Times New Roman" w:hAnsi="Times New Roman" w:cs="Times New Roman"/>
          <w:b/>
          <w:bCs/>
          <w:i/>
          <w:iCs/>
          <w:lang w:eastAsia="ru-RU"/>
        </w:rPr>
      </w:pPr>
      <w:r w:rsidRPr="0081172F">
        <w:rPr>
          <w:rFonts w:ascii="Times New Roman" w:hAnsi="Times New Roman" w:cs="Times New Roman"/>
          <w:i/>
          <w:iCs/>
          <w:lang w:eastAsia="ru-RU"/>
        </w:rPr>
        <w:t>1. В каком варианте верно определение</w:t>
      </w:r>
      <w:r w:rsidRPr="0081172F">
        <w:rPr>
          <w:rFonts w:ascii="Times New Roman" w:hAnsi="Times New Roman" w:cs="Times New Roman"/>
          <w:b/>
          <w:bCs/>
          <w:lang w:eastAsia="ru-RU"/>
        </w:rPr>
        <w:t>: Словообразование – раздел науки о языке, в котором…</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lang w:eastAsia="ru-RU"/>
        </w:rPr>
        <w:t>А) даются ответы на вопросы, как построены (т</w:t>
      </w:r>
      <w:r w:rsidRPr="0081172F">
        <w:rPr>
          <w:rFonts w:ascii="Times New Roman" w:hAnsi="Times New Roman" w:cs="Times New Roman"/>
          <w:i/>
          <w:iCs/>
          <w:lang w:eastAsia="ru-RU"/>
        </w:rPr>
        <w:t>.</w:t>
      </w:r>
      <w:r w:rsidRPr="0081172F">
        <w:rPr>
          <w:rFonts w:ascii="Times New Roman" w:hAnsi="Times New Roman" w:cs="Times New Roman"/>
          <w:lang w:eastAsia="ru-RU"/>
        </w:rPr>
        <w:t>е. из каких частей состоят) слова и как они образованы (т.е. от чего и с   помощью чего),</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lang w:eastAsia="ru-RU"/>
        </w:rPr>
        <w:t>Б) изучается звуковая сторона слова,</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lang w:eastAsia="ru-RU"/>
        </w:rPr>
        <w:t>В) изучаются правила правописания слов,</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lang w:eastAsia="ru-RU"/>
        </w:rPr>
        <w:t>Г) изучается история слова,</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lang w:eastAsia="ru-RU"/>
        </w:rPr>
        <w:t>Д) изучается лексическое значение и употребление слов.</w:t>
      </w:r>
    </w:p>
    <w:p w:rsidR="006567B4" w:rsidRPr="0081172F" w:rsidRDefault="006567B4" w:rsidP="0081172F">
      <w:pPr>
        <w:spacing w:after="0" w:line="240" w:lineRule="auto"/>
        <w:rPr>
          <w:rFonts w:ascii="Times New Roman" w:hAnsi="Times New Roman" w:cs="Times New Roman"/>
          <w:i/>
          <w:iCs/>
          <w:lang w:eastAsia="ru-RU"/>
        </w:rPr>
      </w:pPr>
    </w:p>
    <w:p w:rsidR="006567B4" w:rsidRPr="0081172F" w:rsidRDefault="006567B4" w:rsidP="0081172F">
      <w:pPr>
        <w:spacing w:after="0" w:line="240" w:lineRule="auto"/>
        <w:rPr>
          <w:rFonts w:ascii="Times New Roman" w:hAnsi="Times New Roman" w:cs="Times New Roman"/>
          <w:b/>
          <w:bCs/>
          <w:i/>
          <w:iCs/>
          <w:lang w:eastAsia="ru-RU"/>
        </w:rPr>
      </w:pPr>
      <w:r w:rsidRPr="0081172F">
        <w:rPr>
          <w:rFonts w:ascii="Times New Roman" w:hAnsi="Times New Roman" w:cs="Times New Roman"/>
          <w:i/>
          <w:iCs/>
          <w:lang w:eastAsia="ru-RU"/>
        </w:rPr>
        <w:lastRenderedPageBreak/>
        <w:t>2. Что такое основа?</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lang w:eastAsia="ru-RU"/>
        </w:rPr>
        <w:t>А) главная значимая часть слова,</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lang w:eastAsia="ru-RU"/>
        </w:rPr>
        <w:t>Б) значимая часть слова перед корнем,</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lang w:eastAsia="ru-RU"/>
        </w:rPr>
        <w:t>В) часть изменяемого слова без окончания или все неизменяемое слово,</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lang w:eastAsia="ru-RU"/>
        </w:rPr>
        <w:t>Г) значимая часть слова без корня,</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lang w:eastAsia="ru-RU"/>
        </w:rPr>
        <w:t>Д) значимая часть слова, служащая для образования новых форм слова.</w:t>
      </w:r>
    </w:p>
    <w:p w:rsidR="006567B4" w:rsidRPr="0081172F" w:rsidRDefault="006567B4" w:rsidP="0081172F">
      <w:pPr>
        <w:spacing w:after="0" w:line="240" w:lineRule="auto"/>
        <w:rPr>
          <w:rFonts w:ascii="Times New Roman" w:hAnsi="Times New Roman" w:cs="Times New Roman"/>
          <w:i/>
          <w:iCs/>
          <w:lang w:eastAsia="ru-RU"/>
        </w:rPr>
      </w:pPr>
    </w:p>
    <w:p w:rsidR="006567B4" w:rsidRPr="0081172F" w:rsidRDefault="006567B4" w:rsidP="0081172F">
      <w:pPr>
        <w:spacing w:after="0" w:line="240" w:lineRule="auto"/>
        <w:rPr>
          <w:rFonts w:ascii="Times New Roman" w:hAnsi="Times New Roman" w:cs="Times New Roman"/>
          <w:b/>
          <w:bCs/>
          <w:i/>
          <w:iCs/>
          <w:lang w:eastAsia="ru-RU"/>
        </w:rPr>
      </w:pPr>
      <w:r w:rsidRPr="0081172F">
        <w:rPr>
          <w:rFonts w:ascii="Times New Roman" w:hAnsi="Times New Roman" w:cs="Times New Roman"/>
          <w:i/>
          <w:iCs/>
          <w:lang w:eastAsia="ru-RU"/>
        </w:rPr>
        <w:t xml:space="preserve">3. Определите вариант, в котором дана форма слова </w:t>
      </w:r>
      <w:r w:rsidRPr="0081172F">
        <w:rPr>
          <w:rFonts w:ascii="Times New Roman" w:hAnsi="Times New Roman" w:cs="Times New Roman"/>
          <w:b/>
          <w:bCs/>
          <w:lang w:eastAsia="ru-RU"/>
        </w:rPr>
        <w:t>мести</w:t>
      </w:r>
      <w:r w:rsidRPr="0081172F">
        <w:rPr>
          <w:rFonts w:ascii="Times New Roman" w:hAnsi="Times New Roman" w:cs="Times New Roman"/>
          <w:i/>
          <w:iCs/>
          <w:lang w:eastAsia="ru-RU"/>
        </w:rPr>
        <w:t>:</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lang w:eastAsia="ru-RU"/>
        </w:rPr>
        <w:t>А) вымести,     Б) подмету,     В) подметенный,     Г) подметавший,     Д) метет.</w:t>
      </w:r>
    </w:p>
    <w:p w:rsidR="006567B4" w:rsidRPr="0081172F" w:rsidRDefault="006567B4" w:rsidP="0081172F">
      <w:pPr>
        <w:spacing w:after="0" w:line="240" w:lineRule="auto"/>
        <w:rPr>
          <w:rFonts w:ascii="Times New Roman" w:hAnsi="Times New Roman" w:cs="Times New Roman"/>
          <w:i/>
          <w:iCs/>
          <w:lang w:eastAsia="ru-RU"/>
        </w:rPr>
      </w:pPr>
    </w:p>
    <w:p w:rsidR="006567B4" w:rsidRPr="0081172F" w:rsidRDefault="006567B4" w:rsidP="0081172F">
      <w:pPr>
        <w:spacing w:after="0" w:line="240" w:lineRule="auto"/>
        <w:rPr>
          <w:rFonts w:ascii="Times New Roman" w:hAnsi="Times New Roman" w:cs="Times New Roman"/>
          <w:b/>
          <w:bCs/>
          <w:i/>
          <w:iCs/>
          <w:lang w:eastAsia="ru-RU"/>
        </w:rPr>
      </w:pPr>
      <w:r w:rsidRPr="0081172F">
        <w:rPr>
          <w:rFonts w:ascii="Times New Roman" w:hAnsi="Times New Roman" w:cs="Times New Roman"/>
          <w:i/>
          <w:iCs/>
          <w:lang w:eastAsia="ru-RU"/>
        </w:rPr>
        <w:t>4. Укажите слово, образованное по модели «∩^^□»:</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lang w:eastAsia="ru-RU"/>
        </w:rPr>
        <w:t>А) молчание,       Б) сдержанный,        В) опасно,      Г) городской,          Д) давненько.</w:t>
      </w:r>
    </w:p>
    <w:p w:rsidR="006567B4" w:rsidRPr="0081172F" w:rsidRDefault="006567B4" w:rsidP="0081172F">
      <w:pPr>
        <w:spacing w:after="0" w:line="240" w:lineRule="auto"/>
        <w:rPr>
          <w:rFonts w:ascii="Times New Roman" w:hAnsi="Times New Roman" w:cs="Times New Roman"/>
          <w:i/>
          <w:iCs/>
          <w:lang w:eastAsia="ru-RU"/>
        </w:rPr>
      </w:pPr>
    </w:p>
    <w:p w:rsidR="006567B4" w:rsidRPr="0081172F" w:rsidRDefault="006567B4" w:rsidP="0081172F">
      <w:pPr>
        <w:spacing w:after="0" w:line="240" w:lineRule="auto"/>
        <w:rPr>
          <w:rFonts w:ascii="Times New Roman" w:hAnsi="Times New Roman" w:cs="Times New Roman"/>
          <w:b/>
          <w:bCs/>
          <w:i/>
          <w:iCs/>
          <w:lang w:eastAsia="ru-RU"/>
        </w:rPr>
      </w:pPr>
      <w:r w:rsidRPr="0081172F">
        <w:rPr>
          <w:rFonts w:ascii="Times New Roman" w:hAnsi="Times New Roman" w:cs="Times New Roman"/>
          <w:i/>
          <w:iCs/>
          <w:lang w:eastAsia="ru-RU"/>
        </w:rPr>
        <w:t>5. Укажите способ образования видовой пары глаголов:</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b/>
          <w:bCs/>
          <w:i/>
          <w:iCs/>
          <w:lang w:eastAsia="ru-RU"/>
        </w:rPr>
        <w:t>прощать – простить, получать – получить, забывать – забыть</w:t>
      </w:r>
      <w:r w:rsidRPr="0081172F">
        <w:rPr>
          <w:rFonts w:ascii="Times New Roman" w:hAnsi="Times New Roman" w:cs="Times New Roman"/>
          <w:b/>
          <w:bCs/>
          <w:lang w:eastAsia="ru-RU"/>
        </w:rPr>
        <w:t>.</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lang w:eastAsia="ru-RU"/>
        </w:rPr>
        <w:t>А) суффиксальный,            Б) приставочный,           В) перенос ударения</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lang w:eastAsia="ru-RU"/>
        </w:rPr>
        <w:t>Г)  приставочно-суффиксальный,          Д) безаффиксный.</w:t>
      </w:r>
    </w:p>
    <w:p w:rsidR="006567B4" w:rsidRPr="0081172F" w:rsidRDefault="006567B4" w:rsidP="0081172F">
      <w:pPr>
        <w:spacing w:after="0" w:line="240" w:lineRule="auto"/>
        <w:rPr>
          <w:rFonts w:ascii="Times New Roman" w:hAnsi="Times New Roman" w:cs="Times New Roman"/>
          <w:i/>
          <w:iCs/>
          <w:lang w:eastAsia="ru-RU"/>
        </w:rPr>
      </w:pPr>
    </w:p>
    <w:p w:rsidR="006567B4" w:rsidRPr="0081172F" w:rsidRDefault="006567B4" w:rsidP="0081172F">
      <w:pPr>
        <w:spacing w:after="0" w:line="240" w:lineRule="auto"/>
        <w:rPr>
          <w:rFonts w:ascii="Times New Roman" w:hAnsi="Times New Roman" w:cs="Times New Roman"/>
          <w:b/>
          <w:bCs/>
          <w:i/>
          <w:iCs/>
          <w:lang w:eastAsia="ru-RU"/>
        </w:rPr>
      </w:pPr>
      <w:r w:rsidRPr="0081172F">
        <w:rPr>
          <w:rFonts w:ascii="Times New Roman" w:hAnsi="Times New Roman" w:cs="Times New Roman"/>
          <w:i/>
          <w:iCs/>
          <w:lang w:eastAsia="ru-RU"/>
        </w:rPr>
        <w:t xml:space="preserve">6. В каких случаях в сложных словах пишется соединительная гласная </w:t>
      </w:r>
      <w:r w:rsidRPr="0081172F">
        <w:rPr>
          <w:rFonts w:ascii="Times New Roman" w:hAnsi="Times New Roman" w:cs="Times New Roman"/>
          <w:b/>
          <w:bCs/>
          <w:lang w:eastAsia="ru-RU"/>
        </w:rPr>
        <w:t>е?</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lang w:eastAsia="ru-RU"/>
        </w:rPr>
        <w:t>А) только после основ на мягкий согласный и Ц,        Б) после основ на мягкий согласный и гласные,</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lang w:eastAsia="ru-RU"/>
        </w:rPr>
        <w:t>В) после основ на мягкий согласный,          Г) только после основ на мягкий согласный, шипящий и Ц,</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lang w:eastAsia="ru-RU"/>
        </w:rPr>
        <w:t>Д) после основ на шипящий и Ц.</w:t>
      </w:r>
    </w:p>
    <w:p w:rsidR="006567B4" w:rsidRPr="0081172F" w:rsidRDefault="006567B4" w:rsidP="0081172F">
      <w:pPr>
        <w:spacing w:after="0" w:line="240" w:lineRule="auto"/>
        <w:rPr>
          <w:rFonts w:ascii="Times New Roman" w:hAnsi="Times New Roman" w:cs="Times New Roman"/>
          <w:i/>
          <w:iCs/>
          <w:lang w:eastAsia="ru-RU"/>
        </w:rPr>
      </w:pPr>
    </w:p>
    <w:p w:rsidR="006567B4" w:rsidRPr="0081172F" w:rsidRDefault="006567B4" w:rsidP="0081172F">
      <w:pPr>
        <w:spacing w:after="0" w:line="240" w:lineRule="auto"/>
        <w:rPr>
          <w:rFonts w:ascii="Times New Roman" w:hAnsi="Times New Roman" w:cs="Times New Roman"/>
          <w:b/>
          <w:bCs/>
          <w:i/>
          <w:iCs/>
          <w:lang w:eastAsia="ru-RU"/>
        </w:rPr>
      </w:pPr>
      <w:r w:rsidRPr="0081172F">
        <w:rPr>
          <w:rFonts w:ascii="Times New Roman" w:hAnsi="Times New Roman" w:cs="Times New Roman"/>
          <w:i/>
          <w:iCs/>
          <w:lang w:eastAsia="ru-RU"/>
        </w:rPr>
        <w:t>7. Определите, какой вариант схем соответствует словам:</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b/>
          <w:bCs/>
          <w:i/>
          <w:iCs/>
          <w:lang w:eastAsia="ru-RU"/>
        </w:rPr>
        <w:t>слушатель, сверхсекретный, приукрасить.</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lang w:eastAsia="ru-RU"/>
        </w:rPr>
        <w:t>А)∩^^□, ¬∩^□, ¬¬∩^□;       Б) ∩^□, ∩∩^□, ¬∩^□;            В) ¬∩^□, ∩^□, ¬∩□;</w:t>
      </w:r>
    </w:p>
    <w:p w:rsidR="006567B4" w:rsidRPr="0081172F" w:rsidRDefault="006567B4" w:rsidP="0081172F">
      <w:pPr>
        <w:spacing w:after="0" w:line="240" w:lineRule="auto"/>
        <w:rPr>
          <w:rFonts w:ascii="Times New Roman" w:hAnsi="Times New Roman" w:cs="Times New Roman"/>
          <w:lang w:eastAsia="ru-RU"/>
        </w:rPr>
      </w:pPr>
      <w:r w:rsidRPr="0081172F">
        <w:rPr>
          <w:rFonts w:ascii="Times New Roman" w:hAnsi="Times New Roman" w:cs="Times New Roman"/>
          <w:lang w:eastAsia="ru-RU"/>
        </w:rPr>
        <w:t>Г) ¬∩^^□, ¬∩□, ¬∩^^;          Д) ¬∩^□, ¬ ¬∩^□, ∩^^□.</w:t>
      </w:r>
    </w:p>
    <w:p w:rsidR="006567B4" w:rsidRPr="0081172F" w:rsidRDefault="006567B4" w:rsidP="0081172F">
      <w:pPr>
        <w:spacing w:after="0" w:line="240" w:lineRule="auto"/>
        <w:rPr>
          <w:rFonts w:ascii="Times New Roman" w:hAnsi="Times New Roman" w:cs="Times New Roman"/>
          <w:i/>
          <w:iCs/>
          <w:lang w:eastAsia="ru-RU"/>
        </w:rPr>
      </w:pPr>
    </w:p>
    <w:p w:rsidR="006567B4" w:rsidRPr="00802328" w:rsidRDefault="006567B4" w:rsidP="00802328">
      <w:pPr>
        <w:spacing w:after="0" w:line="240" w:lineRule="auto"/>
        <w:rPr>
          <w:rFonts w:ascii="Times New Roman" w:hAnsi="Times New Roman" w:cs="Times New Roman"/>
          <w:b/>
          <w:bCs/>
          <w:i/>
          <w:iCs/>
          <w:lang w:eastAsia="ru-RU"/>
        </w:rPr>
      </w:pPr>
      <w:r>
        <w:rPr>
          <w:rFonts w:ascii="Times New Roman" w:hAnsi="Times New Roman" w:cs="Times New Roman"/>
          <w:i/>
          <w:iCs/>
          <w:lang w:eastAsia="ru-RU"/>
        </w:rPr>
        <w:t>8</w:t>
      </w:r>
      <w:r w:rsidRPr="00802328">
        <w:rPr>
          <w:rFonts w:ascii="Times New Roman" w:hAnsi="Times New Roman" w:cs="Times New Roman"/>
          <w:i/>
          <w:iCs/>
          <w:lang w:eastAsia="ru-RU"/>
        </w:rPr>
        <w:t xml:space="preserve"> . Морфема – это…:</w:t>
      </w:r>
    </w:p>
    <w:p w:rsidR="006567B4" w:rsidRPr="00802328" w:rsidRDefault="006567B4" w:rsidP="00802328">
      <w:pPr>
        <w:spacing w:after="0" w:line="240" w:lineRule="auto"/>
        <w:rPr>
          <w:rFonts w:ascii="Times New Roman" w:hAnsi="Times New Roman" w:cs="Times New Roman"/>
          <w:lang w:eastAsia="ru-RU"/>
        </w:rPr>
      </w:pPr>
      <w:r w:rsidRPr="00802328">
        <w:rPr>
          <w:rFonts w:ascii="Times New Roman" w:hAnsi="Times New Roman" w:cs="Times New Roman"/>
          <w:lang w:eastAsia="ru-RU"/>
        </w:rPr>
        <w:t>А)  наименьшая значимая часть слова;       Б)  звук;      В)  Буква         Г)  слово;        Д)  словосочетание</w:t>
      </w:r>
    </w:p>
    <w:p w:rsidR="006567B4" w:rsidRPr="00802328" w:rsidRDefault="006567B4" w:rsidP="00802328">
      <w:pPr>
        <w:spacing w:after="0" w:line="240" w:lineRule="auto"/>
        <w:rPr>
          <w:rFonts w:ascii="Times New Roman" w:hAnsi="Times New Roman" w:cs="Times New Roman"/>
          <w:i/>
          <w:iCs/>
          <w:lang w:eastAsia="ru-RU"/>
        </w:rPr>
      </w:pPr>
    </w:p>
    <w:p w:rsidR="006567B4" w:rsidRPr="00802328" w:rsidRDefault="006567B4" w:rsidP="00802328">
      <w:pPr>
        <w:spacing w:after="0" w:line="240" w:lineRule="auto"/>
        <w:rPr>
          <w:rFonts w:ascii="Times New Roman" w:hAnsi="Times New Roman" w:cs="Times New Roman"/>
          <w:b/>
          <w:bCs/>
          <w:i/>
          <w:iCs/>
          <w:lang w:eastAsia="ru-RU"/>
        </w:rPr>
      </w:pPr>
      <w:r>
        <w:rPr>
          <w:rFonts w:ascii="Times New Roman" w:hAnsi="Times New Roman" w:cs="Times New Roman"/>
          <w:i/>
          <w:iCs/>
          <w:lang w:eastAsia="ru-RU"/>
        </w:rPr>
        <w:t>9</w:t>
      </w:r>
      <w:r w:rsidRPr="00802328">
        <w:rPr>
          <w:rFonts w:ascii="Times New Roman" w:hAnsi="Times New Roman" w:cs="Times New Roman"/>
          <w:i/>
          <w:iCs/>
          <w:lang w:eastAsia="ru-RU"/>
        </w:rPr>
        <w:t>.Корень – это…:</w:t>
      </w:r>
    </w:p>
    <w:p w:rsidR="006567B4" w:rsidRPr="00802328" w:rsidRDefault="006567B4" w:rsidP="00802328">
      <w:pPr>
        <w:spacing w:after="0" w:line="240" w:lineRule="auto"/>
        <w:rPr>
          <w:rFonts w:ascii="Times New Roman" w:hAnsi="Times New Roman" w:cs="Times New Roman"/>
          <w:lang w:eastAsia="ru-RU"/>
        </w:rPr>
      </w:pPr>
      <w:r w:rsidRPr="00802328">
        <w:rPr>
          <w:rFonts w:ascii="Times New Roman" w:hAnsi="Times New Roman" w:cs="Times New Roman"/>
          <w:lang w:eastAsia="ru-RU"/>
        </w:rPr>
        <w:t>А)  состав слова        Б)  центральный элемент структуры слова</w:t>
      </w:r>
    </w:p>
    <w:p w:rsidR="006567B4" w:rsidRPr="00802328" w:rsidRDefault="006567B4" w:rsidP="00802328">
      <w:pPr>
        <w:spacing w:after="0" w:line="240" w:lineRule="auto"/>
        <w:rPr>
          <w:rFonts w:ascii="Times New Roman" w:hAnsi="Times New Roman" w:cs="Times New Roman"/>
          <w:lang w:eastAsia="ru-RU"/>
        </w:rPr>
      </w:pPr>
      <w:r w:rsidRPr="00802328">
        <w:rPr>
          <w:rFonts w:ascii="Times New Roman" w:hAnsi="Times New Roman" w:cs="Times New Roman"/>
          <w:lang w:eastAsia="ru-RU"/>
        </w:rPr>
        <w:t>В)  основа слова        Г)  логическое ударение                   Д)  система морфем</w:t>
      </w:r>
    </w:p>
    <w:p w:rsidR="006567B4" w:rsidRPr="00802328" w:rsidRDefault="006567B4" w:rsidP="00802328">
      <w:pPr>
        <w:spacing w:after="0" w:line="240" w:lineRule="auto"/>
        <w:rPr>
          <w:rFonts w:ascii="Times New Roman" w:hAnsi="Times New Roman" w:cs="Times New Roman"/>
          <w:i/>
          <w:iCs/>
          <w:lang w:eastAsia="ru-RU"/>
        </w:rPr>
      </w:pPr>
    </w:p>
    <w:p w:rsidR="006567B4" w:rsidRPr="00802328" w:rsidRDefault="006567B4" w:rsidP="00802328">
      <w:pPr>
        <w:spacing w:after="0" w:line="240" w:lineRule="auto"/>
        <w:rPr>
          <w:rFonts w:ascii="Times New Roman" w:hAnsi="Times New Roman" w:cs="Times New Roman"/>
          <w:b/>
          <w:bCs/>
          <w:i/>
          <w:iCs/>
          <w:lang w:eastAsia="ru-RU"/>
        </w:rPr>
      </w:pPr>
      <w:r>
        <w:rPr>
          <w:rFonts w:ascii="Times New Roman" w:hAnsi="Times New Roman" w:cs="Times New Roman"/>
          <w:i/>
          <w:iCs/>
          <w:lang w:eastAsia="ru-RU"/>
        </w:rPr>
        <w:t>10</w:t>
      </w:r>
      <w:r w:rsidRPr="00802328">
        <w:rPr>
          <w:rFonts w:ascii="Times New Roman" w:hAnsi="Times New Roman" w:cs="Times New Roman"/>
          <w:i/>
          <w:iCs/>
          <w:lang w:eastAsia="ru-RU"/>
        </w:rPr>
        <w:t>. Раздел языкознания, изучающий систему морфем языка и морфемную структуру слов, называется:</w:t>
      </w:r>
    </w:p>
    <w:p w:rsidR="006567B4" w:rsidRPr="00802328" w:rsidRDefault="006567B4" w:rsidP="00802328">
      <w:pPr>
        <w:spacing w:after="0" w:line="240" w:lineRule="auto"/>
        <w:rPr>
          <w:rFonts w:ascii="Times New Roman" w:hAnsi="Times New Roman" w:cs="Times New Roman"/>
          <w:lang w:eastAsia="ru-RU"/>
        </w:rPr>
      </w:pPr>
      <w:r w:rsidRPr="00802328">
        <w:rPr>
          <w:rFonts w:ascii="Times New Roman" w:hAnsi="Times New Roman" w:cs="Times New Roman"/>
          <w:lang w:eastAsia="ru-RU"/>
        </w:rPr>
        <w:t>А)  фонетикой     Б)  синтаксисом      В)  морфологией        Г)  морфемикой            Д)  фразеологией</w:t>
      </w:r>
    </w:p>
    <w:p w:rsidR="006567B4" w:rsidRPr="00802328" w:rsidRDefault="006567B4" w:rsidP="00802328">
      <w:pPr>
        <w:spacing w:after="0" w:line="240" w:lineRule="auto"/>
        <w:rPr>
          <w:rFonts w:ascii="Times New Roman" w:hAnsi="Times New Roman" w:cs="Times New Roman"/>
          <w:i/>
          <w:iCs/>
          <w:lang w:eastAsia="ru-RU"/>
        </w:rPr>
      </w:pPr>
    </w:p>
    <w:p w:rsidR="006567B4" w:rsidRPr="00802328" w:rsidRDefault="006567B4" w:rsidP="00802328">
      <w:pPr>
        <w:spacing w:after="0" w:line="240" w:lineRule="auto"/>
        <w:rPr>
          <w:rFonts w:ascii="Times New Roman" w:hAnsi="Times New Roman" w:cs="Times New Roman"/>
          <w:b/>
          <w:bCs/>
          <w:i/>
          <w:iCs/>
          <w:lang w:eastAsia="ru-RU"/>
        </w:rPr>
      </w:pPr>
      <w:r>
        <w:rPr>
          <w:rFonts w:ascii="Times New Roman" w:hAnsi="Times New Roman" w:cs="Times New Roman"/>
          <w:i/>
          <w:iCs/>
          <w:lang w:eastAsia="ru-RU"/>
        </w:rPr>
        <w:t>11</w:t>
      </w:r>
      <w:r w:rsidRPr="00802328">
        <w:rPr>
          <w:rFonts w:ascii="Times New Roman" w:hAnsi="Times New Roman" w:cs="Times New Roman"/>
          <w:i/>
          <w:iCs/>
          <w:lang w:eastAsia="ru-RU"/>
        </w:rPr>
        <w:t>. Какие слова называются однокоренными?</w:t>
      </w:r>
    </w:p>
    <w:p w:rsidR="006567B4" w:rsidRPr="00802328" w:rsidRDefault="006567B4" w:rsidP="00802328">
      <w:pPr>
        <w:spacing w:after="0" w:line="240" w:lineRule="auto"/>
        <w:rPr>
          <w:rFonts w:ascii="Times New Roman" w:hAnsi="Times New Roman" w:cs="Times New Roman"/>
          <w:lang w:eastAsia="ru-RU"/>
        </w:rPr>
      </w:pPr>
      <w:r w:rsidRPr="00802328">
        <w:rPr>
          <w:rFonts w:ascii="Times New Roman" w:hAnsi="Times New Roman" w:cs="Times New Roman"/>
          <w:lang w:eastAsia="ru-RU"/>
        </w:rPr>
        <w:t>А)  Слова с одним лексическим значением        Б)  слова с переносным значением</w:t>
      </w:r>
    </w:p>
    <w:p w:rsidR="006567B4" w:rsidRPr="00802328" w:rsidRDefault="006567B4" w:rsidP="00802328">
      <w:pPr>
        <w:spacing w:after="0" w:line="240" w:lineRule="auto"/>
        <w:rPr>
          <w:rFonts w:ascii="Times New Roman" w:hAnsi="Times New Roman" w:cs="Times New Roman"/>
          <w:lang w:eastAsia="ru-RU"/>
        </w:rPr>
      </w:pPr>
      <w:r w:rsidRPr="00802328">
        <w:rPr>
          <w:rFonts w:ascii="Times New Roman" w:hAnsi="Times New Roman" w:cs="Times New Roman"/>
          <w:lang w:eastAsia="ru-RU"/>
        </w:rPr>
        <w:t>В)  слова с прямым значением                             Г)  слова с одинаковым корнем</w:t>
      </w:r>
    </w:p>
    <w:p w:rsidR="006567B4" w:rsidRPr="00802328" w:rsidRDefault="006567B4" w:rsidP="00802328">
      <w:pPr>
        <w:spacing w:after="0" w:line="240" w:lineRule="auto"/>
        <w:rPr>
          <w:rFonts w:ascii="Times New Roman" w:hAnsi="Times New Roman" w:cs="Times New Roman"/>
          <w:lang w:eastAsia="ru-RU"/>
        </w:rPr>
      </w:pPr>
      <w:r w:rsidRPr="00802328">
        <w:rPr>
          <w:rFonts w:ascii="Times New Roman" w:hAnsi="Times New Roman" w:cs="Times New Roman"/>
          <w:lang w:eastAsia="ru-RU"/>
        </w:rPr>
        <w:t>Д)  слова с несколькими лексическими значениями</w:t>
      </w:r>
    </w:p>
    <w:p w:rsidR="006567B4" w:rsidRPr="00802328" w:rsidRDefault="006567B4" w:rsidP="00802328">
      <w:pPr>
        <w:spacing w:after="0" w:line="240" w:lineRule="auto"/>
        <w:rPr>
          <w:rFonts w:ascii="Times New Roman" w:hAnsi="Times New Roman" w:cs="Times New Roman"/>
          <w:i/>
          <w:iCs/>
          <w:lang w:eastAsia="ru-RU"/>
        </w:rPr>
      </w:pPr>
    </w:p>
    <w:p w:rsidR="006567B4" w:rsidRPr="00802328" w:rsidRDefault="006567B4" w:rsidP="00802328">
      <w:pPr>
        <w:spacing w:after="0" w:line="240" w:lineRule="auto"/>
        <w:rPr>
          <w:rFonts w:ascii="Times New Roman" w:hAnsi="Times New Roman" w:cs="Times New Roman"/>
          <w:b/>
          <w:bCs/>
          <w:i/>
          <w:iCs/>
          <w:lang w:eastAsia="ru-RU"/>
        </w:rPr>
      </w:pPr>
      <w:r>
        <w:rPr>
          <w:rFonts w:ascii="Times New Roman" w:hAnsi="Times New Roman" w:cs="Times New Roman"/>
          <w:i/>
          <w:iCs/>
          <w:lang w:eastAsia="ru-RU"/>
        </w:rPr>
        <w:t>12</w:t>
      </w:r>
      <w:r w:rsidRPr="00802328">
        <w:rPr>
          <w:rFonts w:ascii="Times New Roman" w:hAnsi="Times New Roman" w:cs="Times New Roman"/>
          <w:i/>
          <w:iCs/>
          <w:lang w:eastAsia="ru-RU"/>
        </w:rPr>
        <w:t>. Найдите слово с нулевым окончанием:</w:t>
      </w:r>
    </w:p>
    <w:p w:rsidR="006567B4" w:rsidRPr="00802328" w:rsidRDefault="006567B4" w:rsidP="00802328">
      <w:pPr>
        <w:spacing w:after="0" w:line="240" w:lineRule="auto"/>
        <w:rPr>
          <w:rFonts w:ascii="Times New Roman" w:hAnsi="Times New Roman" w:cs="Times New Roman"/>
          <w:lang w:eastAsia="ru-RU"/>
        </w:rPr>
      </w:pPr>
      <w:r w:rsidRPr="00802328">
        <w:rPr>
          <w:rFonts w:ascii="Times New Roman" w:hAnsi="Times New Roman" w:cs="Times New Roman"/>
          <w:lang w:eastAsia="ru-RU"/>
        </w:rPr>
        <w:t>А)  книга     Б)  умный       В)  стул        Г)  вышла      Д)  сильное</w:t>
      </w:r>
    </w:p>
    <w:p w:rsidR="006567B4" w:rsidRPr="00802328" w:rsidRDefault="006567B4" w:rsidP="00802328">
      <w:pPr>
        <w:spacing w:after="0" w:line="240" w:lineRule="auto"/>
        <w:rPr>
          <w:rFonts w:ascii="Times New Roman" w:hAnsi="Times New Roman" w:cs="Times New Roman"/>
          <w:i/>
          <w:iCs/>
          <w:lang w:eastAsia="ru-RU"/>
        </w:rPr>
      </w:pPr>
    </w:p>
    <w:p w:rsidR="006567B4" w:rsidRPr="00802328" w:rsidRDefault="006567B4" w:rsidP="00802328">
      <w:pPr>
        <w:spacing w:after="0" w:line="240" w:lineRule="auto"/>
        <w:rPr>
          <w:rFonts w:ascii="Times New Roman" w:hAnsi="Times New Roman" w:cs="Times New Roman"/>
          <w:b/>
          <w:bCs/>
          <w:i/>
          <w:iCs/>
          <w:lang w:eastAsia="ru-RU"/>
        </w:rPr>
      </w:pPr>
      <w:r>
        <w:rPr>
          <w:rFonts w:ascii="Times New Roman" w:hAnsi="Times New Roman" w:cs="Times New Roman"/>
          <w:i/>
          <w:iCs/>
          <w:lang w:eastAsia="ru-RU"/>
        </w:rPr>
        <w:t>13</w:t>
      </w:r>
      <w:r w:rsidRPr="00802328">
        <w:rPr>
          <w:rFonts w:ascii="Times New Roman" w:hAnsi="Times New Roman" w:cs="Times New Roman"/>
          <w:i/>
          <w:iCs/>
          <w:lang w:eastAsia="ru-RU"/>
        </w:rPr>
        <w:t>. Основы бывают:</w:t>
      </w:r>
    </w:p>
    <w:p w:rsidR="006567B4" w:rsidRPr="00802328" w:rsidRDefault="006567B4" w:rsidP="00802328">
      <w:pPr>
        <w:spacing w:after="0" w:line="240" w:lineRule="auto"/>
        <w:rPr>
          <w:rFonts w:ascii="Times New Roman" w:hAnsi="Times New Roman" w:cs="Times New Roman"/>
          <w:lang w:eastAsia="ru-RU"/>
        </w:rPr>
      </w:pPr>
      <w:r w:rsidRPr="00802328">
        <w:rPr>
          <w:rFonts w:ascii="Times New Roman" w:hAnsi="Times New Roman" w:cs="Times New Roman"/>
          <w:lang w:eastAsia="ru-RU"/>
        </w:rPr>
        <w:t>А)  непроизводные и производные      Б)  прямые и косвенные</w:t>
      </w:r>
    </w:p>
    <w:p w:rsidR="006567B4" w:rsidRPr="00802328" w:rsidRDefault="006567B4" w:rsidP="00802328">
      <w:pPr>
        <w:spacing w:after="0" w:line="240" w:lineRule="auto"/>
        <w:rPr>
          <w:rFonts w:ascii="Times New Roman" w:hAnsi="Times New Roman" w:cs="Times New Roman"/>
          <w:lang w:eastAsia="ru-RU"/>
        </w:rPr>
      </w:pPr>
      <w:r w:rsidRPr="00802328">
        <w:rPr>
          <w:rFonts w:ascii="Times New Roman" w:hAnsi="Times New Roman" w:cs="Times New Roman"/>
          <w:lang w:eastAsia="ru-RU"/>
        </w:rPr>
        <w:t>В)  глухие и звонкие        Г)  парные и непарные         Д)  сильные и слабые</w:t>
      </w:r>
    </w:p>
    <w:p w:rsidR="006567B4" w:rsidRPr="00802328" w:rsidRDefault="006567B4" w:rsidP="00802328">
      <w:pPr>
        <w:spacing w:after="0" w:line="240" w:lineRule="auto"/>
        <w:rPr>
          <w:rFonts w:ascii="Times New Roman" w:hAnsi="Times New Roman" w:cs="Times New Roman"/>
          <w:i/>
          <w:iCs/>
          <w:lang w:eastAsia="ru-RU"/>
        </w:rPr>
      </w:pPr>
    </w:p>
    <w:p w:rsidR="006567B4" w:rsidRPr="00802328" w:rsidRDefault="006567B4" w:rsidP="00802328">
      <w:pPr>
        <w:spacing w:after="0" w:line="240" w:lineRule="auto"/>
        <w:rPr>
          <w:rFonts w:ascii="Times New Roman" w:hAnsi="Times New Roman" w:cs="Times New Roman"/>
          <w:b/>
          <w:bCs/>
          <w:i/>
          <w:iCs/>
          <w:lang w:eastAsia="ru-RU"/>
        </w:rPr>
      </w:pPr>
      <w:r>
        <w:rPr>
          <w:rFonts w:ascii="Times New Roman" w:hAnsi="Times New Roman" w:cs="Times New Roman"/>
          <w:i/>
          <w:iCs/>
          <w:lang w:eastAsia="ru-RU"/>
        </w:rPr>
        <w:t>14</w:t>
      </w:r>
      <w:r w:rsidRPr="00802328">
        <w:rPr>
          <w:rFonts w:ascii="Times New Roman" w:hAnsi="Times New Roman" w:cs="Times New Roman"/>
          <w:i/>
          <w:iCs/>
          <w:lang w:eastAsia="ru-RU"/>
        </w:rPr>
        <w:t xml:space="preserve">. Определите способ словообразования: </w:t>
      </w:r>
      <w:r w:rsidRPr="00802328">
        <w:rPr>
          <w:rFonts w:ascii="Times New Roman" w:hAnsi="Times New Roman" w:cs="Times New Roman"/>
          <w:b/>
          <w:bCs/>
          <w:lang w:eastAsia="ru-RU"/>
        </w:rPr>
        <w:t>лесоруб, снегопад, водоустойчивый:</w:t>
      </w:r>
    </w:p>
    <w:p w:rsidR="006567B4" w:rsidRPr="00802328" w:rsidRDefault="006567B4" w:rsidP="00802328">
      <w:pPr>
        <w:spacing w:after="0" w:line="240" w:lineRule="auto"/>
        <w:rPr>
          <w:rFonts w:ascii="Times New Roman" w:hAnsi="Times New Roman" w:cs="Times New Roman"/>
          <w:lang w:eastAsia="ru-RU"/>
        </w:rPr>
      </w:pPr>
      <w:r w:rsidRPr="00802328">
        <w:rPr>
          <w:rFonts w:ascii="Times New Roman" w:hAnsi="Times New Roman" w:cs="Times New Roman"/>
          <w:lang w:eastAsia="ru-RU"/>
        </w:rPr>
        <w:t>А)  суффиксальный    Б)  приставочный        В)  приставочно-суффиксальный</w:t>
      </w:r>
    </w:p>
    <w:p w:rsidR="006567B4" w:rsidRPr="00802328" w:rsidRDefault="006567B4" w:rsidP="00802328">
      <w:pPr>
        <w:spacing w:after="0" w:line="240" w:lineRule="auto"/>
        <w:rPr>
          <w:rFonts w:ascii="Times New Roman" w:hAnsi="Times New Roman" w:cs="Times New Roman"/>
          <w:lang w:eastAsia="ru-RU"/>
        </w:rPr>
      </w:pPr>
      <w:r w:rsidRPr="00802328">
        <w:rPr>
          <w:rFonts w:ascii="Times New Roman" w:hAnsi="Times New Roman" w:cs="Times New Roman"/>
          <w:lang w:eastAsia="ru-RU"/>
        </w:rPr>
        <w:t>Г)  переход одной части речи в другую         Д)  сложение основ</w:t>
      </w:r>
    </w:p>
    <w:p w:rsidR="006567B4" w:rsidRPr="00802328" w:rsidRDefault="006567B4" w:rsidP="00802328">
      <w:pPr>
        <w:spacing w:after="0" w:line="240" w:lineRule="auto"/>
        <w:rPr>
          <w:rFonts w:ascii="Times New Roman" w:hAnsi="Times New Roman" w:cs="Times New Roman"/>
          <w:i/>
          <w:iCs/>
          <w:lang w:eastAsia="ru-RU"/>
        </w:rPr>
      </w:pPr>
    </w:p>
    <w:p w:rsidR="006567B4" w:rsidRPr="00802328" w:rsidRDefault="006567B4" w:rsidP="00802328">
      <w:pPr>
        <w:spacing w:after="0" w:line="240" w:lineRule="auto"/>
        <w:rPr>
          <w:rFonts w:ascii="Times New Roman" w:hAnsi="Times New Roman" w:cs="Times New Roman"/>
          <w:lang w:eastAsia="ru-RU"/>
        </w:rPr>
      </w:pPr>
      <w:r>
        <w:rPr>
          <w:rFonts w:ascii="Times New Roman" w:hAnsi="Times New Roman" w:cs="Times New Roman"/>
          <w:i/>
          <w:iCs/>
          <w:lang w:eastAsia="ru-RU"/>
        </w:rPr>
        <w:t>15</w:t>
      </w:r>
      <w:r w:rsidRPr="00802328">
        <w:rPr>
          <w:rFonts w:ascii="Times New Roman" w:hAnsi="Times New Roman" w:cs="Times New Roman"/>
          <w:i/>
          <w:iCs/>
          <w:lang w:eastAsia="ru-RU"/>
        </w:rPr>
        <w:t>. Укажите, какой частью речи является подчёркнутое слово в предложении:</w:t>
      </w:r>
      <w:r w:rsidRPr="00802328">
        <w:rPr>
          <w:rFonts w:ascii="Times New Roman" w:hAnsi="Times New Roman" w:cs="Times New Roman"/>
          <w:b/>
          <w:bCs/>
          <w:lang w:eastAsia="ru-RU"/>
        </w:rPr>
        <w:t xml:space="preserve"> Мы вошли в </w:t>
      </w:r>
      <w:r w:rsidRPr="00802328">
        <w:rPr>
          <w:rFonts w:ascii="Times New Roman" w:hAnsi="Times New Roman" w:cs="Times New Roman"/>
          <w:b/>
          <w:bCs/>
          <w:u w:val="single"/>
          <w:lang w:eastAsia="ru-RU"/>
        </w:rPr>
        <w:t>столовую.</w:t>
      </w:r>
    </w:p>
    <w:p w:rsidR="006567B4" w:rsidRPr="00802328" w:rsidRDefault="006567B4" w:rsidP="00802328">
      <w:pPr>
        <w:spacing w:after="0" w:line="240" w:lineRule="auto"/>
        <w:rPr>
          <w:rFonts w:ascii="Times New Roman" w:hAnsi="Times New Roman" w:cs="Times New Roman"/>
          <w:lang w:eastAsia="ru-RU"/>
        </w:rPr>
      </w:pPr>
      <w:r w:rsidRPr="00802328">
        <w:rPr>
          <w:rFonts w:ascii="Times New Roman" w:hAnsi="Times New Roman" w:cs="Times New Roman"/>
          <w:lang w:eastAsia="ru-RU"/>
        </w:rPr>
        <w:t>А)  прилагательное       Б)  причастие          В)  существительное    Г)  наречие        Д)  местоимение</w:t>
      </w:r>
    </w:p>
    <w:p w:rsidR="006567B4" w:rsidRPr="00802328" w:rsidRDefault="006567B4" w:rsidP="00802328">
      <w:pPr>
        <w:spacing w:after="0" w:line="240" w:lineRule="auto"/>
        <w:rPr>
          <w:rFonts w:ascii="Times New Roman" w:hAnsi="Times New Roman" w:cs="Times New Roman"/>
          <w:i/>
          <w:iCs/>
          <w:lang w:eastAsia="ru-RU"/>
        </w:rPr>
      </w:pPr>
    </w:p>
    <w:p w:rsidR="006567B4" w:rsidRPr="00802328" w:rsidRDefault="006567B4" w:rsidP="00802328">
      <w:pPr>
        <w:spacing w:after="0" w:line="240" w:lineRule="auto"/>
        <w:rPr>
          <w:rFonts w:ascii="Times New Roman" w:hAnsi="Times New Roman" w:cs="Times New Roman"/>
          <w:b/>
          <w:bCs/>
          <w:i/>
          <w:iCs/>
          <w:lang w:eastAsia="ru-RU"/>
        </w:rPr>
      </w:pPr>
      <w:r>
        <w:rPr>
          <w:rFonts w:ascii="Times New Roman" w:hAnsi="Times New Roman" w:cs="Times New Roman"/>
          <w:i/>
          <w:iCs/>
          <w:lang w:eastAsia="ru-RU"/>
        </w:rPr>
        <w:t>16</w:t>
      </w:r>
      <w:r w:rsidRPr="00802328">
        <w:rPr>
          <w:rFonts w:ascii="Times New Roman" w:hAnsi="Times New Roman" w:cs="Times New Roman"/>
          <w:i/>
          <w:iCs/>
          <w:lang w:eastAsia="ru-RU"/>
        </w:rPr>
        <w:t>.По какой модели образовано слово подснежник:</w:t>
      </w:r>
    </w:p>
    <w:p w:rsidR="006567B4" w:rsidRPr="00802328" w:rsidRDefault="006567B4" w:rsidP="00802328">
      <w:pPr>
        <w:spacing w:after="0" w:line="240" w:lineRule="auto"/>
        <w:rPr>
          <w:rFonts w:ascii="Times New Roman" w:hAnsi="Times New Roman" w:cs="Times New Roman"/>
          <w:lang w:eastAsia="ru-RU"/>
        </w:rPr>
      </w:pPr>
      <w:r w:rsidRPr="00802328">
        <w:rPr>
          <w:rFonts w:ascii="Times New Roman" w:hAnsi="Times New Roman" w:cs="Times New Roman"/>
          <w:lang w:eastAsia="ru-RU"/>
        </w:rPr>
        <w:t>А)  ∩ ¬ ⁫         Б)  ¬ ∩ ⁫          В)  ∩ ^         Г)  ¬ ∩          Д)  ¬ ∩ ^ ⁫</w:t>
      </w:r>
    </w:p>
    <w:p w:rsidR="006567B4" w:rsidRPr="00802328" w:rsidRDefault="006567B4" w:rsidP="00802328">
      <w:pPr>
        <w:spacing w:after="0" w:line="240" w:lineRule="auto"/>
        <w:rPr>
          <w:rFonts w:ascii="Times New Roman" w:hAnsi="Times New Roman" w:cs="Times New Roman"/>
          <w:i/>
          <w:iCs/>
          <w:lang w:eastAsia="ru-RU"/>
        </w:rPr>
      </w:pPr>
    </w:p>
    <w:p w:rsidR="006567B4" w:rsidRPr="00370E41" w:rsidRDefault="006567B4" w:rsidP="00DF386E">
      <w:pPr>
        <w:spacing w:after="0" w:line="240" w:lineRule="auto"/>
        <w:rPr>
          <w:rFonts w:ascii="Times New Roman" w:hAnsi="Times New Roman" w:cs="Times New Roman"/>
          <w:sz w:val="24"/>
          <w:szCs w:val="24"/>
        </w:rPr>
      </w:pPr>
    </w:p>
    <w:p w:rsidR="006567B4" w:rsidRPr="00472CF7" w:rsidRDefault="006567B4" w:rsidP="00DF386E">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Форма контроля выполнения практической работы</w:t>
      </w:r>
    </w:p>
    <w:p w:rsidR="006567B4" w:rsidRDefault="006567B4" w:rsidP="00DF386E">
      <w:pPr>
        <w:spacing w:after="0" w:line="240" w:lineRule="auto"/>
        <w:rPr>
          <w:rFonts w:ascii="Times New Roman" w:hAnsi="Times New Roman" w:cs="Times New Roman"/>
          <w:sz w:val="24"/>
          <w:szCs w:val="24"/>
          <w:lang w:eastAsia="ru-RU"/>
        </w:rPr>
      </w:pPr>
      <w:r w:rsidRPr="00472CF7">
        <w:rPr>
          <w:rFonts w:ascii="Times New Roman" w:hAnsi="Times New Roman" w:cs="Times New Roman"/>
          <w:sz w:val="24"/>
          <w:szCs w:val="24"/>
          <w:lang w:eastAsia="ru-RU"/>
        </w:rPr>
        <w:t>Выполненная работа представляется преподавателю в тетради для выполнения практических работ.</w:t>
      </w:r>
    </w:p>
    <w:p w:rsidR="006567B4" w:rsidRPr="00472CF7" w:rsidRDefault="006567B4" w:rsidP="00DF386E">
      <w:pPr>
        <w:spacing w:after="0" w:line="240" w:lineRule="auto"/>
        <w:rPr>
          <w:rFonts w:ascii="Times New Roman" w:hAnsi="Times New Roman" w:cs="Times New Roman"/>
          <w:sz w:val="24"/>
          <w:szCs w:val="24"/>
          <w:lang w:eastAsia="ru-RU"/>
        </w:rPr>
      </w:pPr>
    </w:p>
    <w:p w:rsidR="006567B4" w:rsidRPr="00472CF7" w:rsidRDefault="006567B4" w:rsidP="00DF386E">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Список рекомендуемой литературы и нормативных актов</w:t>
      </w:r>
    </w:p>
    <w:p w:rsidR="006567B4" w:rsidRDefault="006567B4" w:rsidP="00DF386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237364">
        <w:rPr>
          <w:rFonts w:ascii="Times New Roman" w:hAnsi="Times New Roman" w:cs="Times New Roman"/>
          <w:sz w:val="24"/>
          <w:szCs w:val="24"/>
        </w:rPr>
        <w:t xml:space="preserve"> Власенков А.И «Русский язык: Грамматика. Текст. Стиль речи: Учебник для 10-11 кл» общеобразоват. учреждений / А.И. Власенков, Л.М. Рыбченкова -9-е изд. – М:  «Просв</w:t>
      </w:r>
      <w:r>
        <w:rPr>
          <w:rFonts w:ascii="Times New Roman" w:hAnsi="Times New Roman" w:cs="Times New Roman"/>
          <w:sz w:val="24"/>
          <w:szCs w:val="24"/>
        </w:rPr>
        <w:t>е</w:t>
      </w:r>
      <w:r w:rsidRPr="00237364">
        <w:rPr>
          <w:rFonts w:ascii="Times New Roman" w:hAnsi="Times New Roman" w:cs="Times New Roman"/>
          <w:sz w:val="24"/>
          <w:szCs w:val="24"/>
        </w:rPr>
        <w:t>щение», 20</w:t>
      </w:r>
      <w:r>
        <w:rPr>
          <w:rFonts w:ascii="Times New Roman" w:hAnsi="Times New Roman" w:cs="Times New Roman"/>
          <w:sz w:val="24"/>
          <w:szCs w:val="24"/>
        </w:rPr>
        <w:t>1</w:t>
      </w:r>
      <w:r w:rsidRPr="00237364">
        <w:rPr>
          <w:rFonts w:ascii="Times New Roman" w:hAnsi="Times New Roman" w:cs="Times New Roman"/>
          <w:sz w:val="24"/>
          <w:szCs w:val="24"/>
        </w:rPr>
        <w:t>3.</w:t>
      </w:r>
    </w:p>
    <w:p w:rsidR="006567B4" w:rsidRDefault="006567B4" w:rsidP="00FD3F7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87C74">
        <w:rPr>
          <w:rFonts w:ascii="Times New Roman" w:hAnsi="Times New Roman" w:cs="Times New Roman"/>
          <w:sz w:val="24"/>
          <w:szCs w:val="24"/>
        </w:rPr>
        <w:t xml:space="preserve">Антонова Е.С., Воителева Т.М. Русский язык и культура речи: учебник для </w:t>
      </w:r>
      <w:r w:rsidRPr="00687C74">
        <w:rPr>
          <w:rFonts w:ascii="Times New Roman" w:hAnsi="Times New Roman" w:cs="Times New Roman"/>
          <w:sz w:val="24"/>
          <w:szCs w:val="24"/>
        </w:rPr>
        <w:br/>
        <w:t xml:space="preserve">студ.средн. проф.учебн.заведений/Е.С.Антонова, Т.М.Воителева.- 5-е изд., </w:t>
      </w:r>
      <w:r w:rsidRPr="00687C74">
        <w:rPr>
          <w:rFonts w:ascii="Times New Roman" w:hAnsi="Times New Roman" w:cs="Times New Roman"/>
          <w:sz w:val="24"/>
          <w:szCs w:val="24"/>
        </w:rPr>
        <w:br/>
        <w:t>стер.-М.: Издательский центр «Академия», 20</w:t>
      </w:r>
      <w:r>
        <w:rPr>
          <w:rFonts w:ascii="Times New Roman" w:hAnsi="Times New Roman" w:cs="Times New Roman"/>
          <w:sz w:val="24"/>
          <w:szCs w:val="24"/>
        </w:rPr>
        <w:t>12</w:t>
      </w:r>
      <w:r w:rsidRPr="00687C74">
        <w:rPr>
          <w:rFonts w:ascii="Times New Roman" w:hAnsi="Times New Roman" w:cs="Times New Roman"/>
          <w:sz w:val="24"/>
          <w:szCs w:val="24"/>
        </w:rPr>
        <w:t>.</w:t>
      </w:r>
      <w:r w:rsidRPr="00687C74">
        <w:rPr>
          <w:rFonts w:ascii="Times New Roman" w:hAnsi="Times New Roman" w:cs="Times New Roman"/>
          <w:sz w:val="24"/>
          <w:szCs w:val="24"/>
        </w:rPr>
        <w:br/>
      </w:r>
    </w:p>
    <w:p w:rsidR="006567B4" w:rsidRDefault="006567B4" w:rsidP="00DF386E">
      <w:pPr>
        <w:widowControl w:val="0"/>
        <w:spacing w:after="0" w:line="240" w:lineRule="auto"/>
        <w:rPr>
          <w:rFonts w:ascii="Times New Roman" w:hAnsi="Times New Roman" w:cs="Times New Roman"/>
          <w:sz w:val="24"/>
          <w:szCs w:val="24"/>
        </w:rPr>
      </w:pPr>
    </w:p>
    <w:p w:rsidR="006567B4" w:rsidRDefault="006567B4" w:rsidP="00DF386E">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3C7A28">
      <w:pPr>
        <w:jc w:val="both"/>
        <w:rPr>
          <w:lang w:eastAsia="ru-RU"/>
        </w:rPr>
      </w:pPr>
    </w:p>
    <w:p w:rsidR="006567B4" w:rsidRDefault="006567B4" w:rsidP="003C7A28">
      <w:pPr>
        <w:jc w:val="both"/>
        <w:rPr>
          <w:lang w:eastAsia="ru-RU"/>
        </w:rPr>
      </w:pPr>
    </w:p>
    <w:p w:rsidR="006567B4" w:rsidRDefault="006567B4" w:rsidP="003C7A28">
      <w:pPr>
        <w:jc w:val="both"/>
        <w:rPr>
          <w:lang w:eastAsia="ru-RU"/>
        </w:rPr>
      </w:pPr>
    </w:p>
    <w:p w:rsidR="006567B4" w:rsidRDefault="006567B4" w:rsidP="003C7A28">
      <w:pPr>
        <w:jc w:val="both"/>
        <w:rPr>
          <w:lang w:eastAsia="ru-RU"/>
        </w:rPr>
      </w:pPr>
    </w:p>
    <w:p w:rsidR="006567B4" w:rsidRDefault="006567B4" w:rsidP="003C7A28">
      <w:pPr>
        <w:jc w:val="both"/>
        <w:rPr>
          <w:lang w:eastAsia="ru-RU"/>
        </w:rPr>
      </w:pPr>
    </w:p>
    <w:p w:rsidR="006567B4" w:rsidRDefault="006567B4" w:rsidP="003C7A28">
      <w:pPr>
        <w:jc w:val="both"/>
        <w:rPr>
          <w:lang w:eastAsia="ru-RU"/>
        </w:rPr>
      </w:pPr>
    </w:p>
    <w:p w:rsidR="006567B4" w:rsidRDefault="006567B4" w:rsidP="003C7A28">
      <w:pPr>
        <w:jc w:val="both"/>
        <w:rPr>
          <w:lang w:eastAsia="ru-RU"/>
        </w:rPr>
      </w:pPr>
    </w:p>
    <w:p w:rsidR="006567B4" w:rsidRDefault="006567B4" w:rsidP="003C7A28">
      <w:pPr>
        <w:jc w:val="both"/>
        <w:rPr>
          <w:lang w:eastAsia="ru-RU"/>
        </w:rPr>
      </w:pPr>
    </w:p>
    <w:p w:rsidR="006567B4" w:rsidRDefault="006567B4" w:rsidP="003C7A28">
      <w:pPr>
        <w:jc w:val="both"/>
        <w:rPr>
          <w:lang w:eastAsia="ru-RU"/>
        </w:rPr>
      </w:pPr>
    </w:p>
    <w:p w:rsidR="006567B4" w:rsidRDefault="006567B4" w:rsidP="003C7A28">
      <w:pPr>
        <w:jc w:val="both"/>
        <w:rPr>
          <w:lang w:eastAsia="ru-RU"/>
        </w:rPr>
      </w:pPr>
    </w:p>
    <w:p w:rsidR="006567B4" w:rsidRDefault="006567B4" w:rsidP="003C7A28">
      <w:pPr>
        <w:jc w:val="both"/>
        <w:rPr>
          <w:lang w:eastAsia="ru-RU"/>
        </w:rPr>
      </w:pPr>
    </w:p>
    <w:p w:rsidR="006567B4" w:rsidRDefault="006567B4" w:rsidP="003C7A28">
      <w:pPr>
        <w:jc w:val="both"/>
        <w:rPr>
          <w:lang w:eastAsia="ru-RU"/>
        </w:rPr>
      </w:pPr>
    </w:p>
    <w:p w:rsidR="006567B4" w:rsidRDefault="006567B4" w:rsidP="003C7A28">
      <w:pPr>
        <w:jc w:val="both"/>
        <w:rPr>
          <w:lang w:eastAsia="ru-RU"/>
        </w:rPr>
      </w:pPr>
    </w:p>
    <w:p w:rsidR="006567B4" w:rsidRDefault="006567B4" w:rsidP="003C7A28">
      <w:pPr>
        <w:jc w:val="both"/>
        <w:rPr>
          <w:lang w:eastAsia="ru-RU"/>
        </w:rPr>
      </w:pPr>
    </w:p>
    <w:p w:rsidR="006567B4" w:rsidRDefault="006567B4" w:rsidP="003C7A28">
      <w:pPr>
        <w:jc w:val="both"/>
        <w:rPr>
          <w:lang w:eastAsia="ru-RU"/>
        </w:rPr>
      </w:pPr>
    </w:p>
    <w:p w:rsidR="006567B4" w:rsidRDefault="006567B4" w:rsidP="003C7A28">
      <w:pPr>
        <w:jc w:val="both"/>
        <w:rPr>
          <w:lang w:eastAsia="ru-RU"/>
        </w:rPr>
      </w:pPr>
    </w:p>
    <w:p w:rsidR="006567B4" w:rsidRDefault="006567B4" w:rsidP="00DF386E">
      <w:pPr>
        <w:spacing w:after="0" w:line="240" w:lineRule="auto"/>
        <w:jc w:val="center"/>
        <w:rPr>
          <w:rFonts w:ascii="Times New Roman" w:hAnsi="Times New Roman" w:cs="Times New Roman"/>
          <w:b/>
          <w:bCs/>
          <w:sz w:val="24"/>
          <w:szCs w:val="24"/>
          <w:lang w:eastAsia="ru-RU"/>
        </w:rPr>
      </w:pPr>
      <w:r w:rsidRPr="00472CF7">
        <w:rPr>
          <w:rFonts w:ascii="Times New Roman" w:hAnsi="Times New Roman" w:cs="Times New Roman"/>
          <w:b/>
          <w:bCs/>
          <w:sz w:val="24"/>
          <w:szCs w:val="24"/>
          <w:lang w:eastAsia="ru-RU"/>
        </w:rPr>
        <w:lastRenderedPageBreak/>
        <w:t>Практическ</w:t>
      </w:r>
      <w:r>
        <w:rPr>
          <w:rFonts w:ascii="Times New Roman" w:hAnsi="Times New Roman" w:cs="Times New Roman"/>
          <w:b/>
          <w:bCs/>
          <w:sz w:val="24"/>
          <w:szCs w:val="24"/>
          <w:lang w:eastAsia="ru-RU"/>
        </w:rPr>
        <w:t>оезанятие</w:t>
      </w:r>
      <w:r w:rsidRPr="00472CF7">
        <w:rPr>
          <w:rFonts w:ascii="Times New Roman" w:hAnsi="Times New Roman" w:cs="Times New Roman"/>
          <w:b/>
          <w:bCs/>
          <w:sz w:val="24"/>
          <w:szCs w:val="24"/>
          <w:lang w:eastAsia="ru-RU"/>
        </w:rPr>
        <w:t xml:space="preserve"> № </w:t>
      </w:r>
      <w:r>
        <w:rPr>
          <w:rFonts w:ascii="Times New Roman" w:hAnsi="Times New Roman" w:cs="Times New Roman"/>
          <w:b/>
          <w:bCs/>
          <w:sz w:val="24"/>
          <w:szCs w:val="24"/>
          <w:lang w:eastAsia="ru-RU"/>
        </w:rPr>
        <w:t>10</w:t>
      </w:r>
    </w:p>
    <w:p w:rsidR="006567B4" w:rsidRDefault="006567B4" w:rsidP="00DF386E">
      <w:pPr>
        <w:spacing w:after="0" w:line="240" w:lineRule="auto"/>
        <w:jc w:val="center"/>
        <w:rPr>
          <w:rFonts w:ascii="Times New Roman" w:hAnsi="Times New Roman" w:cs="Times New Roman"/>
          <w:b/>
          <w:bCs/>
          <w:sz w:val="24"/>
          <w:szCs w:val="24"/>
          <w:lang w:eastAsia="ru-RU"/>
        </w:rPr>
      </w:pPr>
    </w:p>
    <w:p w:rsidR="006567B4" w:rsidRPr="00DF386E" w:rsidRDefault="006567B4" w:rsidP="00DF386E">
      <w:pPr>
        <w:widowControl w:val="0"/>
        <w:overflowPunct w:val="0"/>
        <w:autoSpaceDE w:val="0"/>
        <w:autoSpaceDN w:val="0"/>
        <w:adjustRightInd w:val="0"/>
        <w:spacing w:line="228" w:lineRule="auto"/>
        <w:jc w:val="both"/>
        <w:rPr>
          <w:rFonts w:ascii="Times New Roman" w:hAnsi="Times New Roman" w:cs="Times New Roman"/>
          <w:b/>
          <w:bCs/>
          <w:sz w:val="24"/>
          <w:szCs w:val="24"/>
        </w:rPr>
      </w:pPr>
      <w:r w:rsidRPr="00DF386E">
        <w:rPr>
          <w:rFonts w:ascii="Times New Roman" w:hAnsi="Times New Roman" w:cs="Times New Roman"/>
          <w:b/>
          <w:bCs/>
          <w:sz w:val="24"/>
          <w:szCs w:val="24"/>
        </w:rPr>
        <w:t>Распределение слов по словообразовательным гнездам, восстановление словообразовательной цепочки. Выработка навыка составления слов с помощью различных словообразовательных моделей и способов словообразования.</w:t>
      </w:r>
    </w:p>
    <w:p w:rsidR="006567B4" w:rsidRPr="00DF386E" w:rsidRDefault="006567B4" w:rsidP="00B2507B">
      <w:pPr>
        <w:shd w:val="clear" w:color="auto" w:fill="FFFFFF"/>
        <w:spacing w:after="0" w:line="240" w:lineRule="auto"/>
        <w:jc w:val="both"/>
      </w:pPr>
      <w:r w:rsidRPr="00D14581">
        <w:rPr>
          <w:rFonts w:ascii="Times New Roman" w:hAnsi="Times New Roman" w:cs="Times New Roman"/>
          <w:b/>
          <w:bCs/>
          <w:sz w:val="24"/>
          <w:szCs w:val="24"/>
        </w:rPr>
        <w:t>Учебная цель:</w:t>
      </w:r>
      <w:r w:rsidRPr="00D14581">
        <w:rPr>
          <w:rFonts w:ascii="Times New Roman" w:hAnsi="Times New Roman" w:cs="Times New Roman"/>
          <w:sz w:val="24"/>
          <w:szCs w:val="24"/>
          <w:lang w:eastAsia="ru-RU"/>
        </w:rPr>
        <w:t xml:space="preserve">совершенствовать умение </w:t>
      </w:r>
      <w:r>
        <w:rPr>
          <w:rFonts w:ascii="Times New Roman" w:hAnsi="Times New Roman" w:cs="Times New Roman"/>
          <w:sz w:val="24"/>
          <w:szCs w:val="24"/>
          <w:lang w:eastAsia="ru-RU"/>
        </w:rPr>
        <w:t>р</w:t>
      </w:r>
      <w:r w:rsidRPr="00DF386E">
        <w:rPr>
          <w:rFonts w:ascii="Times New Roman" w:hAnsi="Times New Roman" w:cs="Times New Roman"/>
          <w:sz w:val="24"/>
          <w:szCs w:val="24"/>
        </w:rPr>
        <w:t>аспредел</w:t>
      </w:r>
      <w:r>
        <w:rPr>
          <w:rFonts w:ascii="Times New Roman" w:hAnsi="Times New Roman" w:cs="Times New Roman"/>
          <w:sz w:val="24"/>
          <w:szCs w:val="24"/>
        </w:rPr>
        <w:t>ять</w:t>
      </w:r>
      <w:r w:rsidRPr="00DF386E">
        <w:rPr>
          <w:rFonts w:ascii="Times New Roman" w:hAnsi="Times New Roman" w:cs="Times New Roman"/>
          <w:sz w:val="24"/>
          <w:szCs w:val="24"/>
        </w:rPr>
        <w:t xml:space="preserve"> слов</w:t>
      </w:r>
      <w:r>
        <w:rPr>
          <w:rFonts w:ascii="Times New Roman" w:hAnsi="Times New Roman" w:cs="Times New Roman"/>
          <w:sz w:val="24"/>
          <w:szCs w:val="24"/>
        </w:rPr>
        <w:t>а</w:t>
      </w:r>
      <w:r w:rsidRPr="00DF386E">
        <w:rPr>
          <w:rFonts w:ascii="Times New Roman" w:hAnsi="Times New Roman" w:cs="Times New Roman"/>
          <w:sz w:val="24"/>
          <w:szCs w:val="24"/>
        </w:rPr>
        <w:t xml:space="preserve"> по словообразовательным гнездам, восстан</w:t>
      </w:r>
      <w:r>
        <w:rPr>
          <w:rFonts w:ascii="Times New Roman" w:hAnsi="Times New Roman" w:cs="Times New Roman"/>
          <w:sz w:val="24"/>
          <w:szCs w:val="24"/>
        </w:rPr>
        <w:t>а</w:t>
      </w:r>
      <w:r w:rsidRPr="00DF386E">
        <w:rPr>
          <w:rFonts w:ascii="Times New Roman" w:hAnsi="Times New Roman" w:cs="Times New Roman"/>
          <w:sz w:val="24"/>
          <w:szCs w:val="24"/>
        </w:rPr>
        <w:t>вл</w:t>
      </w:r>
      <w:r>
        <w:rPr>
          <w:rFonts w:ascii="Times New Roman" w:hAnsi="Times New Roman" w:cs="Times New Roman"/>
          <w:sz w:val="24"/>
          <w:szCs w:val="24"/>
        </w:rPr>
        <w:t>ивать</w:t>
      </w:r>
      <w:r w:rsidRPr="00DF386E">
        <w:rPr>
          <w:rFonts w:ascii="Times New Roman" w:hAnsi="Times New Roman" w:cs="Times New Roman"/>
          <w:sz w:val="24"/>
          <w:szCs w:val="24"/>
        </w:rPr>
        <w:t xml:space="preserve"> словообразовательн</w:t>
      </w:r>
      <w:r>
        <w:rPr>
          <w:rFonts w:ascii="Times New Roman" w:hAnsi="Times New Roman" w:cs="Times New Roman"/>
          <w:sz w:val="24"/>
          <w:szCs w:val="24"/>
        </w:rPr>
        <w:t>ую</w:t>
      </w:r>
      <w:r w:rsidRPr="00DF386E">
        <w:rPr>
          <w:rFonts w:ascii="Times New Roman" w:hAnsi="Times New Roman" w:cs="Times New Roman"/>
          <w:sz w:val="24"/>
          <w:szCs w:val="24"/>
        </w:rPr>
        <w:t xml:space="preserve"> цепочк</w:t>
      </w:r>
      <w:r>
        <w:rPr>
          <w:rFonts w:ascii="Times New Roman" w:hAnsi="Times New Roman" w:cs="Times New Roman"/>
          <w:sz w:val="24"/>
          <w:szCs w:val="24"/>
        </w:rPr>
        <w:t xml:space="preserve">у, </w:t>
      </w:r>
      <w:r w:rsidRPr="00DF386E">
        <w:rPr>
          <w:rFonts w:ascii="Times New Roman" w:hAnsi="Times New Roman" w:cs="Times New Roman"/>
          <w:sz w:val="24"/>
          <w:szCs w:val="24"/>
        </w:rPr>
        <w:t>составл</w:t>
      </w:r>
      <w:r>
        <w:rPr>
          <w:rFonts w:ascii="Times New Roman" w:hAnsi="Times New Roman" w:cs="Times New Roman"/>
          <w:sz w:val="24"/>
          <w:szCs w:val="24"/>
        </w:rPr>
        <w:t>ять</w:t>
      </w:r>
      <w:r w:rsidRPr="00DF386E">
        <w:rPr>
          <w:rFonts w:ascii="Times New Roman" w:hAnsi="Times New Roman" w:cs="Times New Roman"/>
          <w:sz w:val="24"/>
          <w:szCs w:val="24"/>
        </w:rPr>
        <w:t xml:space="preserve"> слов</w:t>
      </w:r>
      <w:r>
        <w:rPr>
          <w:rFonts w:ascii="Times New Roman" w:hAnsi="Times New Roman" w:cs="Times New Roman"/>
          <w:sz w:val="24"/>
          <w:szCs w:val="24"/>
        </w:rPr>
        <w:t>а</w:t>
      </w:r>
      <w:r w:rsidRPr="00DF386E">
        <w:rPr>
          <w:rFonts w:ascii="Times New Roman" w:hAnsi="Times New Roman" w:cs="Times New Roman"/>
          <w:sz w:val="24"/>
          <w:szCs w:val="24"/>
        </w:rPr>
        <w:t xml:space="preserve"> с помощью различных словообразовательных моделей и способов словообразования</w:t>
      </w:r>
      <w:r>
        <w:rPr>
          <w:rFonts w:ascii="Times New Roman" w:hAnsi="Times New Roman" w:cs="Times New Roman"/>
          <w:sz w:val="24"/>
          <w:szCs w:val="24"/>
        </w:rPr>
        <w:t>.</w:t>
      </w:r>
    </w:p>
    <w:p w:rsidR="006567B4" w:rsidRPr="00472CF7" w:rsidRDefault="006567B4" w:rsidP="00DF386E">
      <w:pPr>
        <w:pStyle w:val="a8"/>
        <w:rPr>
          <w:b/>
          <w:bCs/>
        </w:rPr>
      </w:pPr>
      <w:r w:rsidRPr="00472CF7">
        <w:rPr>
          <w:b/>
          <w:bCs/>
        </w:rPr>
        <w:t>Учебные задачи:</w:t>
      </w:r>
    </w:p>
    <w:p w:rsidR="006567B4" w:rsidRPr="00D14581" w:rsidRDefault="006567B4" w:rsidP="00DF386E">
      <w:pPr>
        <w:shd w:val="clear" w:color="auto" w:fill="FFFFFF"/>
        <w:spacing w:after="0" w:line="240" w:lineRule="auto"/>
        <w:jc w:val="both"/>
        <w:rPr>
          <w:rFonts w:ascii="Times New Roman" w:hAnsi="Times New Roman" w:cs="Times New Roman"/>
          <w:sz w:val="24"/>
          <w:szCs w:val="24"/>
          <w:lang w:eastAsia="ar-SA"/>
        </w:rPr>
      </w:pPr>
      <w:r w:rsidRPr="0020460D">
        <w:rPr>
          <w:rFonts w:ascii="Times New Roman" w:hAnsi="Times New Roman" w:cs="Times New Roman"/>
          <w:sz w:val="24"/>
          <w:szCs w:val="24"/>
        </w:rPr>
        <w:t xml:space="preserve">1. </w:t>
      </w:r>
      <w:r w:rsidRPr="00D14581">
        <w:rPr>
          <w:rFonts w:ascii="Times New Roman" w:hAnsi="Times New Roman" w:cs="Times New Roman"/>
          <w:sz w:val="24"/>
          <w:szCs w:val="24"/>
        </w:rPr>
        <w:t xml:space="preserve">Научиться </w:t>
      </w:r>
      <w:r>
        <w:rPr>
          <w:rFonts w:ascii="Times New Roman" w:hAnsi="Times New Roman" w:cs="Times New Roman"/>
          <w:sz w:val="24"/>
          <w:szCs w:val="24"/>
          <w:lang w:eastAsia="ru-RU"/>
        </w:rPr>
        <w:t>р</w:t>
      </w:r>
      <w:r w:rsidRPr="00DF386E">
        <w:rPr>
          <w:rFonts w:ascii="Times New Roman" w:hAnsi="Times New Roman" w:cs="Times New Roman"/>
          <w:sz w:val="24"/>
          <w:szCs w:val="24"/>
        </w:rPr>
        <w:t>аспредел</w:t>
      </w:r>
      <w:r>
        <w:rPr>
          <w:rFonts w:ascii="Times New Roman" w:hAnsi="Times New Roman" w:cs="Times New Roman"/>
          <w:sz w:val="24"/>
          <w:szCs w:val="24"/>
        </w:rPr>
        <w:t>ять</w:t>
      </w:r>
      <w:r w:rsidRPr="00DF386E">
        <w:rPr>
          <w:rFonts w:ascii="Times New Roman" w:hAnsi="Times New Roman" w:cs="Times New Roman"/>
          <w:sz w:val="24"/>
          <w:szCs w:val="24"/>
        </w:rPr>
        <w:t xml:space="preserve"> слов</w:t>
      </w:r>
      <w:r>
        <w:rPr>
          <w:rFonts w:ascii="Times New Roman" w:hAnsi="Times New Roman" w:cs="Times New Roman"/>
          <w:sz w:val="24"/>
          <w:szCs w:val="24"/>
        </w:rPr>
        <w:t>а</w:t>
      </w:r>
      <w:r w:rsidRPr="00DF386E">
        <w:rPr>
          <w:rFonts w:ascii="Times New Roman" w:hAnsi="Times New Roman" w:cs="Times New Roman"/>
          <w:sz w:val="24"/>
          <w:szCs w:val="24"/>
        </w:rPr>
        <w:t xml:space="preserve"> по словообразовательным гнездам, восстан</w:t>
      </w:r>
      <w:r>
        <w:rPr>
          <w:rFonts w:ascii="Times New Roman" w:hAnsi="Times New Roman" w:cs="Times New Roman"/>
          <w:sz w:val="24"/>
          <w:szCs w:val="24"/>
        </w:rPr>
        <w:t>а</w:t>
      </w:r>
      <w:r w:rsidRPr="00DF386E">
        <w:rPr>
          <w:rFonts w:ascii="Times New Roman" w:hAnsi="Times New Roman" w:cs="Times New Roman"/>
          <w:sz w:val="24"/>
          <w:szCs w:val="24"/>
        </w:rPr>
        <w:t>вл</w:t>
      </w:r>
      <w:r>
        <w:rPr>
          <w:rFonts w:ascii="Times New Roman" w:hAnsi="Times New Roman" w:cs="Times New Roman"/>
          <w:sz w:val="24"/>
          <w:szCs w:val="24"/>
        </w:rPr>
        <w:t>ивать</w:t>
      </w:r>
      <w:r w:rsidRPr="00DF386E">
        <w:rPr>
          <w:rFonts w:ascii="Times New Roman" w:hAnsi="Times New Roman" w:cs="Times New Roman"/>
          <w:sz w:val="24"/>
          <w:szCs w:val="24"/>
        </w:rPr>
        <w:t xml:space="preserve"> словообразовательн</w:t>
      </w:r>
      <w:r>
        <w:rPr>
          <w:rFonts w:ascii="Times New Roman" w:hAnsi="Times New Roman" w:cs="Times New Roman"/>
          <w:sz w:val="24"/>
          <w:szCs w:val="24"/>
        </w:rPr>
        <w:t>ую</w:t>
      </w:r>
      <w:r w:rsidRPr="00DF386E">
        <w:rPr>
          <w:rFonts w:ascii="Times New Roman" w:hAnsi="Times New Roman" w:cs="Times New Roman"/>
          <w:sz w:val="24"/>
          <w:szCs w:val="24"/>
        </w:rPr>
        <w:t xml:space="preserve"> цепочк</w:t>
      </w:r>
      <w:r>
        <w:rPr>
          <w:rFonts w:ascii="Times New Roman" w:hAnsi="Times New Roman" w:cs="Times New Roman"/>
          <w:sz w:val="24"/>
          <w:szCs w:val="24"/>
        </w:rPr>
        <w:t xml:space="preserve">у, </w:t>
      </w:r>
      <w:r w:rsidRPr="00DF386E">
        <w:rPr>
          <w:rFonts w:ascii="Times New Roman" w:hAnsi="Times New Roman" w:cs="Times New Roman"/>
          <w:sz w:val="24"/>
          <w:szCs w:val="24"/>
        </w:rPr>
        <w:t>составл</w:t>
      </w:r>
      <w:r>
        <w:rPr>
          <w:rFonts w:ascii="Times New Roman" w:hAnsi="Times New Roman" w:cs="Times New Roman"/>
          <w:sz w:val="24"/>
          <w:szCs w:val="24"/>
        </w:rPr>
        <w:t>ять</w:t>
      </w:r>
      <w:r w:rsidRPr="00DF386E">
        <w:rPr>
          <w:rFonts w:ascii="Times New Roman" w:hAnsi="Times New Roman" w:cs="Times New Roman"/>
          <w:sz w:val="24"/>
          <w:szCs w:val="24"/>
        </w:rPr>
        <w:t xml:space="preserve"> слов</w:t>
      </w:r>
      <w:r>
        <w:rPr>
          <w:rFonts w:ascii="Times New Roman" w:hAnsi="Times New Roman" w:cs="Times New Roman"/>
          <w:sz w:val="24"/>
          <w:szCs w:val="24"/>
        </w:rPr>
        <w:t>а</w:t>
      </w:r>
      <w:r w:rsidRPr="00DF386E">
        <w:rPr>
          <w:rFonts w:ascii="Times New Roman" w:hAnsi="Times New Roman" w:cs="Times New Roman"/>
          <w:sz w:val="24"/>
          <w:szCs w:val="24"/>
        </w:rPr>
        <w:t xml:space="preserve"> с помощью различных словообразовательных моделей и способов словообразования</w:t>
      </w:r>
      <w:r w:rsidRPr="00D14581">
        <w:rPr>
          <w:rFonts w:ascii="Times New Roman" w:hAnsi="Times New Roman" w:cs="Times New Roman"/>
          <w:color w:val="000000"/>
          <w:sz w:val="24"/>
          <w:szCs w:val="24"/>
          <w:lang w:eastAsia="ar-SA"/>
        </w:rPr>
        <w:t>.</w:t>
      </w:r>
    </w:p>
    <w:p w:rsidR="006567B4" w:rsidRDefault="006567B4" w:rsidP="00DF386E">
      <w:pPr>
        <w:pStyle w:val="9"/>
        <w:keepLines w:val="0"/>
        <w:spacing w:before="0" w:line="240" w:lineRule="auto"/>
        <w:jc w:val="both"/>
        <w:rPr>
          <w:rFonts w:ascii="Times New Roman" w:hAnsi="Times New Roman" w:cs="Times New Roman"/>
          <w:i w:val="0"/>
          <w:iCs w:val="0"/>
          <w:color w:val="auto"/>
          <w:sz w:val="24"/>
          <w:szCs w:val="24"/>
        </w:rPr>
      </w:pPr>
      <w:r w:rsidRPr="0020460D">
        <w:rPr>
          <w:rFonts w:ascii="Times New Roman" w:hAnsi="Times New Roman" w:cs="Times New Roman"/>
          <w:i w:val="0"/>
          <w:iCs w:val="0"/>
          <w:color w:val="auto"/>
          <w:sz w:val="24"/>
          <w:szCs w:val="24"/>
        </w:rPr>
        <w:t xml:space="preserve">2. </w:t>
      </w:r>
      <w:r w:rsidRPr="0020460D">
        <w:rPr>
          <w:rFonts w:ascii="Times New Roman" w:hAnsi="Times New Roman" w:cs="Times New Roman"/>
          <w:i w:val="0"/>
          <w:iCs w:val="0"/>
          <w:color w:val="auto"/>
          <w:sz w:val="24"/>
          <w:szCs w:val="24"/>
          <w:lang w:eastAsia="ar-SA"/>
        </w:rPr>
        <w:t>пользоваться толковыми, этимологическими словарями.</w:t>
      </w:r>
    </w:p>
    <w:p w:rsidR="006567B4" w:rsidRPr="00D14581" w:rsidRDefault="006567B4" w:rsidP="00DF386E"/>
    <w:p w:rsidR="006567B4" w:rsidRPr="00472CF7" w:rsidRDefault="006567B4" w:rsidP="00DF386E">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Образовательные результаты, заявленные в ФГОС третьего поколения</w:t>
      </w:r>
    </w:p>
    <w:p w:rsidR="006567B4" w:rsidRPr="00472CF7" w:rsidRDefault="006567B4" w:rsidP="00DF386E">
      <w:pPr>
        <w:spacing w:after="0"/>
        <w:jc w:val="both"/>
        <w:rPr>
          <w:rFonts w:ascii="Times New Roman" w:hAnsi="Times New Roman" w:cs="Times New Roman"/>
          <w:sz w:val="24"/>
          <w:szCs w:val="24"/>
        </w:rPr>
      </w:pPr>
      <w:r w:rsidRPr="00472CF7">
        <w:rPr>
          <w:rFonts w:ascii="Times New Roman" w:hAnsi="Times New Roman" w:cs="Times New Roman"/>
          <w:sz w:val="24"/>
          <w:szCs w:val="24"/>
        </w:rPr>
        <w:t>Студент должен:</w:t>
      </w:r>
    </w:p>
    <w:p w:rsidR="006567B4" w:rsidRPr="00472CF7" w:rsidRDefault="006567B4" w:rsidP="00DF386E">
      <w:pPr>
        <w:spacing w:after="0"/>
        <w:jc w:val="both"/>
        <w:rPr>
          <w:rFonts w:ascii="Times New Roman" w:hAnsi="Times New Roman" w:cs="Times New Roman"/>
          <w:sz w:val="24"/>
          <w:szCs w:val="24"/>
        </w:rPr>
      </w:pPr>
      <w:r w:rsidRPr="00472CF7">
        <w:rPr>
          <w:rFonts w:ascii="Times New Roman" w:hAnsi="Times New Roman" w:cs="Times New Roman"/>
          <w:sz w:val="24"/>
          <w:szCs w:val="24"/>
        </w:rPr>
        <w:t>уметь:</w:t>
      </w:r>
    </w:p>
    <w:p w:rsidR="006567B4" w:rsidRPr="009A79D3" w:rsidRDefault="006567B4" w:rsidP="00DF386E">
      <w:pPr>
        <w:pStyle w:val="a8"/>
        <w:rPr>
          <w:i/>
          <w:iCs/>
        </w:rPr>
      </w:pPr>
      <w:r w:rsidRPr="00C6086F">
        <w:t>-  использовать словообразовательные средства в изобразительных целях</w:t>
      </w:r>
      <w:r>
        <w:t>.</w:t>
      </w:r>
    </w:p>
    <w:p w:rsidR="006567B4" w:rsidRPr="0020460D" w:rsidRDefault="006567B4" w:rsidP="00DF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ar-SA"/>
        </w:rPr>
        <w:t xml:space="preserve">- </w:t>
      </w:r>
      <w:r w:rsidRPr="00D14581">
        <w:rPr>
          <w:rFonts w:ascii="Times New Roman" w:hAnsi="Times New Roman" w:cs="Times New Roman"/>
          <w:color w:val="000000"/>
          <w:sz w:val="24"/>
          <w:szCs w:val="24"/>
          <w:lang w:eastAsia="ar-SA"/>
        </w:rPr>
        <w:t>свободно подбирать однокоренные и одноструктурные слова и отождествлять морф</w:t>
      </w:r>
      <w:r>
        <w:rPr>
          <w:rFonts w:ascii="Times New Roman" w:hAnsi="Times New Roman" w:cs="Times New Roman"/>
          <w:color w:val="000000"/>
          <w:sz w:val="24"/>
          <w:szCs w:val="24"/>
          <w:lang w:eastAsia="ar-SA"/>
        </w:rPr>
        <w:t>емы</w:t>
      </w:r>
      <w:r w:rsidRPr="0020460D">
        <w:rPr>
          <w:rFonts w:ascii="Times New Roman" w:hAnsi="Times New Roman" w:cs="Times New Roman"/>
          <w:sz w:val="24"/>
          <w:szCs w:val="24"/>
          <w:lang w:eastAsia="ar-SA"/>
        </w:rPr>
        <w:t>.</w:t>
      </w:r>
    </w:p>
    <w:p w:rsidR="006567B4" w:rsidRPr="00472CF7" w:rsidRDefault="006567B4" w:rsidP="00DF386E">
      <w:pPr>
        <w:spacing w:after="0"/>
        <w:jc w:val="both"/>
        <w:rPr>
          <w:rFonts w:ascii="Times New Roman" w:hAnsi="Times New Roman" w:cs="Times New Roman"/>
          <w:sz w:val="24"/>
          <w:szCs w:val="24"/>
        </w:rPr>
      </w:pPr>
      <w:r w:rsidRPr="00472CF7">
        <w:rPr>
          <w:rFonts w:ascii="Times New Roman" w:hAnsi="Times New Roman" w:cs="Times New Roman"/>
          <w:sz w:val="24"/>
          <w:szCs w:val="24"/>
        </w:rPr>
        <w:t>знать:</w:t>
      </w:r>
    </w:p>
    <w:p w:rsidR="006567B4" w:rsidRPr="00B0662B" w:rsidRDefault="006567B4" w:rsidP="00DF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ar-SA"/>
        </w:rPr>
      </w:pPr>
      <w:r w:rsidRPr="00C6086F">
        <w:rPr>
          <w:rFonts w:ascii="Times New Roman" w:hAnsi="Times New Roman" w:cs="Times New Roman"/>
          <w:sz w:val="24"/>
          <w:szCs w:val="24"/>
        </w:rPr>
        <w:t xml:space="preserve">- </w:t>
      </w:r>
      <w:r w:rsidRPr="00C6086F">
        <w:rPr>
          <w:rFonts w:ascii="Times New Roman" w:hAnsi="Times New Roman" w:cs="Times New Roman"/>
          <w:sz w:val="24"/>
          <w:szCs w:val="24"/>
          <w:lang w:eastAsia="ar-SA"/>
        </w:rPr>
        <w:t>способы словообразования;</w:t>
      </w:r>
      <w:r>
        <w:rPr>
          <w:rFonts w:ascii="Times New Roman" w:hAnsi="Times New Roman" w:cs="Times New Roman"/>
          <w:sz w:val="24"/>
          <w:szCs w:val="24"/>
          <w:lang w:eastAsia="ar-SA"/>
        </w:rPr>
        <w:t>.</w:t>
      </w:r>
    </w:p>
    <w:p w:rsidR="006567B4" w:rsidRPr="00472CF7" w:rsidRDefault="006567B4" w:rsidP="00DF386E">
      <w:pPr>
        <w:spacing w:after="0"/>
        <w:jc w:val="both"/>
        <w:rPr>
          <w:rFonts w:ascii="Times New Roman" w:hAnsi="Times New Roman" w:cs="Times New Roman"/>
          <w:sz w:val="24"/>
          <w:szCs w:val="24"/>
        </w:rPr>
      </w:pPr>
      <w:r>
        <w:rPr>
          <w:rFonts w:ascii="Times New Roman" w:hAnsi="Times New Roman" w:cs="Times New Roman"/>
          <w:sz w:val="24"/>
          <w:szCs w:val="24"/>
        </w:rPr>
        <w:t>-определения морфем.</w:t>
      </w:r>
      <w:r w:rsidRPr="00C428FE">
        <w:rPr>
          <w:rFonts w:ascii="Times New Roman" w:hAnsi="Times New Roman" w:cs="Times New Roman"/>
          <w:sz w:val="24"/>
          <w:szCs w:val="24"/>
        </w:rPr>
        <w:t>.</w:t>
      </w:r>
    </w:p>
    <w:p w:rsidR="006567B4" w:rsidRPr="00472CF7" w:rsidRDefault="006567B4" w:rsidP="00DF386E">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Задачи практической работы</w:t>
      </w:r>
    </w:p>
    <w:p w:rsidR="006567B4" w:rsidRPr="00472CF7" w:rsidRDefault="006567B4" w:rsidP="00DF386E">
      <w:pPr>
        <w:spacing w:after="0"/>
        <w:jc w:val="both"/>
        <w:rPr>
          <w:rFonts w:ascii="Times New Roman" w:hAnsi="Times New Roman" w:cs="Times New Roman"/>
          <w:sz w:val="24"/>
          <w:szCs w:val="24"/>
        </w:rPr>
      </w:pPr>
      <w:r w:rsidRPr="00472CF7">
        <w:rPr>
          <w:rFonts w:ascii="Times New Roman" w:hAnsi="Times New Roman" w:cs="Times New Roman"/>
          <w:sz w:val="24"/>
          <w:szCs w:val="24"/>
        </w:rPr>
        <w:t>1. Повторить теоретический материал по теме практической работы.</w:t>
      </w:r>
    </w:p>
    <w:p w:rsidR="006567B4" w:rsidRPr="00472CF7" w:rsidRDefault="006567B4" w:rsidP="00DF386E">
      <w:pPr>
        <w:spacing w:after="0"/>
        <w:jc w:val="both"/>
        <w:rPr>
          <w:rFonts w:ascii="Times New Roman" w:hAnsi="Times New Roman" w:cs="Times New Roman"/>
          <w:sz w:val="24"/>
          <w:szCs w:val="24"/>
        </w:rPr>
      </w:pPr>
      <w:r w:rsidRPr="00472CF7">
        <w:rPr>
          <w:rFonts w:ascii="Times New Roman" w:hAnsi="Times New Roman" w:cs="Times New Roman"/>
          <w:sz w:val="24"/>
          <w:szCs w:val="24"/>
        </w:rPr>
        <w:t>2.Ответить на вопросы для закрепления теоретического материала.</w:t>
      </w:r>
    </w:p>
    <w:p w:rsidR="006567B4" w:rsidRPr="00472CF7" w:rsidRDefault="006567B4" w:rsidP="00DF386E">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Выполнить предложенные задания.</w:t>
      </w:r>
    </w:p>
    <w:p w:rsidR="006567B4" w:rsidRPr="00472CF7" w:rsidRDefault="006567B4" w:rsidP="00DF386E">
      <w:pPr>
        <w:spacing w:after="0"/>
        <w:jc w:val="both"/>
        <w:rPr>
          <w:rFonts w:ascii="Times New Roman" w:hAnsi="Times New Roman" w:cs="Times New Roman"/>
          <w:sz w:val="24"/>
          <w:szCs w:val="24"/>
        </w:rPr>
      </w:pPr>
      <w:r>
        <w:rPr>
          <w:rFonts w:ascii="Times New Roman" w:hAnsi="Times New Roman" w:cs="Times New Roman"/>
          <w:sz w:val="24"/>
          <w:szCs w:val="24"/>
        </w:rPr>
        <w:t>4</w:t>
      </w:r>
      <w:r w:rsidRPr="00472CF7">
        <w:rPr>
          <w:rFonts w:ascii="Times New Roman" w:hAnsi="Times New Roman" w:cs="Times New Roman"/>
          <w:sz w:val="24"/>
          <w:szCs w:val="24"/>
        </w:rPr>
        <w:t xml:space="preserve">. Записать </w:t>
      </w:r>
      <w:r>
        <w:rPr>
          <w:rFonts w:ascii="Times New Roman" w:hAnsi="Times New Roman" w:cs="Times New Roman"/>
          <w:sz w:val="24"/>
          <w:szCs w:val="24"/>
        </w:rPr>
        <w:t xml:space="preserve">выполненные задания </w:t>
      </w:r>
      <w:r w:rsidRPr="00472CF7">
        <w:rPr>
          <w:rFonts w:ascii="Times New Roman" w:hAnsi="Times New Roman" w:cs="Times New Roman"/>
          <w:sz w:val="24"/>
          <w:szCs w:val="24"/>
        </w:rPr>
        <w:t>в тетради для практических работ.</w:t>
      </w:r>
    </w:p>
    <w:p w:rsidR="006567B4" w:rsidRPr="00472CF7" w:rsidRDefault="006567B4" w:rsidP="00DF386E">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Обеспеченность занятия (средства обучения)</w:t>
      </w:r>
    </w:p>
    <w:p w:rsidR="006567B4" w:rsidRPr="00472CF7" w:rsidRDefault="006567B4" w:rsidP="00DF386E">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Учебник по </w:t>
      </w:r>
      <w:r>
        <w:rPr>
          <w:rFonts w:ascii="Times New Roman" w:hAnsi="Times New Roman" w:cs="Times New Roman"/>
          <w:sz w:val="24"/>
          <w:szCs w:val="24"/>
        </w:rPr>
        <w:t>русскому языку</w:t>
      </w:r>
      <w:r w:rsidRPr="00472CF7">
        <w:rPr>
          <w:rFonts w:ascii="Times New Roman" w:hAnsi="Times New Roman" w:cs="Times New Roman"/>
          <w:sz w:val="24"/>
          <w:szCs w:val="24"/>
        </w:rPr>
        <w:t>.</w:t>
      </w:r>
    </w:p>
    <w:p w:rsidR="006567B4" w:rsidRPr="00472CF7" w:rsidRDefault="006567B4" w:rsidP="00DF386E">
      <w:pPr>
        <w:spacing w:after="0"/>
        <w:jc w:val="both"/>
        <w:rPr>
          <w:rFonts w:ascii="Times New Roman" w:hAnsi="Times New Roman" w:cs="Times New Roman"/>
          <w:sz w:val="24"/>
          <w:szCs w:val="24"/>
        </w:rPr>
      </w:pPr>
      <w:r>
        <w:rPr>
          <w:rFonts w:ascii="Times New Roman" w:hAnsi="Times New Roman" w:cs="Times New Roman"/>
          <w:sz w:val="24"/>
          <w:szCs w:val="24"/>
        </w:rPr>
        <w:t>2</w:t>
      </w:r>
      <w:r w:rsidRPr="00472CF7">
        <w:rPr>
          <w:rFonts w:ascii="Times New Roman" w:hAnsi="Times New Roman" w:cs="Times New Roman"/>
          <w:sz w:val="24"/>
          <w:szCs w:val="24"/>
        </w:rPr>
        <w:t>.Тексты заданий.</w:t>
      </w:r>
    </w:p>
    <w:p w:rsidR="006567B4" w:rsidRPr="00472CF7" w:rsidRDefault="006567B4" w:rsidP="00DF386E">
      <w:pPr>
        <w:spacing w:after="0"/>
        <w:jc w:val="both"/>
        <w:rPr>
          <w:rFonts w:ascii="Times New Roman" w:hAnsi="Times New Roman" w:cs="Times New Roman"/>
          <w:sz w:val="24"/>
          <w:szCs w:val="24"/>
        </w:rPr>
      </w:pPr>
      <w:r>
        <w:rPr>
          <w:rFonts w:ascii="Times New Roman" w:hAnsi="Times New Roman" w:cs="Times New Roman"/>
          <w:sz w:val="24"/>
          <w:szCs w:val="24"/>
        </w:rPr>
        <w:t>3</w:t>
      </w:r>
      <w:r w:rsidRPr="00472CF7">
        <w:rPr>
          <w:rFonts w:ascii="Times New Roman" w:hAnsi="Times New Roman" w:cs="Times New Roman"/>
          <w:sz w:val="24"/>
          <w:szCs w:val="24"/>
        </w:rPr>
        <w:t>. Тетради для практических работ.</w:t>
      </w:r>
    </w:p>
    <w:p w:rsidR="006567B4" w:rsidRPr="00472CF7" w:rsidRDefault="006567B4" w:rsidP="00DF386E">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Вопросы для закрепления теоретического материала по теме:</w:t>
      </w:r>
    </w:p>
    <w:p w:rsidR="006567B4" w:rsidRPr="00AE7889" w:rsidRDefault="006567B4" w:rsidP="008B1055">
      <w:pPr>
        <w:numPr>
          <w:ilvl w:val="0"/>
          <w:numId w:val="18"/>
        </w:numPr>
        <w:spacing w:after="0" w:line="223" w:lineRule="auto"/>
        <w:ind w:left="284" w:firstLine="0"/>
        <w:jc w:val="both"/>
        <w:rPr>
          <w:rFonts w:ascii="Times New Roman" w:hAnsi="Times New Roman" w:cs="Times New Roman"/>
          <w:sz w:val="24"/>
          <w:szCs w:val="24"/>
          <w:lang w:eastAsia="ar-SA"/>
        </w:rPr>
      </w:pPr>
      <w:r w:rsidRPr="00AE7889">
        <w:rPr>
          <w:rFonts w:ascii="Times New Roman" w:hAnsi="Times New Roman" w:cs="Times New Roman"/>
          <w:sz w:val="24"/>
          <w:szCs w:val="24"/>
          <w:lang w:eastAsia="ar-SA"/>
        </w:rPr>
        <w:t>Что такое словообразование?</w:t>
      </w:r>
    </w:p>
    <w:p w:rsidR="006567B4" w:rsidRPr="00AE7889" w:rsidRDefault="006567B4" w:rsidP="008B1055">
      <w:pPr>
        <w:numPr>
          <w:ilvl w:val="0"/>
          <w:numId w:val="18"/>
        </w:numPr>
        <w:spacing w:after="0" w:line="223" w:lineRule="auto"/>
        <w:ind w:left="284" w:firstLine="0"/>
        <w:jc w:val="both"/>
        <w:rPr>
          <w:rFonts w:ascii="Times New Roman" w:hAnsi="Times New Roman" w:cs="Times New Roman"/>
          <w:sz w:val="24"/>
          <w:szCs w:val="24"/>
          <w:lang w:eastAsia="ar-SA"/>
        </w:rPr>
      </w:pPr>
      <w:r w:rsidRPr="00AE7889">
        <w:rPr>
          <w:rFonts w:ascii="Times New Roman" w:hAnsi="Times New Roman" w:cs="Times New Roman"/>
          <w:sz w:val="24"/>
          <w:szCs w:val="24"/>
          <w:lang w:eastAsia="ar-SA"/>
        </w:rPr>
        <w:t>Укажите основные морфологические и неморфологические способы словообразования.</w:t>
      </w:r>
    </w:p>
    <w:p w:rsidR="006567B4" w:rsidRPr="00AE7889" w:rsidRDefault="006567B4" w:rsidP="008B1055">
      <w:pPr>
        <w:numPr>
          <w:ilvl w:val="0"/>
          <w:numId w:val="18"/>
        </w:numPr>
        <w:spacing w:after="0" w:line="223" w:lineRule="auto"/>
        <w:ind w:left="284" w:firstLine="0"/>
        <w:jc w:val="both"/>
        <w:rPr>
          <w:rFonts w:ascii="Times New Roman" w:hAnsi="Times New Roman" w:cs="Times New Roman"/>
          <w:sz w:val="24"/>
          <w:szCs w:val="24"/>
          <w:lang w:eastAsia="ar-SA"/>
        </w:rPr>
      </w:pPr>
      <w:r w:rsidRPr="00AE7889">
        <w:rPr>
          <w:rFonts w:ascii="Times New Roman" w:hAnsi="Times New Roman" w:cs="Times New Roman"/>
          <w:sz w:val="24"/>
          <w:szCs w:val="24"/>
          <w:lang w:eastAsia="ar-SA"/>
        </w:rPr>
        <w:t xml:space="preserve">Что такое формообразование? </w:t>
      </w:r>
    </w:p>
    <w:p w:rsidR="006567B4" w:rsidRPr="00AE7889" w:rsidRDefault="006567B4" w:rsidP="008B1055">
      <w:pPr>
        <w:numPr>
          <w:ilvl w:val="0"/>
          <w:numId w:val="18"/>
        </w:numPr>
        <w:spacing w:after="0" w:line="223" w:lineRule="auto"/>
        <w:ind w:left="284" w:firstLine="0"/>
        <w:jc w:val="both"/>
        <w:rPr>
          <w:rFonts w:ascii="Times New Roman" w:hAnsi="Times New Roman" w:cs="Times New Roman"/>
          <w:sz w:val="24"/>
          <w:szCs w:val="24"/>
          <w:lang w:eastAsia="ar-SA"/>
        </w:rPr>
      </w:pPr>
      <w:r w:rsidRPr="00AE7889">
        <w:rPr>
          <w:rFonts w:ascii="Times New Roman" w:hAnsi="Times New Roman" w:cs="Times New Roman"/>
          <w:sz w:val="24"/>
          <w:szCs w:val="24"/>
          <w:lang w:eastAsia="ar-SA"/>
        </w:rPr>
        <w:t>Чем формообразование отличается от словообразования?</w:t>
      </w:r>
    </w:p>
    <w:p w:rsidR="006567B4" w:rsidRDefault="006567B4" w:rsidP="00DF386E">
      <w:pPr>
        <w:spacing w:after="0" w:line="240" w:lineRule="auto"/>
        <w:jc w:val="both"/>
        <w:rPr>
          <w:rFonts w:ascii="Times New Roman" w:hAnsi="Times New Roman" w:cs="Times New Roman"/>
          <w:sz w:val="24"/>
          <w:szCs w:val="24"/>
          <w:lang w:eastAsia="ar-SA"/>
        </w:rPr>
      </w:pPr>
    </w:p>
    <w:p w:rsidR="006567B4" w:rsidRPr="00433D78" w:rsidRDefault="006567B4" w:rsidP="00DF386E">
      <w:pPr>
        <w:spacing w:after="0" w:line="240" w:lineRule="auto"/>
        <w:ind w:left="284"/>
        <w:jc w:val="center"/>
        <w:rPr>
          <w:rFonts w:ascii="Times New Roman" w:hAnsi="Times New Roman" w:cs="Times New Roman"/>
          <w:sz w:val="24"/>
          <w:szCs w:val="24"/>
          <w:lang w:eastAsia="ar-SA"/>
        </w:rPr>
      </w:pPr>
      <w:r w:rsidRPr="00433D78">
        <w:rPr>
          <w:rFonts w:ascii="Times New Roman" w:hAnsi="Times New Roman" w:cs="Times New Roman"/>
          <w:b/>
          <w:bCs/>
          <w:sz w:val="24"/>
          <w:szCs w:val="24"/>
          <w:lang w:eastAsia="ar-SA"/>
        </w:rPr>
        <w:t>Краткое изложение теоретических вопросов</w:t>
      </w:r>
    </w:p>
    <w:p w:rsidR="006567B4" w:rsidRPr="00AE7889" w:rsidRDefault="006567B4" w:rsidP="00AE7889">
      <w:pPr>
        <w:spacing w:after="0" w:line="240" w:lineRule="auto"/>
        <w:ind w:left="284"/>
        <w:jc w:val="both"/>
        <w:rPr>
          <w:rFonts w:ascii="Times New Roman" w:hAnsi="Times New Roman" w:cs="Times New Roman"/>
          <w:sz w:val="24"/>
          <w:szCs w:val="24"/>
          <w:lang w:eastAsia="ar-SA"/>
        </w:rPr>
      </w:pPr>
      <w:r w:rsidRPr="00AE7889">
        <w:rPr>
          <w:rFonts w:ascii="Times New Roman" w:hAnsi="Times New Roman" w:cs="Times New Roman"/>
          <w:sz w:val="24"/>
          <w:szCs w:val="24"/>
          <w:lang w:eastAsia="ar-SA"/>
        </w:rPr>
        <w:t>Морфологический способы словообразования (образование новых слов путем присоединения морфем к производящей основе или к производящему слову):</w:t>
      </w:r>
    </w:p>
    <w:p w:rsidR="006567B4" w:rsidRPr="00AE7889" w:rsidRDefault="006567B4" w:rsidP="008B1055">
      <w:pPr>
        <w:numPr>
          <w:ilvl w:val="0"/>
          <w:numId w:val="19"/>
        </w:numPr>
        <w:spacing w:after="0" w:line="240" w:lineRule="auto"/>
        <w:ind w:left="284" w:firstLine="0"/>
        <w:jc w:val="both"/>
        <w:rPr>
          <w:rFonts w:ascii="Times New Roman" w:hAnsi="Times New Roman" w:cs="Times New Roman"/>
          <w:sz w:val="24"/>
          <w:szCs w:val="24"/>
          <w:lang w:eastAsia="ar-SA"/>
        </w:rPr>
      </w:pPr>
      <w:r w:rsidRPr="00AE7889">
        <w:rPr>
          <w:rFonts w:ascii="Times New Roman" w:hAnsi="Times New Roman" w:cs="Times New Roman"/>
          <w:sz w:val="24"/>
          <w:szCs w:val="24"/>
          <w:lang w:eastAsia="ar-SA"/>
        </w:rPr>
        <w:t>Аффиксация – образование новых слов путем присоединения словообразовательных аффиксов к производящей основе (город-</w:t>
      </w:r>
      <w:r w:rsidRPr="00AE7889">
        <w:rPr>
          <w:rFonts w:ascii="Times New Roman" w:hAnsi="Times New Roman" w:cs="Times New Roman"/>
          <w:b/>
          <w:bCs/>
          <w:sz w:val="24"/>
          <w:szCs w:val="24"/>
          <w:lang w:eastAsia="ar-SA"/>
        </w:rPr>
        <w:t>при</w:t>
      </w:r>
      <w:r w:rsidRPr="00AE7889">
        <w:rPr>
          <w:rFonts w:ascii="Times New Roman" w:hAnsi="Times New Roman" w:cs="Times New Roman"/>
          <w:sz w:val="24"/>
          <w:szCs w:val="24"/>
          <w:lang w:eastAsia="ar-SA"/>
        </w:rPr>
        <w:t>-город)</w:t>
      </w:r>
    </w:p>
    <w:p w:rsidR="006567B4" w:rsidRPr="00AE7889" w:rsidRDefault="006567B4" w:rsidP="00AE7889">
      <w:pPr>
        <w:spacing w:after="0" w:line="240" w:lineRule="auto"/>
        <w:ind w:left="284"/>
        <w:jc w:val="both"/>
        <w:rPr>
          <w:rFonts w:ascii="Times New Roman" w:hAnsi="Times New Roman" w:cs="Times New Roman"/>
          <w:sz w:val="24"/>
          <w:szCs w:val="24"/>
          <w:lang w:eastAsia="ar-SA"/>
        </w:rPr>
      </w:pPr>
      <w:r w:rsidRPr="00AE7889">
        <w:rPr>
          <w:rFonts w:ascii="Times New Roman" w:hAnsi="Times New Roman" w:cs="Times New Roman"/>
          <w:sz w:val="24"/>
          <w:szCs w:val="24"/>
          <w:lang w:eastAsia="ar-SA"/>
        </w:rPr>
        <w:t>А) Префиксальный (новое слово образуется путем присоединения приставки (спокойно-не-спокойно)</w:t>
      </w:r>
    </w:p>
    <w:p w:rsidR="006567B4" w:rsidRPr="00AE7889" w:rsidRDefault="006567B4" w:rsidP="00AE7889">
      <w:pPr>
        <w:spacing w:after="0" w:line="240" w:lineRule="auto"/>
        <w:ind w:left="284"/>
        <w:jc w:val="both"/>
        <w:rPr>
          <w:rFonts w:ascii="Times New Roman" w:hAnsi="Times New Roman" w:cs="Times New Roman"/>
          <w:sz w:val="24"/>
          <w:szCs w:val="24"/>
          <w:lang w:eastAsia="ar-SA"/>
        </w:rPr>
      </w:pPr>
      <w:r w:rsidRPr="00AE7889">
        <w:rPr>
          <w:rFonts w:ascii="Times New Roman" w:hAnsi="Times New Roman" w:cs="Times New Roman"/>
          <w:sz w:val="24"/>
          <w:szCs w:val="24"/>
          <w:lang w:eastAsia="ar-SA"/>
        </w:rPr>
        <w:t xml:space="preserve">Б) Суффиксальный (новое слово образуется путем присоединения суффикса </w:t>
      </w:r>
    </w:p>
    <w:p w:rsidR="006567B4" w:rsidRPr="00AE7889" w:rsidRDefault="006567B4" w:rsidP="00AE7889">
      <w:pPr>
        <w:spacing w:after="0" w:line="240" w:lineRule="auto"/>
        <w:ind w:left="284"/>
        <w:jc w:val="both"/>
        <w:rPr>
          <w:rFonts w:ascii="Times New Roman" w:hAnsi="Times New Roman" w:cs="Times New Roman"/>
          <w:sz w:val="24"/>
          <w:szCs w:val="24"/>
          <w:lang w:eastAsia="ar-SA"/>
        </w:rPr>
      </w:pPr>
      <w:r w:rsidRPr="00AE7889">
        <w:rPr>
          <w:rFonts w:ascii="Times New Roman" w:hAnsi="Times New Roman" w:cs="Times New Roman"/>
          <w:sz w:val="24"/>
          <w:szCs w:val="24"/>
          <w:lang w:eastAsia="ar-SA"/>
        </w:rPr>
        <w:t>(черный –черн-от-а)</w:t>
      </w:r>
    </w:p>
    <w:p w:rsidR="006567B4" w:rsidRPr="00AE7889" w:rsidRDefault="006567B4" w:rsidP="00AE7889">
      <w:pPr>
        <w:spacing w:after="0" w:line="240" w:lineRule="auto"/>
        <w:ind w:left="284"/>
        <w:jc w:val="both"/>
        <w:rPr>
          <w:rFonts w:ascii="Times New Roman" w:hAnsi="Times New Roman" w:cs="Times New Roman"/>
          <w:sz w:val="24"/>
          <w:szCs w:val="24"/>
          <w:lang w:eastAsia="ar-SA"/>
        </w:rPr>
      </w:pPr>
      <w:r w:rsidRPr="00AE7889">
        <w:rPr>
          <w:rFonts w:ascii="Times New Roman" w:hAnsi="Times New Roman" w:cs="Times New Roman"/>
          <w:sz w:val="24"/>
          <w:szCs w:val="24"/>
          <w:lang w:eastAsia="ar-SA"/>
        </w:rPr>
        <w:t>В) Суффиксально-преффиксальный (одновременное присоединение приставки и суффикса (окно-под-окон-ник -)</w:t>
      </w:r>
    </w:p>
    <w:p w:rsidR="006567B4" w:rsidRPr="00AE7889" w:rsidRDefault="006567B4" w:rsidP="00AE7889">
      <w:pPr>
        <w:spacing w:after="0" w:line="240" w:lineRule="auto"/>
        <w:ind w:left="284"/>
        <w:jc w:val="both"/>
        <w:rPr>
          <w:rFonts w:ascii="Times New Roman" w:hAnsi="Times New Roman" w:cs="Times New Roman"/>
          <w:sz w:val="24"/>
          <w:szCs w:val="24"/>
          <w:lang w:eastAsia="ar-SA"/>
        </w:rPr>
      </w:pPr>
      <w:r w:rsidRPr="00AE7889">
        <w:rPr>
          <w:rFonts w:ascii="Times New Roman" w:hAnsi="Times New Roman" w:cs="Times New Roman"/>
          <w:sz w:val="24"/>
          <w:szCs w:val="24"/>
          <w:lang w:eastAsia="ar-SA"/>
        </w:rPr>
        <w:lastRenderedPageBreak/>
        <w:t>2. Сложение (овощехранилище, сбербанк, ВВЦ-аббревиатура)</w:t>
      </w:r>
    </w:p>
    <w:p w:rsidR="006567B4" w:rsidRPr="00AE7889" w:rsidRDefault="006567B4" w:rsidP="00AE7889">
      <w:pPr>
        <w:spacing w:after="0" w:line="240" w:lineRule="auto"/>
        <w:ind w:left="284"/>
        <w:jc w:val="both"/>
        <w:rPr>
          <w:rFonts w:ascii="Times New Roman" w:hAnsi="Times New Roman" w:cs="Times New Roman"/>
          <w:sz w:val="24"/>
          <w:szCs w:val="24"/>
          <w:lang w:eastAsia="ar-SA"/>
        </w:rPr>
      </w:pPr>
      <w:r w:rsidRPr="00AE7889">
        <w:rPr>
          <w:rFonts w:ascii="Times New Roman" w:hAnsi="Times New Roman" w:cs="Times New Roman"/>
          <w:sz w:val="24"/>
          <w:szCs w:val="24"/>
          <w:lang w:eastAsia="ar-SA"/>
        </w:rPr>
        <w:t>3. Усечение основы – усечение производящей основы (заместитель-зам.)</w:t>
      </w:r>
    </w:p>
    <w:p w:rsidR="006567B4" w:rsidRPr="00AE7889" w:rsidRDefault="006567B4" w:rsidP="00AE7889">
      <w:pPr>
        <w:spacing w:after="0" w:line="240" w:lineRule="auto"/>
        <w:ind w:left="284"/>
        <w:jc w:val="both"/>
        <w:rPr>
          <w:rFonts w:ascii="Times New Roman" w:hAnsi="Times New Roman" w:cs="Times New Roman"/>
          <w:sz w:val="24"/>
          <w:szCs w:val="24"/>
          <w:lang w:eastAsia="ar-SA"/>
        </w:rPr>
      </w:pPr>
      <w:r w:rsidRPr="00AE7889">
        <w:rPr>
          <w:rFonts w:ascii="Times New Roman" w:hAnsi="Times New Roman" w:cs="Times New Roman"/>
          <w:sz w:val="24"/>
          <w:szCs w:val="24"/>
          <w:lang w:eastAsia="ar-SA"/>
        </w:rPr>
        <w:t>4. Обратное словообразование –  более сложной структуры к более простой (доярка – дояр)</w:t>
      </w:r>
    </w:p>
    <w:p w:rsidR="006567B4" w:rsidRPr="00AE7889" w:rsidRDefault="006567B4" w:rsidP="00AE7889">
      <w:pPr>
        <w:spacing w:after="0" w:line="240" w:lineRule="auto"/>
        <w:ind w:left="284"/>
        <w:jc w:val="both"/>
        <w:rPr>
          <w:rFonts w:ascii="Times New Roman" w:hAnsi="Times New Roman" w:cs="Times New Roman"/>
          <w:sz w:val="24"/>
          <w:szCs w:val="24"/>
          <w:lang w:eastAsia="ar-SA"/>
        </w:rPr>
      </w:pPr>
      <w:r w:rsidRPr="00AE7889">
        <w:rPr>
          <w:rFonts w:ascii="Times New Roman" w:hAnsi="Times New Roman" w:cs="Times New Roman"/>
          <w:sz w:val="24"/>
          <w:szCs w:val="24"/>
          <w:lang w:eastAsia="ar-SA"/>
        </w:rPr>
        <w:t xml:space="preserve">Неморфологические способы  </w:t>
      </w:r>
    </w:p>
    <w:p w:rsidR="006567B4" w:rsidRPr="00AE7889" w:rsidRDefault="006567B4" w:rsidP="008B1055">
      <w:pPr>
        <w:numPr>
          <w:ilvl w:val="0"/>
          <w:numId w:val="20"/>
        </w:numPr>
        <w:spacing w:after="0" w:line="240" w:lineRule="auto"/>
        <w:ind w:left="284" w:firstLine="0"/>
        <w:jc w:val="both"/>
        <w:rPr>
          <w:rFonts w:ascii="Times New Roman" w:hAnsi="Times New Roman" w:cs="Times New Roman"/>
          <w:sz w:val="24"/>
          <w:szCs w:val="24"/>
          <w:lang w:eastAsia="ar-SA"/>
        </w:rPr>
      </w:pPr>
      <w:r w:rsidRPr="00AE7889">
        <w:rPr>
          <w:rFonts w:ascii="Times New Roman" w:hAnsi="Times New Roman" w:cs="Times New Roman"/>
          <w:sz w:val="24"/>
          <w:szCs w:val="24"/>
          <w:lang w:eastAsia="ar-SA"/>
        </w:rPr>
        <w:t>Лексико-семантический -  появление новых слов на основе уже имеющихся (бригадир –воинское звание, - руководитель трудового коллектива)</w:t>
      </w:r>
    </w:p>
    <w:p w:rsidR="006567B4" w:rsidRPr="00AE7889" w:rsidRDefault="006567B4" w:rsidP="008B1055">
      <w:pPr>
        <w:numPr>
          <w:ilvl w:val="0"/>
          <w:numId w:val="20"/>
        </w:numPr>
        <w:spacing w:after="0" w:line="240" w:lineRule="auto"/>
        <w:ind w:left="284" w:firstLine="0"/>
        <w:jc w:val="both"/>
        <w:rPr>
          <w:rFonts w:ascii="Times New Roman" w:hAnsi="Times New Roman" w:cs="Times New Roman"/>
          <w:sz w:val="24"/>
          <w:szCs w:val="24"/>
          <w:lang w:eastAsia="ar-SA"/>
        </w:rPr>
      </w:pPr>
      <w:r w:rsidRPr="00AE7889">
        <w:rPr>
          <w:rFonts w:ascii="Times New Roman" w:hAnsi="Times New Roman" w:cs="Times New Roman"/>
          <w:sz w:val="24"/>
          <w:szCs w:val="24"/>
          <w:lang w:eastAsia="ar-SA"/>
        </w:rPr>
        <w:t>Морфолого-семантический – появление новых слов путем перехода из одной части речи в другую (столовыя –ложка, - помещение)</w:t>
      </w:r>
    </w:p>
    <w:p w:rsidR="006567B4" w:rsidRPr="00AE7889" w:rsidRDefault="006567B4" w:rsidP="008B1055">
      <w:pPr>
        <w:numPr>
          <w:ilvl w:val="0"/>
          <w:numId w:val="20"/>
        </w:numPr>
        <w:spacing w:after="0" w:line="240" w:lineRule="auto"/>
        <w:ind w:left="284" w:firstLine="0"/>
        <w:jc w:val="both"/>
        <w:rPr>
          <w:rFonts w:ascii="Times New Roman" w:hAnsi="Times New Roman" w:cs="Times New Roman"/>
          <w:sz w:val="24"/>
          <w:szCs w:val="24"/>
          <w:lang w:eastAsia="ar-SA"/>
        </w:rPr>
      </w:pPr>
      <w:r w:rsidRPr="00AE7889">
        <w:rPr>
          <w:rFonts w:ascii="Times New Roman" w:hAnsi="Times New Roman" w:cs="Times New Roman"/>
          <w:sz w:val="24"/>
          <w:szCs w:val="24"/>
          <w:lang w:eastAsia="ar-SA"/>
        </w:rPr>
        <w:t>Лексико-синтаксический –появление новых слов в результате сращения сочетаний (тотчас –тот, час)</w:t>
      </w:r>
    </w:p>
    <w:p w:rsidR="006567B4" w:rsidRPr="00AE7889" w:rsidRDefault="006567B4" w:rsidP="00AE7889">
      <w:pPr>
        <w:spacing w:after="0" w:line="240" w:lineRule="auto"/>
        <w:ind w:left="284"/>
        <w:jc w:val="both"/>
        <w:rPr>
          <w:rFonts w:ascii="Times New Roman" w:hAnsi="Times New Roman" w:cs="Times New Roman"/>
          <w:sz w:val="24"/>
          <w:szCs w:val="24"/>
          <w:lang w:eastAsia="ar-SA"/>
        </w:rPr>
      </w:pPr>
      <w:r w:rsidRPr="00AE7889">
        <w:rPr>
          <w:rFonts w:ascii="Times New Roman" w:hAnsi="Times New Roman" w:cs="Times New Roman"/>
          <w:sz w:val="24"/>
          <w:szCs w:val="24"/>
          <w:lang w:eastAsia="ar-SA"/>
        </w:rPr>
        <w:t>Основное средство формообразования – окончание родина – родины)</w:t>
      </w:r>
      <w:r w:rsidRPr="00AE7889">
        <w:rPr>
          <w:rFonts w:ascii="Times New Roman" w:hAnsi="Times New Roman" w:cs="Times New Roman"/>
          <w:sz w:val="24"/>
          <w:szCs w:val="24"/>
          <w:lang w:eastAsia="ar-SA"/>
        </w:rPr>
        <w:br/>
        <w:t>Используется суффикс (стоять – стоял, стоя).</w:t>
      </w:r>
    </w:p>
    <w:p w:rsidR="006567B4" w:rsidRPr="00AE7889" w:rsidRDefault="006567B4" w:rsidP="00AE7889">
      <w:pPr>
        <w:spacing w:after="0" w:line="240" w:lineRule="auto"/>
        <w:ind w:left="284"/>
        <w:jc w:val="both"/>
        <w:rPr>
          <w:rFonts w:ascii="Times New Roman" w:hAnsi="Times New Roman" w:cs="Times New Roman"/>
          <w:sz w:val="24"/>
          <w:szCs w:val="24"/>
          <w:lang w:eastAsia="ar-SA"/>
        </w:rPr>
      </w:pPr>
      <w:r w:rsidRPr="00AE7889">
        <w:rPr>
          <w:rFonts w:ascii="Times New Roman" w:hAnsi="Times New Roman" w:cs="Times New Roman"/>
          <w:sz w:val="24"/>
          <w:szCs w:val="24"/>
          <w:lang w:eastAsia="ar-SA"/>
        </w:rPr>
        <w:t>Супплетивизм (изменение основы (идти- шел).и В формообразовании возможно чередование в корне слова (собирать-собрать).</w:t>
      </w:r>
    </w:p>
    <w:p w:rsidR="006567B4" w:rsidRDefault="006567B4" w:rsidP="003C7A28">
      <w:pPr>
        <w:jc w:val="both"/>
        <w:rPr>
          <w:sz w:val="24"/>
          <w:szCs w:val="24"/>
          <w:lang w:eastAsia="ru-RU"/>
        </w:rPr>
      </w:pPr>
    </w:p>
    <w:p w:rsidR="006567B4" w:rsidRPr="00472CF7" w:rsidRDefault="006567B4" w:rsidP="00760A8C">
      <w:pPr>
        <w:spacing w:after="0" w:line="240" w:lineRule="auto"/>
        <w:jc w:val="center"/>
        <w:rPr>
          <w:rFonts w:ascii="Times New Roman" w:hAnsi="Times New Roman" w:cs="Times New Roman"/>
          <w:b/>
          <w:bCs/>
          <w:sz w:val="24"/>
          <w:szCs w:val="24"/>
        </w:rPr>
      </w:pPr>
      <w:r w:rsidRPr="00472CF7">
        <w:rPr>
          <w:rFonts w:ascii="Times New Roman" w:hAnsi="Times New Roman" w:cs="Times New Roman"/>
          <w:b/>
          <w:bCs/>
          <w:sz w:val="24"/>
          <w:szCs w:val="24"/>
        </w:rPr>
        <w:t>Задания для практического занятия</w:t>
      </w:r>
    </w:p>
    <w:p w:rsidR="006567B4" w:rsidRPr="003C7A28" w:rsidRDefault="006567B4" w:rsidP="00760A8C">
      <w:pPr>
        <w:spacing w:after="0"/>
        <w:jc w:val="both"/>
        <w:rPr>
          <w:rFonts w:ascii="Times New Roman" w:hAnsi="Times New Roman" w:cs="Times New Roman"/>
          <w:sz w:val="24"/>
          <w:szCs w:val="24"/>
          <w:lang w:eastAsia="ru-RU"/>
        </w:rPr>
      </w:pPr>
    </w:p>
    <w:p w:rsidR="006567B4" w:rsidRPr="00F37089" w:rsidRDefault="006567B4" w:rsidP="00760A8C">
      <w:pPr>
        <w:spacing w:after="0" w:line="240" w:lineRule="auto"/>
        <w:ind w:firstLine="567"/>
        <w:jc w:val="both"/>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1</w:t>
      </w:r>
      <w:r w:rsidRPr="00F37089">
        <w:rPr>
          <w:rFonts w:ascii="Times New Roman" w:hAnsi="Times New Roman" w:cs="Times New Roman"/>
          <w:b/>
          <w:bCs/>
          <w:sz w:val="24"/>
          <w:szCs w:val="24"/>
          <w:lang w:eastAsia="ru-RU"/>
        </w:rPr>
        <w:t>.</w:t>
      </w:r>
    </w:p>
    <w:p w:rsidR="006567B4" w:rsidRPr="00760A8C" w:rsidRDefault="006567B4" w:rsidP="00760A8C">
      <w:pPr>
        <w:spacing w:after="0" w:line="240" w:lineRule="auto"/>
        <w:ind w:firstLine="567"/>
        <w:jc w:val="both"/>
        <w:rPr>
          <w:rFonts w:ascii="Times New Roman" w:hAnsi="Times New Roman" w:cs="Times New Roman"/>
          <w:b/>
          <w:bCs/>
          <w:sz w:val="24"/>
          <w:szCs w:val="24"/>
          <w:lang w:eastAsia="ru-RU"/>
        </w:rPr>
      </w:pPr>
      <w:r w:rsidRPr="00760A8C">
        <w:rPr>
          <w:rFonts w:ascii="Times New Roman" w:hAnsi="Times New Roman" w:cs="Times New Roman"/>
          <w:b/>
          <w:bCs/>
          <w:sz w:val="24"/>
          <w:szCs w:val="24"/>
          <w:lang w:eastAsia="ru-RU"/>
        </w:rPr>
        <w:t xml:space="preserve">Вставить пропущенное слово в словообразовательной цепочке вместо многоточия и выделить его </w:t>
      </w:r>
    </w:p>
    <w:p w:rsidR="006567B4" w:rsidRPr="00760A8C" w:rsidRDefault="006567B4" w:rsidP="00760A8C">
      <w:pPr>
        <w:spacing w:after="0" w:line="240" w:lineRule="auto"/>
        <w:ind w:firstLine="567"/>
        <w:jc w:val="both"/>
        <w:rPr>
          <w:rFonts w:ascii="Times New Roman" w:hAnsi="Times New Roman" w:cs="Times New Roman"/>
          <w:b/>
          <w:bCs/>
          <w:sz w:val="24"/>
          <w:szCs w:val="24"/>
          <w:lang w:eastAsia="ru-RU"/>
        </w:rPr>
      </w:pPr>
      <w:r w:rsidRPr="00760A8C">
        <w:rPr>
          <w:rFonts w:ascii="Times New Roman" w:hAnsi="Times New Roman" w:cs="Times New Roman"/>
          <w:b/>
          <w:bCs/>
          <w:sz w:val="24"/>
          <w:szCs w:val="24"/>
          <w:lang w:eastAsia="ru-RU"/>
        </w:rPr>
        <w:t>Учить  -&gt; учитель  -&gt;  …   -&gt;учительствовать</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 xml:space="preserve">учительский              </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учительница</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учение</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учительство</w:t>
      </w:r>
    </w:p>
    <w:p w:rsidR="006567B4" w:rsidRPr="00760A8C" w:rsidRDefault="006567B4" w:rsidP="00760A8C">
      <w:pPr>
        <w:spacing w:after="0" w:line="240" w:lineRule="auto"/>
        <w:ind w:firstLine="567"/>
        <w:jc w:val="both"/>
        <w:rPr>
          <w:rFonts w:ascii="Times New Roman" w:hAnsi="Times New Roman" w:cs="Times New Roman"/>
          <w:b/>
          <w:bCs/>
          <w:sz w:val="24"/>
          <w:szCs w:val="24"/>
          <w:lang w:eastAsia="ru-RU"/>
        </w:rPr>
      </w:pPr>
      <w:r w:rsidRPr="00760A8C">
        <w:rPr>
          <w:rFonts w:ascii="Times New Roman" w:hAnsi="Times New Roman" w:cs="Times New Roman"/>
          <w:b/>
          <w:bCs/>
          <w:sz w:val="24"/>
          <w:szCs w:val="24"/>
          <w:lang w:eastAsia="ru-RU"/>
        </w:rPr>
        <w:t>Новый -&gt;  обновить  -</w:t>
      </w:r>
      <w:r w:rsidRPr="00760A8C">
        <w:rPr>
          <w:rFonts w:ascii="Times New Roman" w:hAnsi="Times New Roman" w:cs="Times New Roman"/>
          <w:b/>
          <w:bCs/>
          <w:sz w:val="24"/>
          <w:szCs w:val="24"/>
          <w:lang w:val="en-US" w:eastAsia="ru-RU"/>
        </w:rPr>
        <w:t>&gt;</w:t>
      </w:r>
      <w:r w:rsidRPr="00760A8C">
        <w:rPr>
          <w:rFonts w:ascii="Times New Roman" w:hAnsi="Times New Roman" w:cs="Times New Roman"/>
          <w:b/>
          <w:bCs/>
          <w:sz w:val="24"/>
          <w:szCs w:val="24"/>
          <w:lang w:eastAsia="ru-RU"/>
        </w:rPr>
        <w:t xml:space="preserve"> …  -&gt;   возобновление</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обновитель</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обновка</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возобновить</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новизна</w:t>
      </w:r>
    </w:p>
    <w:p w:rsidR="006567B4" w:rsidRPr="00760A8C" w:rsidRDefault="006567B4" w:rsidP="00760A8C">
      <w:pPr>
        <w:spacing w:after="0" w:line="240" w:lineRule="auto"/>
        <w:ind w:firstLine="567"/>
        <w:jc w:val="both"/>
        <w:rPr>
          <w:rFonts w:ascii="Times New Roman" w:hAnsi="Times New Roman" w:cs="Times New Roman"/>
          <w:b/>
          <w:bCs/>
          <w:sz w:val="24"/>
          <w:szCs w:val="24"/>
          <w:lang w:eastAsia="ru-RU"/>
        </w:rPr>
      </w:pPr>
      <w:r w:rsidRPr="00760A8C">
        <w:rPr>
          <w:rFonts w:ascii="Times New Roman" w:hAnsi="Times New Roman" w:cs="Times New Roman"/>
          <w:b/>
          <w:bCs/>
          <w:sz w:val="24"/>
          <w:szCs w:val="24"/>
          <w:lang w:eastAsia="ru-RU"/>
        </w:rPr>
        <w:t>Общий -&gt;  обобщить  -&gt; …  -&gt;обобщенно</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обобщенный</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общество</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приобщение</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обобщение</w:t>
      </w:r>
    </w:p>
    <w:p w:rsidR="006567B4" w:rsidRPr="00760A8C" w:rsidRDefault="006567B4" w:rsidP="00760A8C">
      <w:pPr>
        <w:spacing w:after="0" w:line="240" w:lineRule="auto"/>
        <w:ind w:firstLine="567"/>
        <w:jc w:val="both"/>
        <w:rPr>
          <w:rFonts w:ascii="Times New Roman" w:hAnsi="Times New Roman" w:cs="Times New Roman"/>
          <w:b/>
          <w:bCs/>
          <w:sz w:val="24"/>
          <w:szCs w:val="24"/>
          <w:lang w:eastAsia="ru-RU"/>
        </w:rPr>
      </w:pPr>
      <w:r w:rsidRPr="00760A8C">
        <w:rPr>
          <w:rFonts w:ascii="Times New Roman" w:hAnsi="Times New Roman" w:cs="Times New Roman"/>
          <w:b/>
          <w:bCs/>
          <w:sz w:val="24"/>
          <w:szCs w:val="24"/>
          <w:lang w:eastAsia="ru-RU"/>
        </w:rPr>
        <w:t>Пар  -&gt;  парить -&gt; …  -&gt;испарение</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парной</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испарить</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парильня</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парник</w:t>
      </w:r>
    </w:p>
    <w:p w:rsidR="006567B4" w:rsidRPr="00760A8C" w:rsidRDefault="006567B4" w:rsidP="00760A8C">
      <w:pPr>
        <w:spacing w:after="0" w:line="240" w:lineRule="auto"/>
        <w:ind w:firstLine="567"/>
        <w:jc w:val="both"/>
        <w:rPr>
          <w:rFonts w:ascii="Times New Roman" w:hAnsi="Times New Roman" w:cs="Times New Roman"/>
          <w:b/>
          <w:bCs/>
          <w:sz w:val="24"/>
          <w:szCs w:val="24"/>
          <w:lang w:eastAsia="ru-RU"/>
        </w:rPr>
      </w:pPr>
    </w:p>
    <w:p w:rsidR="006567B4" w:rsidRPr="00760A8C" w:rsidRDefault="006567B4" w:rsidP="00760A8C">
      <w:pPr>
        <w:spacing w:after="0" w:line="240" w:lineRule="auto"/>
        <w:ind w:firstLine="567"/>
        <w:jc w:val="both"/>
        <w:rPr>
          <w:rFonts w:ascii="Times New Roman" w:hAnsi="Times New Roman" w:cs="Times New Roman"/>
          <w:b/>
          <w:bCs/>
          <w:sz w:val="24"/>
          <w:szCs w:val="24"/>
          <w:lang w:eastAsia="ru-RU"/>
        </w:rPr>
      </w:pPr>
    </w:p>
    <w:p w:rsidR="006567B4" w:rsidRPr="00760A8C" w:rsidRDefault="006567B4" w:rsidP="00760A8C">
      <w:pPr>
        <w:spacing w:after="0" w:line="240" w:lineRule="auto"/>
        <w:ind w:firstLine="567"/>
        <w:jc w:val="both"/>
        <w:rPr>
          <w:rFonts w:ascii="Times New Roman" w:hAnsi="Times New Roman" w:cs="Times New Roman"/>
          <w:b/>
          <w:bCs/>
          <w:sz w:val="24"/>
          <w:szCs w:val="24"/>
          <w:lang w:eastAsia="ru-RU"/>
        </w:rPr>
      </w:pPr>
    </w:p>
    <w:p w:rsidR="006567B4" w:rsidRPr="00760A8C" w:rsidRDefault="006567B4" w:rsidP="00760A8C">
      <w:pPr>
        <w:spacing w:after="0" w:line="240" w:lineRule="auto"/>
        <w:ind w:firstLine="567"/>
        <w:jc w:val="both"/>
        <w:rPr>
          <w:rFonts w:ascii="Times New Roman" w:hAnsi="Times New Roman" w:cs="Times New Roman"/>
          <w:b/>
          <w:bCs/>
          <w:sz w:val="24"/>
          <w:szCs w:val="24"/>
          <w:lang w:eastAsia="ru-RU"/>
        </w:rPr>
      </w:pPr>
    </w:p>
    <w:p w:rsidR="006567B4" w:rsidRPr="00760A8C" w:rsidRDefault="006567B4" w:rsidP="00760A8C">
      <w:pPr>
        <w:spacing w:after="0" w:line="240" w:lineRule="auto"/>
        <w:jc w:val="both"/>
        <w:rPr>
          <w:rFonts w:ascii="Times New Roman" w:hAnsi="Times New Roman" w:cs="Times New Roman"/>
          <w:b/>
          <w:bCs/>
          <w:sz w:val="24"/>
          <w:szCs w:val="24"/>
          <w:lang w:eastAsia="ru-RU"/>
        </w:rPr>
      </w:pPr>
    </w:p>
    <w:p w:rsidR="006567B4" w:rsidRPr="00760A8C" w:rsidRDefault="006567B4" w:rsidP="00760A8C">
      <w:pPr>
        <w:spacing w:after="0" w:line="240" w:lineRule="auto"/>
        <w:ind w:firstLine="567"/>
        <w:jc w:val="both"/>
        <w:rPr>
          <w:rFonts w:ascii="Times New Roman" w:hAnsi="Times New Roman" w:cs="Times New Roman"/>
          <w:b/>
          <w:bCs/>
          <w:sz w:val="24"/>
          <w:szCs w:val="24"/>
          <w:lang w:eastAsia="ru-RU"/>
        </w:rPr>
      </w:pPr>
      <w:r w:rsidRPr="00760A8C">
        <w:rPr>
          <w:rFonts w:ascii="Times New Roman" w:hAnsi="Times New Roman" w:cs="Times New Roman"/>
          <w:b/>
          <w:bCs/>
          <w:sz w:val="24"/>
          <w:szCs w:val="24"/>
          <w:lang w:eastAsia="ru-RU"/>
        </w:rPr>
        <w:t>Задание 2.</w:t>
      </w:r>
    </w:p>
    <w:p w:rsidR="006567B4" w:rsidRPr="00760A8C" w:rsidRDefault="006567B4" w:rsidP="00760A8C">
      <w:pPr>
        <w:spacing w:after="0" w:line="240" w:lineRule="auto"/>
        <w:ind w:firstLine="567"/>
        <w:jc w:val="both"/>
        <w:rPr>
          <w:rFonts w:ascii="Times New Roman" w:hAnsi="Times New Roman" w:cs="Times New Roman"/>
          <w:b/>
          <w:bCs/>
          <w:sz w:val="24"/>
          <w:szCs w:val="24"/>
          <w:lang w:eastAsia="ru-RU"/>
        </w:rPr>
      </w:pPr>
      <w:r w:rsidRPr="00760A8C">
        <w:rPr>
          <w:rFonts w:ascii="Times New Roman" w:hAnsi="Times New Roman" w:cs="Times New Roman"/>
          <w:b/>
          <w:bCs/>
          <w:sz w:val="24"/>
          <w:szCs w:val="24"/>
          <w:lang w:eastAsia="ru-RU"/>
        </w:rPr>
        <w:t xml:space="preserve">Вставить пропущенное слово в словообразовательной цепочке вместо многоточия, выделить его </w:t>
      </w:r>
    </w:p>
    <w:p w:rsidR="006567B4" w:rsidRPr="00760A8C" w:rsidRDefault="006567B4" w:rsidP="00760A8C">
      <w:pPr>
        <w:spacing w:after="0" w:line="240" w:lineRule="auto"/>
        <w:ind w:firstLine="567"/>
        <w:jc w:val="both"/>
        <w:rPr>
          <w:rFonts w:ascii="Times New Roman" w:hAnsi="Times New Roman" w:cs="Times New Roman"/>
          <w:b/>
          <w:bCs/>
          <w:sz w:val="24"/>
          <w:szCs w:val="24"/>
          <w:lang w:eastAsia="ru-RU"/>
        </w:rPr>
      </w:pPr>
      <w:r w:rsidRPr="00760A8C">
        <w:rPr>
          <w:rFonts w:ascii="Times New Roman" w:hAnsi="Times New Roman" w:cs="Times New Roman"/>
          <w:b/>
          <w:bCs/>
          <w:sz w:val="24"/>
          <w:szCs w:val="24"/>
          <w:lang w:eastAsia="ru-RU"/>
        </w:rPr>
        <w:t>Свет  -&gt; светить  -&gt; …  -&gt;освещение</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осветитель</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lastRenderedPageBreak/>
        <w:t>светлый</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 xml:space="preserve">осветить </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просвет</w:t>
      </w:r>
    </w:p>
    <w:p w:rsidR="006567B4" w:rsidRPr="00760A8C" w:rsidRDefault="006567B4" w:rsidP="00760A8C">
      <w:pPr>
        <w:spacing w:after="0" w:line="240" w:lineRule="auto"/>
        <w:ind w:firstLine="567"/>
        <w:jc w:val="both"/>
        <w:rPr>
          <w:rFonts w:ascii="Times New Roman" w:hAnsi="Times New Roman" w:cs="Times New Roman"/>
          <w:b/>
          <w:bCs/>
          <w:sz w:val="24"/>
          <w:szCs w:val="24"/>
          <w:lang w:eastAsia="ru-RU"/>
        </w:rPr>
      </w:pPr>
      <w:r w:rsidRPr="00760A8C">
        <w:rPr>
          <w:rFonts w:ascii="Times New Roman" w:hAnsi="Times New Roman" w:cs="Times New Roman"/>
          <w:b/>
          <w:bCs/>
          <w:sz w:val="24"/>
          <w:szCs w:val="24"/>
          <w:lang w:eastAsia="ru-RU"/>
        </w:rPr>
        <w:t>Сказать -&gt; предсказать  -&gt;  … -&gt;предсказательница</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сказание</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рассказывать</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предсказывать</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предсказатель</w:t>
      </w:r>
    </w:p>
    <w:p w:rsidR="006567B4" w:rsidRPr="00760A8C" w:rsidRDefault="006567B4" w:rsidP="00760A8C">
      <w:pPr>
        <w:spacing w:after="0" w:line="240" w:lineRule="auto"/>
        <w:ind w:firstLine="567"/>
        <w:jc w:val="both"/>
        <w:rPr>
          <w:rFonts w:ascii="Times New Roman" w:hAnsi="Times New Roman" w:cs="Times New Roman"/>
          <w:b/>
          <w:bCs/>
          <w:sz w:val="24"/>
          <w:szCs w:val="24"/>
          <w:lang w:eastAsia="ru-RU"/>
        </w:rPr>
      </w:pPr>
      <w:r w:rsidRPr="00760A8C">
        <w:rPr>
          <w:rFonts w:ascii="Times New Roman" w:hAnsi="Times New Roman" w:cs="Times New Roman"/>
          <w:b/>
          <w:bCs/>
          <w:sz w:val="24"/>
          <w:szCs w:val="24"/>
          <w:lang w:eastAsia="ru-RU"/>
        </w:rPr>
        <w:t>Ходить -&gt; походить -&gt;  поход  -&gt; … -&gt;по-походному</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походка</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похождение</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походный</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выход</w:t>
      </w:r>
    </w:p>
    <w:p w:rsidR="006567B4" w:rsidRPr="00760A8C" w:rsidRDefault="006567B4" w:rsidP="00760A8C">
      <w:pPr>
        <w:spacing w:after="0" w:line="240" w:lineRule="auto"/>
        <w:ind w:firstLine="567"/>
        <w:jc w:val="both"/>
        <w:rPr>
          <w:rFonts w:ascii="Times New Roman" w:hAnsi="Times New Roman" w:cs="Times New Roman"/>
          <w:b/>
          <w:bCs/>
          <w:sz w:val="24"/>
          <w:szCs w:val="24"/>
          <w:lang w:eastAsia="ru-RU"/>
        </w:rPr>
      </w:pPr>
      <w:r w:rsidRPr="00760A8C">
        <w:rPr>
          <w:rFonts w:ascii="Times New Roman" w:hAnsi="Times New Roman" w:cs="Times New Roman"/>
          <w:b/>
          <w:bCs/>
          <w:sz w:val="24"/>
          <w:szCs w:val="24"/>
          <w:lang w:eastAsia="ru-RU"/>
        </w:rPr>
        <w:t>Живой -&gt; живить -&gt; оживить  -&gt;… -&gt; оживленность</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оживление</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оживленно</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живительный</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оживленный</w:t>
      </w:r>
    </w:p>
    <w:p w:rsidR="006567B4" w:rsidRPr="00760A8C" w:rsidRDefault="006567B4" w:rsidP="00760A8C">
      <w:pPr>
        <w:spacing w:after="0" w:line="240" w:lineRule="auto"/>
        <w:ind w:firstLine="567"/>
        <w:jc w:val="both"/>
        <w:rPr>
          <w:rFonts w:ascii="Times New Roman" w:hAnsi="Times New Roman" w:cs="Times New Roman"/>
          <w:b/>
          <w:bCs/>
          <w:sz w:val="24"/>
          <w:szCs w:val="24"/>
          <w:lang w:eastAsia="ru-RU"/>
        </w:rPr>
      </w:pPr>
      <w:r w:rsidRPr="00760A8C">
        <w:rPr>
          <w:rFonts w:ascii="Times New Roman" w:hAnsi="Times New Roman" w:cs="Times New Roman"/>
          <w:b/>
          <w:bCs/>
          <w:sz w:val="24"/>
          <w:szCs w:val="24"/>
          <w:lang w:eastAsia="ru-RU"/>
        </w:rPr>
        <w:t>Тьма -&gt;темный -&gt; темнеть -&gt; …  -&gt; потемнение</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темнота</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затемнение</w:t>
      </w:r>
    </w:p>
    <w:p w:rsidR="006567B4" w:rsidRPr="00760A8C"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потемнеть</w:t>
      </w:r>
    </w:p>
    <w:p w:rsidR="006567B4" w:rsidRDefault="006567B4" w:rsidP="008B1055">
      <w:pPr>
        <w:numPr>
          <w:ilvl w:val="0"/>
          <w:numId w:val="21"/>
        </w:numPr>
        <w:tabs>
          <w:tab w:val="num" w:pos="720"/>
        </w:tabs>
        <w:spacing w:after="0" w:line="240" w:lineRule="auto"/>
        <w:ind w:firstLine="567"/>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темноватый</w:t>
      </w:r>
    </w:p>
    <w:p w:rsidR="006567B4" w:rsidRPr="00760A8C" w:rsidRDefault="006567B4" w:rsidP="00760A8C">
      <w:pPr>
        <w:tabs>
          <w:tab w:val="num" w:pos="1080"/>
        </w:tabs>
        <w:spacing w:after="0" w:line="240" w:lineRule="auto"/>
        <w:jc w:val="both"/>
        <w:rPr>
          <w:rFonts w:ascii="Times New Roman" w:hAnsi="Times New Roman" w:cs="Times New Roman"/>
          <w:b/>
          <w:bCs/>
          <w:sz w:val="24"/>
          <w:szCs w:val="24"/>
          <w:lang w:eastAsia="ru-RU"/>
        </w:rPr>
      </w:pPr>
      <w:r w:rsidRPr="00760A8C">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3</w:t>
      </w:r>
      <w:r w:rsidRPr="00760A8C">
        <w:rPr>
          <w:rFonts w:ascii="Times New Roman" w:hAnsi="Times New Roman" w:cs="Times New Roman"/>
          <w:b/>
          <w:bCs/>
          <w:sz w:val="24"/>
          <w:szCs w:val="24"/>
          <w:lang w:eastAsia="ru-RU"/>
        </w:rPr>
        <w:t>.</w:t>
      </w:r>
    </w:p>
    <w:p w:rsidR="006567B4" w:rsidRPr="00760A8C" w:rsidRDefault="006567B4" w:rsidP="00760A8C">
      <w:pPr>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 xml:space="preserve"> Определите разновидность морфологического способа образования следующих слов.</w:t>
      </w:r>
    </w:p>
    <w:p w:rsidR="006567B4" w:rsidRPr="00760A8C" w:rsidRDefault="006567B4" w:rsidP="00760A8C">
      <w:pPr>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Учительствовать, разрыв, утомление, паводок, разгрузка, перенапряжение, приморье, производительность, улетать, тосковать, хвалить, задумать, переехать, посмотреть, размечтаться, недолет, перенаселение, лесотундра, пасынок, железобетон, проверка, железнодорожник, производство, товарищество, бездорожье.</w:t>
      </w:r>
    </w:p>
    <w:p w:rsidR="006567B4" w:rsidRPr="00760A8C" w:rsidRDefault="006567B4" w:rsidP="00760A8C">
      <w:pPr>
        <w:jc w:val="both"/>
        <w:rPr>
          <w:rFonts w:ascii="Times New Roman" w:hAnsi="Times New Roman" w:cs="Times New Roman"/>
          <w:sz w:val="24"/>
          <w:szCs w:val="24"/>
          <w:lang w:eastAsia="ru-RU"/>
        </w:rPr>
      </w:pPr>
      <w:r w:rsidRPr="00F917A1">
        <w:rPr>
          <w:rFonts w:ascii="Times New Roman" w:hAnsi="Times New Roman" w:cs="Times New Roman"/>
          <w:b/>
          <w:bCs/>
          <w:sz w:val="24"/>
          <w:szCs w:val="24"/>
          <w:lang w:eastAsia="ru-RU"/>
        </w:rPr>
        <w:t xml:space="preserve">   Задание </w:t>
      </w:r>
      <w:r>
        <w:rPr>
          <w:rFonts w:ascii="Times New Roman" w:hAnsi="Times New Roman" w:cs="Times New Roman"/>
          <w:b/>
          <w:bCs/>
          <w:sz w:val="24"/>
          <w:szCs w:val="24"/>
          <w:lang w:eastAsia="ru-RU"/>
        </w:rPr>
        <w:t>4</w:t>
      </w:r>
      <w:r w:rsidRPr="00760A8C">
        <w:rPr>
          <w:rFonts w:ascii="Times New Roman" w:hAnsi="Times New Roman" w:cs="Times New Roman"/>
          <w:sz w:val="24"/>
          <w:szCs w:val="24"/>
          <w:lang w:eastAsia="ru-RU"/>
        </w:rPr>
        <w:t>. Определите способ образования слов. Укажите образующую ос-нову в словах, образованных морфологическим способом.</w:t>
      </w:r>
    </w:p>
    <w:p w:rsidR="006567B4" w:rsidRPr="00760A8C" w:rsidRDefault="006567B4" w:rsidP="00760A8C">
      <w:pPr>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Подошва, мыло, просмотр, облучение, сороконожка, подземный, сразу, зодчий, кувырком, пирожковая, облачение, рыло, происхождение, молотобоец, подземелье, наудалую, верхом, мастерская, развязка, подмастерье, ободок, рекордсмен, плодовоягодный, зачастую, учительская (комната), разом, посредине, налегке.</w:t>
      </w:r>
    </w:p>
    <w:p w:rsidR="006567B4" w:rsidRPr="00760A8C" w:rsidRDefault="006567B4" w:rsidP="00760A8C">
      <w:pPr>
        <w:jc w:val="both"/>
        <w:rPr>
          <w:rFonts w:ascii="Times New Roman" w:hAnsi="Times New Roman" w:cs="Times New Roman"/>
          <w:sz w:val="24"/>
          <w:szCs w:val="24"/>
          <w:lang w:eastAsia="ru-RU"/>
        </w:rPr>
      </w:pPr>
      <w:r w:rsidRPr="00F917A1">
        <w:rPr>
          <w:rFonts w:ascii="Times New Roman" w:hAnsi="Times New Roman" w:cs="Times New Roman"/>
          <w:b/>
          <w:bCs/>
          <w:sz w:val="24"/>
          <w:szCs w:val="24"/>
          <w:lang w:eastAsia="ru-RU"/>
        </w:rPr>
        <w:t xml:space="preserve">   Задание </w:t>
      </w:r>
      <w:r>
        <w:rPr>
          <w:rFonts w:ascii="Times New Roman" w:hAnsi="Times New Roman" w:cs="Times New Roman"/>
          <w:b/>
          <w:bCs/>
          <w:sz w:val="24"/>
          <w:szCs w:val="24"/>
          <w:lang w:eastAsia="ru-RU"/>
        </w:rPr>
        <w:t>5</w:t>
      </w:r>
      <w:r w:rsidRPr="00760A8C">
        <w:rPr>
          <w:rFonts w:ascii="Times New Roman" w:hAnsi="Times New Roman" w:cs="Times New Roman"/>
          <w:sz w:val="24"/>
          <w:szCs w:val="24"/>
          <w:lang w:eastAsia="ru-RU"/>
        </w:rPr>
        <w:t>. Распределите данные слова по способам словообразования.</w:t>
      </w:r>
    </w:p>
    <w:p w:rsidR="006567B4" w:rsidRDefault="006567B4" w:rsidP="00760A8C">
      <w:pPr>
        <w:jc w:val="both"/>
        <w:rPr>
          <w:rFonts w:ascii="Times New Roman" w:hAnsi="Times New Roman" w:cs="Times New Roman"/>
          <w:sz w:val="24"/>
          <w:szCs w:val="24"/>
          <w:lang w:eastAsia="ru-RU"/>
        </w:rPr>
      </w:pPr>
      <w:r w:rsidRPr="00760A8C">
        <w:rPr>
          <w:rFonts w:ascii="Times New Roman" w:hAnsi="Times New Roman" w:cs="Times New Roman"/>
          <w:sz w:val="24"/>
          <w:szCs w:val="24"/>
          <w:lang w:eastAsia="ru-RU"/>
        </w:rPr>
        <w:t>Обложка, бескорыстный, прачечная, сбоку, избавление, развитие, незыбле-мый, пододеяльник, дуло, сногсшибательный, взрыв, предрасположение, постовой, вратарь, подземелье, боком, гончая, подорожник, машиностроение, дворник (в машине), начинка, разветвление, Подмосковье, заочница, древне-русский.</w:t>
      </w:r>
    </w:p>
    <w:p w:rsidR="006567B4" w:rsidRPr="00760A8C" w:rsidRDefault="006567B4" w:rsidP="00760A8C">
      <w:pPr>
        <w:jc w:val="both"/>
        <w:rPr>
          <w:rFonts w:ascii="Times New Roman" w:hAnsi="Times New Roman" w:cs="Times New Roman"/>
          <w:sz w:val="24"/>
          <w:szCs w:val="24"/>
          <w:lang w:eastAsia="ru-RU"/>
        </w:rPr>
      </w:pPr>
    </w:p>
    <w:p w:rsidR="006567B4" w:rsidRDefault="006567B4" w:rsidP="00F917A1">
      <w:pPr>
        <w:spacing w:after="0" w:line="240" w:lineRule="auto"/>
        <w:ind w:firstLine="851"/>
        <w:jc w:val="both"/>
        <w:rPr>
          <w:rFonts w:ascii="Times New Roman" w:hAnsi="Times New Roman" w:cs="Times New Roman"/>
          <w:sz w:val="24"/>
          <w:szCs w:val="24"/>
          <w:lang w:eastAsia="ru-RU"/>
        </w:rPr>
      </w:pPr>
      <w:r w:rsidRPr="00F917A1">
        <w:rPr>
          <w:rFonts w:ascii="Times New Roman" w:hAnsi="Times New Roman" w:cs="Times New Roman"/>
          <w:b/>
          <w:bCs/>
          <w:sz w:val="24"/>
          <w:szCs w:val="24"/>
          <w:lang w:eastAsia="ru-RU"/>
        </w:rPr>
        <w:t xml:space="preserve">   Задание </w:t>
      </w:r>
      <w:r>
        <w:rPr>
          <w:rFonts w:ascii="Times New Roman" w:hAnsi="Times New Roman" w:cs="Times New Roman"/>
          <w:b/>
          <w:bCs/>
          <w:sz w:val="24"/>
          <w:szCs w:val="24"/>
          <w:lang w:eastAsia="ru-RU"/>
        </w:rPr>
        <w:t>6</w:t>
      </w:r>
      <w:r w:rsidRPr="00760A8C">
        <w:rPr>
          <w:rFonts w:ascii="Times New Roman" w:hAnsi="Times New Roman" w:cs="Times New Roman"/>
          <w:sz w:val="24"/>
          <w:szCs w:val="24"/>
          <w:lang w:eastAsia="ru-RU"/>
        </w:rPr>
        <w:t xml:space="preserve">. </w:t>
      </w:r>
    </w:p>
    <w:p w:rsidR="006567B4" w:rsidRPr="00F917A1" w:rsidRDefault="006567B4" w:rsidP="00F917A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 xml:space="preserve">1. </w:t>
      </w:r>
      <w:r w:rsidRPr="00F917A1">
        <w:rPr>
          <w:rFonts w:ascii="Times New Roman" w:hAnsi="Times New Roman" w:cs="Times New Roman"/>
          <w:b/>
          <w:bCs/>
          <w:i/>
          <w:iCs/>
          <w:sz w:val="24"/>
          <w:szCs w:val="24"/>
        </w:rPr>
        <w:t>Прочитайте текст.</w:t>
      </w:r>
      <w:r w:rsidRPr="00F917A1">
        <w:rPr>
          <w:rFonts w:ascii="Times New Roman" w:hAnsi="Times New Roman" w:cs="Times New Roman"/>
          <w:sz w:val="24"/>
          <w:szCs w:val="24"/>
        </w:rPr>
        <w:t xml:space="preserve"> Выпишите слова с уменьшительно-ласкательными суффиксами.</w:t>
      </w:r>
    </w:p>
    <w:p w:rsidR="006567B4" w:rsidRPr="00F917A1" w:rsidRDefault="006567B4" w:rsidP="00F917A1">
      <w:pPr>
        <w:spacing w:after="0" w:line="240" w:lineRule="auto"/>
        <w:ind w:firstLine="851"/>
        <w:jc w:val="both"/>
        <w:rPr>
          <w:rFonts w:ascii="Times New Roman" w:hAnsi="Times New Roman" w:cs="Times New Roman"/>
          <w:sz w:val="24"/>
          <w:szCs w:val="24"/>
        </w:rPr>
      </w:pPr>
      <w:r w:rsidRPr="00F917A1">
        <w:rPr>
          <w:rFonts w:ascii="Times New Roman" w:hAnsi="Times New Roman" w:cs="Times New Roman"/>
          <w:sz w:val="24"/>
          <w:szCs w:val="24"/>
        </w:rPr>
        <w:t>— Какую функцию выполняет оценочная лексика?</w:t>
      </w:r>
    </w:p>
    <w:p w:rsidR="006567B4" w:rsidRPr="00F917A1" w:rsidRDefault="006567B4" w:rsidP="00F917A1">
      <w:pPr>
        <w:spacing w:after="0" w:line="240" w:lineRule="auto"/>
        <w:ind w:firstLine="851"/>
        <w:jc w:val="both"/>
        <w:rPr>
          <w:rFonts w:ascii="Times New Roman" w:hAnsi="Times New Roman" w:cs="Times New Roman"/>
          <w:sz w:val="24"/>
          <w:szCs w:val="24"/>
        </w:rPr>
      </w:pPr>
      <w:r w:rsidRPr="00F917A1">
        <w:rPr>
          <w:rFonts w:ascii="Times New Roman" w:hAnsi="Times New Roman" w:cs="Times New Roman"/>
          <w:sz w:val="24"/>
          <w:szCs w:val="24"/>
        </w:rPr>
        <w:lastRenderedPageBreak/>
        <w:t>А знаете ли вы, маменька, отчего мы в дворянском звании родились? А всё оттого, что милость божья к нам была. Кабы не она, и мы сидели бы теперь в избушке, да горела бы у нас не свечка, а лучинушка, а уж чайку да кофейку — об этом и думать бы не смели! Сидели бы, я бы лаптишечки ковырял, вы бы щец там каких-нибудь пустеньких поужинать собирали.</w:t>
      </w:r>
    </w:p>
    <w:p w:rsidR="006567B4" w:rsidRPr="00F917A1" w:rsidRDefault="006567B4" w:rsidP="00F917A1">
      <w:pPr>
        <w:spacing w:after="0" w:line="240" w:lineRule="auto"/>
        <w:ind w:firstLine="851"/>
        <w:jc w:val="right"/>
        <w:rPr>
          <w:rFonts w:ascii="Times New Roman" w:hAnsi="Times New Roman" w:cs="Times New Roman"/>
          <w:i/>
          <w:iCs/>
          <w:sz w:val="24"/>
          <w:szCs w:val="24"/>
        </w:rPr>
      </w:pPr>
      <w:r w:rsidRPr="00F917A1">
        <w:rPr>
          <w:rFonts w:ascii="Times New Roman" w:hAnsi="Times New Roman" w:cs="Times New Roman"/>
          <w:i/>
          <w:iCs/>
          <w:sz w:val="24"/>
          <w:szCs w:val="24"/>
        </w:rPr>
        <w:t>(М. Салтыков-Щедрин.«Господа Головлёвы»)</w:t>
      </w:r>
    </w:p>
    <w:p w:rsidR="006567B4" w:rsidRPr="00F917A1" w:rsidRDefault="006567B4" w:rsidP="00F917A1">
      <w:pPr>
        <w:spacing w:after="0" w:line="240" w:lineRule="auto"/>
        <w:ind w:firstLine="851"/>
        <w:jc w:val="both"/>
        <w:rPr>
          <w:rFonts w:ascii="Times New Roman" w:hAnsi="Times New Roman" w:cs="Times New Roman"/>
          <w:sz w:val="24"/>
          <w:szCs w:val="24"/>
        </w:rPr>
      </w:pPr>
    </w:p>
    <w:p w:rsidR="006567B4" w:rsidRPr="00F917A1" w:rsidRDefault="006567B4" w:rsidP="00F917A1">
      <w:pPr>
        <w:spacing w:after="0" w:line="240" w:lineRule="auto"/>
        <w:ind w:firstLine="851"/>
        <w:jc w:val="both"/>
        <w:rPr>
          <w:rFonts w:ascii="Times New Roman" w:hAnsi="Times New Roman" w:cs="Times New Roman"/>
          <w:sz w:val="24"/>
          <w:szCs w:val="24"/>
        </w:rPr>
      </w:pPr>
    </w:p>
    <w:p w:rsidR="006567B4" w:rsidRPr="00F917A1" w:rsidRDefault="006567B4" w:rsidP="00F917A1">
      <w:pPr>
        <w:spacing w:after="0" w:line="240" w:lineRule="auto"/>
        <w:ind w:firstLine="851"/>
        <w:jc w:val="both"/>
        <w:rPr>
          <w:rFonts w:ascii="Times New Roman" w:hAnsi="Times New Roman" w:cs="Times New Roman"/>
          <w:sz w:val="24"/>
          <w:szCs w:val="24"/>
        </w:rPr>
      </w:pPr>
      <w:r w:rsidRPr="00F917A1">
        <w:rPr>
          <w:rFonts w:ascii="Times New Roman" w:hAnsi="Times New Roman" w:cs="Times New Roman"/>
          <w:b/>
          <w:bCs/>
          <w:i/>
          <w:iCs/>
          <w:sz w:val="24"/>
          <w:szCs w:val="24"/>
        </w:rPr>
        <w:t>2. Прочитайте текст</w:t>
      </w:r>
      <w:r w:rsidRPr="00F917A1">
        <w:rPr>
          <w:rFonts w:ascii="Times New Roman" w:hAnsi="Times New Roman" w:cs="Times New Roman"/>
          <w:sz w:val="24"/>
          <w:szCs w:val="24"/>
        </w:rPr>
        <w:t>. Выпишите слова с уменьшительно-ласкательными суффиксами.</w:t>
      </w:r>
    </w:p>
    <w:p w:rsidR="006567B4" w:rsidRPr="00F917A1" w:rsidRDefault="006567B4" w:rsidP="00F917A1">
      <w:pPr>
        <w:spacing w:after="0" w:line="240" w:lineRule="auto"/>
        <w:ind w:firstLine="851"/>
        <w:jc w:val="both"/>
        <w:rPr>
          <w:rFonts w:ascii="Times New Roman" w:hAnsi="Times New Roman" w:cs="Times New Roman"/>
          <w:sz w:val="24"/>
          <w:szCs w:val="24"/>
        </w:rPr>
      </w:pPr>
      <w:r w:rsidRPr="00F917A1">
        <w:rPr>
          <w:rFonts w:ascii="Times New Roman" w:hAnsi="Times New Roman" w:cs="Times New Roman"/>
          <w:sz w:val="24"/>
          <w:szCs w:val="24"/>
        </w:rPr>
        <w:t>— С какой целью автор использует их в своём произведении?</w:t>
      </w:r>
    </w:p>
    <w:p w:rsidR="006567B4" w:rsidRPr="00F917A1" w:rsidRDefault="006567B4" w:rsidP="00F917A1">
      <w:pPr>
        <w:spacing w:after="0" w:line="240" w:lineRule="auto"/>
        <w:ind w:firstLine="851"/>
        <w:jc w:val="both"/>
        <w:rPr>
          <w:rFonts w:ascii="Times New Roman" w:hAnsi="Times New Roman" w:cs="Times New Roman"/>
          <w:sz w:val="24"/>
          <w:szCs w:val="24"/>
        </w:rPr>
      </w:pPr>
      <w:r w:rsidRPr="00F917A1">
        <w:rPr>
          <w:rFonts w:ascii="Times New Roman" w:hAnsi="Times New Roman" w:cs="Times New Roman"/>
          <w:sz w:val="24"/>
          <w:szCs w:val="24"/>
        </w:rPr>
        <w:t>Она сидела в своей комнатке, как мышонок в норке; с красными детски пухлявыми губками и нежными ручками; высматривала, как зверёк.</w:t>
      </w:r>
    </w:p>
    <w:p w:rsidR="006567B4" w:rsidRPr="00F917A1" w:rsidRDefault="006567B4" w:rsidP="00F917A1">
      <w:pPr>
        <w:spacing w:after="0" w:line="240" w:lineRule="auto"/>
        <w:ind w:firstLine="851"/>
        <w:jc w:val="right"/>
        <w:rPr>
          <w:rFonts w:ascii="Times New Roman" w:hAnsi="Times New Roman" w:cs="Times New Roman"/>
          <w:i/>
          <w:iCs/>
          <w:sz w:val="24"/>
          <w:szCs w:val="24"/>
        </w:rPr>
      </w:pPr>
      <w:r w:rsidRPr="00F917A1">
        <w:rPr>
          <w:rFonts w:ascii="Times New Roman" w:hAnsi="Times New Roman" w:cs="Times New Roman"/>
          <w:i/>
          <w:iCs/>
          <w:sz w:val="24"/>
          <w:szCs w:val="24"/>
        </w:rPr>
        <w:t>(И. Тургенев.«Отцы и дети»)</w:t>
      </w:r>
    </w:p>
    <w:p w:rsidR="006567B4" w:rsidRPr="00F917A1" w:rsidRDefault="006567B4" w:rsidP="00F917A1">
      <w:pPr>
        <w:spacing w:after="0" w:line="240" w:lineRule="auto"/>
        <w:ind w:firstLine="851"/>
        <w:jc w:val="both"/>
        <w:rPr>
          <w:rFonts w:ascii="Times New Roman" w:hAnsi="Times New Roman" w:cs="Times New Roman"/>
          <w:sz w:val="24"/>
          <w:szCs w:val="24"/>
        </w:rPr>
      </w:pPr>
    </w:p>
    <w:p w:rsidR="006567B4" w:rsidRPr="00472CF7" w:rsidRDefault="006567B4" w:rsidP="00F917A1">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Форма контроля выполнения практической работы</w:t>
      </w:r>
    </w:p>
    <w:p w:rsidR="006567B4" w:rsidRDefault="006567B4" w:rsidP="00F917A1">
      <w:pPr>
        <w:spacing w:after="0" w:line="240" w:lineRule="auto"/>
        <w:rPr>
          <w:rFonts w:ascii="Times New Roman" w:hAnsi="Times New Roman" w:cs="Times New Roman"/>
          <w:sz w:val="24"/>
          <w:szCs w:val="24"/>
          <w:lang w:eastAsia="ru-RU"/>
        </w:rPr>
      </w:pPr>
      <w:r w:rsidRPr="00472CF7">
        <w:rPr>
          <w:rFonts w:ascii="Times New Roman" w:hAnsi="Times New Roman" w:cs="Times New Roman"/>
          <w:sz w:val="24"/>
          <w:szCs w:val="24"/>
          <w:lang w:eastAsia="ru-RU"/>
        </w:rPr>
        <w:t>Выполненная работа представляется преподавателю в тетради для выполнения практических работ.</w:t>
      </w:r>
    </w:p>
    <w:p w:rsidR="006567B4" w:rsidRPr="00472CF7" w:rsidRDefault="006567B4" w:rsidP="00F917A1">
      <w:pPr>
        <w:spacing w:after="0" w:line="240" w:lineRule="auto"/>
        <w:rPr>
          <w:rFonts w:ascii="Times New Roman" w:hAnsi="Times New Roman" w:cs="Times New Roman"/>
          <w:sz w:val="24"/>
          <w:szCs w:val="24"/>
          <w:lang w:eastAsia="ru-RU"/>
        </w:rPr>
      </w:pPr>
    </w:p>
    <w:p w:rsidR="006567B4" w:rsidRPr="00472CF7" w:rsidRDefault="006567B4" w:rsidP="00F917A1">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Список рекомендуемой литературы и нормативных актов</w:t>
      </w:r>
    </w:p>
    <w:p w:rsidR="006567B4" w:rsidRDefault="006567B4" w:rsidP="00F917A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237364">
        <w:rPr>
          <w:rFonts w:ascii="Times New Roman" w:hAnsi="Times New Roman" w:cs="Times New Roman"/>
          <w:sz w:val="24"/>
          <w:szCs w:val="24"/>
        </w:rPr>
        <w:t xml:space="preserve"> Власенков А.И «Русский язык: Грамматика. Текст. Стиль речи: Учебник для 10-11 кл» общеобразоват. учреждений / А.И. Власенков, Л.М. Рыбченкова -9-е изд. – М:  «Просв</w:t>
      </w:r>
      <w:r>
        <w:rPr>
          <w:rFonts w:ascii="Times New Roman" w:hAnsi="Times New Roman" w:cs="Times New Roman"/>
          <w:sz w:val="24"/>
          <w:szCs w:val="24"/>
        </w:rPr>
        <w:t>е</w:t>
      </w:r>
      <w:r w:rsidRPr="00237364">
        <w:rPr>
          <w:rFonts w:ascii="Times New Roman" w:hAnsi="Times New Roman" w:cs="Times New Roman"/>
          <w:sz w:val="24"/>
          <w:szCs w:val="24"/>
        </w:rPr>
        <w:t>щение», 20</w:t>
      </w:r>
      <w:r>
        <w:rPr>
          <w:rFonts w:ascii="Times New Roman" w:hAnsi="Times New Roman" w:cs="Times New Roman"/>
          <w:sz w:val="24"/>
          <w:szCs w:val="24"/>
        </w:rPr>
        <w:t>1</w:t>
      </w:r>
      <w:r w:rsidRPr="00237364">
        <w:rPr>
          <w:rFonts w:ascii="Times New Roman" w:hAnsi="Times New Roman" w:cs="Times New Roman"/>
          <w:sz w:val="24"/>
          <w:szCs w:val="24"/>
        </w:rPr>
        <w:t>3.</w:t>
      </w:r>
    </w:p>
    <w:p w:rsidR="006567B4" w:rsidRDefault="006567B4" w:rsidP="00FD3F7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87C74">
        <w:rPr>
          <w:rFonts w:ascii="Times New Roman" w:hAnsi="Times New Roman" w:cs="Times New Roman"/>
          <w:sz w:val="24"/>
          <w:szCs w:val="24"/>
        </w:rPr>
        <w:t xml:space="preserve">Антонова Е.С., Воителева Т.М. Русский язык и культура речи: учебник для </w:t>
      </w:r>
      <w:r w:rsidRPr="00687C74">
        <w:rPr>
          <w:rFonts w:ascii="Times New Roman" w:hAnsi="Times New Roman" w:cs="Times New Roman"/>
          <w:sz w:val="24"/>
          <w:szCs w:val="24"/>
        </w:rPr>
        <w:br/>
        <w:t xml:space="preserve">студ.средн. проф.учебн.заведений/Е.С.Антонова, Т.М.Воителева.- 5-е изд., </w:t>
      </w:r>
      <w:r w:rsidRPr="00687C74">
        <w:rPr>
          <w:rFonts w:ascii="Times New Roman" w:hAnsi="Times New Roman" w:cs="Times New Roman"/>
          <w:sz w:val="24"/>
          <w:szCs w:val="24"/>
        </w:rPr>
        <w:br/>
        <w:t>стер.-М.: Издательский центр «Академия», 20</w:t>
      </w:r>
      <w:r>
        <w:rPr>
          <w:rFonts w:ascii="Times New Roman" w:hAnsi="Times New Roman" w:cs="Times New Roman"/>
          <w:sz w:val="24"/>
          <w:szCs w:val="24"/>
        </w:rPr>
        <w:t>12</w:t>
      </w:r>
      <w:r w:rsidRPr="00687C74">
        <w:rPr>
          <w:rFonts w:ascii="Times New Roman" w:hAnsi="Times New Roman" w:cs="Times New Roman"/>
          <w:sz w:val="24"/>
          <w:szCs w:val="24"/>
        </w:rPr>
        <w:t>.</w:t>
      </w:r>
      <w:r w:rsidRPr="00687C74">
        <w:rPr>
          <w:rFonts w:ascii="Times New Roman" w:hAnsi="Times New Roman" w:cs="Times New Roman"/>
          <w:sz w:val="24"/>
          <w:szCs w:val="24"/>
        </w:rPr>
        <w:br/>
      </w:r>
    </w:p>
    <w:p w:rsidR="006567B4" w:rsidRDefault="006567B4" w:rsidP="00F917A1">
      <w:pPr>
        <w:widowControl w:val="0"/>
        <w:spacing w:after="0" w:line="240" w:lineRule="auto"/>
        <w:rPr>
          <w:rFonts w:ascii="Times New Roman" w:hAnsi="Times New Roman" w:cs="Times New Roman"/>
          <w:sz w:val="24"/>
          <w:szCs w:val="24"/>
        </w:rPr>
      </w:pPr>
    </w:p>
    <w:p w:rsidR="006567B4" w:rsidRDefault="006567B4" w:rsidP="00F917A1">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F917A1">
      <w:pPr>
        <w:jc w:val="both"/>
        <w:rPr>
          <w:lang w:eastAsia="ru-RU"/>
        </w:rPr>
      </w:pPr>
    </w:p>
    <w:p w:rsidR="006567B4" w:rsidRDefault="006567B4" w:rsidP="00F917A1">
      <w:pPr>
        <w:jc w:val="both"/>
        <w:rPr>
          <w:lang w:eastAsia="ru-RU"/>
        </w:rPr>
      </w:pPr>
    </w:p>
    <w:p w:rsidR="006567B4" w:rsidRDefault="006567B4">
      <w:pPr>
        <w:jc w:val="both"/>
        <w:rPr>
          <w:rFonts w:ascii="Times New Roman" w:hAnsi="Times New Roman" w:cs="Times New Roman"/>
          <w:sz w:val="24"/>
          <w:szCs w:val="24"/>
          <w:lang w:eastAsia="ru-RU"/>
        </w:rPr>
      </w:pPr>
    </w:p>
    <w:p w:rsidR="006567B4" w:rsidRDefault="006567B4">
      <w:pPr>
        <w:jc w:val="both"/>
        <w:rPr>
          <w:rFonts w:ascii="Times New Roman" w:hAnsi="Times New Roman" w:cs="Times New Roman"/>
          <w:sz w:val="24"/>
          <w:szCs w:val="24"/>
          <w:lang w:eastAsia="ru-RU"/>
        </w:rPr>
      </w:pPr>
    </w:p>
    <w:p w:rsidR="006567B4" w:rsidRDefault="006567B4">
      <w:pPr>
        <w:jc w:val="both"/>
        <w:rPr>
          <w:rFonts w:ascii="Times New Roman" w:hAnsi="Times New Roman" w:cs="Times New Roman"/>
          <w:sz w:val="24"/>
          <w:szCs w:val="24"/>
          <w:lang w:eastAsia="ru-RU"/>
        </w:rPr>
      </w:pPr>
    </w:p>
    <w:p w:rsidR="006567B4" w:rsidRDefault="006567B4">
      <w:pPr>
        <w:jc w:val="both"/>
        <w:rPr>
          <w:rFonts w:ascii="Times New Roman" w:hAnsi="Times New Roman" w:cs="Times New Roman"/>
          <w:sz w:val="24"/>
          <w:szCs w:val="24"/>
          <w:lang w:eastAsia="ru-RU"/>
        </w:rPr>
      </w:pPr>
    </w:p>
    <w:p w:rsidR="006567B4" w:rsidRDefault="006567B4">
      <w:pPr>
        <w:jc w:val="both"/>
        <w:rPr>
          <w:rFonts w:ascii="Times New Roman" w:hAnsi="Times New Roman" w:cs="Times New Roman"/>
          <w:sz w:val="24"/>
          <w:szCs w:val="24"/>
          <w:lang w:eastAsia="ru-RU"/>
        </w:rPr>
      </w:pPr>
    </w:p>
    <w:p w:rsidR="006567B4" w:rsidRDefault="006567B4">
      <w:pPr>
        <w:jc w:val="both"/>
        <w:rPr>
          <w:rFonts w:ascii="Times New Roman" w:hAnsi="Times New Roman" w:cs="Times New Roman"/>
          <w:sz w:val="24"/>
          <w:szCs w:val="24"/>
          <w:lang w:eastAsia="ru-RU"/>
        </w:rPr>
      </w:pPr>
    </w:p>
    <w:p w:rsidR="006567B4" w:rsidRDefault="006567B4">
      <w:pPr>
        <w:jc w:val="both"/>
        <w:rPr>
          <w:rFonts w:ascii="Times New Roman" w:hAnsi="Times New Roman" w:cs="Times New Roman"/>
          <w:sz w:val="24"/>
          <w:szCs w:val="24"/>
          <w:lang w:eastAsia="ru-RU"/>
        </w:rPr>
      </w:pPr>
    </w:p>
    <w:p w:rsidR="006567B4" w:rsidRDefault="006567B4">
      <w:pPr>
        <w:jc w:val="both"/>
        <w:rPr>
          <w:rFonts w:ascii="Times New Roman" w:hAnsi="Times New Roman" w:cs="Times New Roman"/>
          <w:sz w:val="24"/>
          <w:szCs w:val="24"/>
          <w:lang w:eastAsia="ru-RU"/>
        </w:rPr>
      </w:pPr>
    </w:p>
    <w:p w:rsidR="006567B4" w:rsidRDefault="006567B4">
      <w:pPr>
        <w:jc w:val="both"/>
        <w:rPr>
          <w:rFonts w:ascii="Times New Roman" w:hAnsi="Times New Roman" w:cs="Times New Roman"/>
          <w:sz w:val="24"/>
          <w:szCs w:val="24"/>
          <w:lang w:eastAsia="ru-RU"/>
        </w:rPr>
      </w:pPr>
    </w:p>
    <w:p w:rsidR="006567B4" w:rsidRDefault="006567B4">
      <w:pPr>
        <w:jc w:val="both"/>
        <w:rPr>
          <w:rFonts w:ascii="Times New Roman" w:hAnsi="Times New Roman" w:cs="Times New Roman"/>
          <w:sz w:val="24"/>
          <w:szCs w:val="24"/>
          <w:lang w:eastAsia="ru-RU"/>
        </w:rPr>
      </w:pPr>
    </w:p>
    <w:p w:rsidR="006567B4" w:rsidRDefault="006567B4" w:rsidP="005D49D3">
      <w:pPr>
        <w:spacing w:after="0" w:line="240" w:lineRule="auto"/>
        <w:jc w:val="center"/>
        <w:rPr>
          <w:rFonts w:ascii="Times New Roman" w:hAnsi="Times New Roman" w:cs="Times New Roman"/>
          <w:b/>
          <w:bCs/>
          <w:sz w:val="24"/>
          <w:szCs w:val="24"/>
          <w:lang w:eastAsia="ru-RU"/>
        </w:rPr>
      </w:pPr>
      <w:r w:rsidRPr="00472CF7">
        <w:rPr>
          <w:rFonts w:ascii="Times New Roman" w:hAnsi="Times New Roman" w:cs="Times New Roman"/>
          <w:b/>
          <w:bCs/>
          <w:sz w:val="24"/>
          <w:szCs w:val="24"/>
          <w:lang w:eastAsia="ru-RU"/>
        </w:rPr>
        <w:lastRenderedPageBreak/>
        <w:t>Практическ</w:t>
      </w:r>
      <w:r>
        <w:rPr>
          <w:rFonts w:ascii="Times New Roman" w:hAnsi="Times New Roman" w:cs="Times New Roman"/>
          <w:b/>
          <w:bCs/>
          <w:sz w:val="24"/>
          <w:szCs w:val="24"/>
          <w:lang w:eastAsia="ru-RU"/>
        </w:rPr>
        <w:t>оезанятие</w:t>
      </w:r>
      <w:r w:rsidRPr="00472CF7">
        <w:rPr>
          <w:rFonts w:ascii="Times New Roman" w:hAnsi="Times New Roman" w:cs="Times New Roman"/>
          <w:b/>
          <w:bCs/>
          <w:sz w:val="24"/>
          <w:szCs w:val="24"/>
          <w:lang w:eastAsia="ru-RU"/>
        </w:rPr>
        <w:t xml:space="preserve"> № </w:t>
      </w:r>
      <w:r>
        <w:rPr>
          <w:rFonts w:ascii="Times New Roman" w:hAnsi="Times New Roman" w:cs="Times New Roman"/>
          <w:b/>
          <w:bCs/>
          <w:sz w:val="24"/>
          <w:szCs w:val="24"/>
          <w:lang w:eastAsia="ru-RU"/>
        </w:rPr>
        <w:t>11</w:t>
      </w:r>
    </w:p>
    <w:p w:rsidR="006567B4" w:rsidRDefault="006567B4" w:rsidP="005D49D3">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5D49D3">
      <w:pPr>
        <w:widowControl w:val="0"/>
        <w:overflowPunct w:val="0"/>
        <w:autoSpaceDE w:val="0"/>
        <w:autoSpaceDN w:val="0"/>
        <w:adjustRightInd w:val="0"/>
        <w:ind w:right="220"/>
        <w:rPr>
          <w:rFonts w:ascii="Times New Roman" w:hAnsi="Times New Roman" w:cs="Times New Roman"/>
          <w:sz w:val="24"/>
          <w:szCs w:val="24"/>
        </w:rPr>
      </w:pPr>
      <w:r w:rsidRPr="00B0662B">
        <w:rPr>
          <w:rFonts w:ascii="Times New Roman" w:hAnsi="Times New Roman" w:cs="Times New Roman"/>
          <w:b/>
          <w:bCs/>
          <w:sz w:val="24"/>
          <w:szCs w:val="24"/>
        </w:rPr>
        <w:t>Наблюдение над функционированием правил орфографии и пунктуации в образцах письменных тек</w:t>
      </w:r>
      <w:r w:rsidRPr="00B0662B">
        <w:rPr>
          <w:rFonts w:ascii="Times New Roman" w:hAnsi="Times New Roman" w:cs="Times New Roman"/>
          <w:b/>
          <w:bCs/>
          <w:sz w:val="24"/>
          <w:szCs w:val="24"/>
          <w:u w:val="single"/>
        </w:rPr>
        <w:t>с</w:t>
      </w:r>
      <w:r w:rsidRPr="00B0662B">
        <w:rPr>
          <w:rFonts w:ascii="Times New Roman" w:hAnsi="Times New Roman" w:cs="Times New Roman"/>
          <w:b/>
          <w:bCs/>
          <w:sz w:val="24"/>
          <w:szCs w:val="24"/>
        </w:rPr>
        <w:t>тов</w:t>
      </w:r>
      <w:r>
        <w:rPr>
          <w:rFonts w:ascii="Times New Roman" w:hAnsi="Times New Roman" w:cs="Times New Roman"/>
          <w:sz w:val="24"/>
          <w:szCs w:val="24"/>
        </w:rPr>
        <w:t>.</w:t>
      </w:r>
    </w:p>
    <w:p w:rsidR="006567B4" w:rsidRPr="00B0662B" w:rsidRDefault="006567B4" w:rsidP="005D49D3">
      <w:pPr>
        <w:rPr>
          <w:rFonts w:ascii="Times New Roman" w:hAnsi="Times New Roman" w:cs="Times New Roman"/>
          <w:b/>
          <w:bCs/>
          <w:sz w:val="24"/>
          <w:szCs w:val="24"/>
        </w:rPr>
      </w:pPr>
      <w:r w:rsidRPr="00472CF7">
        <w:rPr>
          <w:rFonts w:ascii="Times New Roman" w:hAnsi="Times New Roman" w:cs="Times New Roman"/>
          <w:b/>
          <w:bCs/>
          <w:sz w:val="24"/>
          <w:szCs w:val="24"/>
        </w:rPr>
        <w:t>Учебная цель:</w:t>
      </w:r>
      <w:r w:rsidRPr="00B0662B">
        <w:rPr>
          <w:rFonts w:ascii="Times New Roman" w:hAnsi="Times New Roman" w:cs="Times New Roman"/>
          <w:sz w:val="24"/>
          <w:szCs w:val="24"/>
          <w:lang w:eastAsia="ru-RU"/>
        </w:rPr>
        <w:t xml:space="preserve">совершенствовать орфографическую </w:t>
      </w:r>
      <w:r>
        <w:rPr>
          <w:rFonts w:ascii="Times New Roman" w:hAnsi="Times New Roman" w:cs="Times New Roman"/>
          <w:sz w:val="24"/>
          <w:szCs w:val="24"/>
          <w:lang w:eastAsia="ru-RU"/>
        </w:rPr>
        <w:t xml:space="preserve">и пунктуационную </w:t>
      </w:r>
      <w:r w:rsidRPr="00B0662B">
        <w:rPr>
          <w:rFonts w:ascii="Times New Roman" w:hAnsi="Times New Roman" w:cs="Times New Roman"/>
          <w:sz w:val="24"/>
          <w:szCs w:val="24"/>
          <w:lang w:eastAsia="ru-RU"/>
        </w:rPr>
        <w:t>грамотность</w:t>
      </w:r>
      <w:r>
        <w:rPr>
          <w:rFonts w:ascii="Times New Roman" w:hAnsi="Times New Roman" w:cs="Times New Roman"/>
          <w:b/>
          <w:bCs/>
          <w:sz w:val="24"/>
          <w:szCs w:val="24"/>
        </w:rPr>
        <w:t>.</w:t>
      </w:r>
    </w:p>
    <w:p w:rsidR="006567B4" w:rsidRPr="00472CF7" w:rsidRDefault="006567B4" w:rsidP="005D49D3">
      <w:pPr>
        <w:rPr>
          <w:rFonts w:ascii="Times New Roman" w:hAnsi="Times New Roman" w:cs="Times New Roman"/>
          <w:b/>
          <w:bCs/>
          <w:sz w:val="24"/>
          <w:szCs w:val="24"/>
        </w:rPr>
      </w:pPr>
      <w:r w:rsidRPr="00472CF7">
        <w:rPr>
          <w:rFonts w:ascii="Times New Roman" w:hAnsi="Times New Roman" w:cs="Times New Roman"/>
          <w:b/>
          <w:bCs/>
          <w:sz w:val="24"/>
          <w:szCs w:val="24"/>
        </w:rPr>
        <w:t>Учебные задачи:</w:t>
      </w:r>
    </w:p>
    <w:p w:rsidR="006567B4" w:rsidRPr="003C195C" w:rsidRDefault="006567B4" w:rsidP="005D49D3">
      <w:pPr>
        <w:pStyle w:val="9"/>
        <w:keepLines w:val="0"/>
        <w:spacing w:before="0" w:line="240" w:lineRule="auto"/>
        <w:jc w:val="both"/>
        <w:rPr>
          <w:rFonts w:ascii="Times New Roman" w:hAnsi="Times New Roman" w:cs="Times New Roman"/>
          <w:i w:val="0"/>
          <w:iCs w:val="0"/>
          <w:sz w:val="24"/>
          <w:szCs w:val="24"/>
        </w:rPr>
      </w:pPr>
      <w:r w:rsidRPr="009B01AC">
        <w:rPr>
          <w:rFonts w:ascii="Times New Roman" w:hAnsi="Times New Roman" w:cs="Times New Roman"/>
          <w:i w:val="0"/>
          <w:iCs w:val="0"/>
          <w:color w:val="auto"/>
          <w:sz w:val="24"/>
          <w:szCs w:val="24"/>
        </w:rPr>
        <w:t>1. Научиться</w:t>
      </w:r>
      <w:r w:rsidRPr="003C195C">
        <w:rPr>
          <w:rFonts w:ascii="Times New Roman" w:hAnsi="Times New Roman" w:cs="Times New Roman"/>
          <w:i w:val="0"/>
          <w:iCs w:val="0"/>
          <w:sz w:val="24"/>
          <w:szCs w:val="24"/>
          <w:lang w:eastAsia="ar-SA"/>
        </w:rPr>
        <w:t>пользоваться правилами правописания, вариативными и факультативными знаками препинания</w:t>
      </w:r>
    </w:p>
    <w:p w:rsidR="006567B4" w:rsidRPr="00472CF7" w:rsidRDefault="006567B4" w:rsidP="005D49D3">
      <w:pPr>
        <w:pStyle w:val="9"/>
        <w:keepLines w:val="0"/>
        <w:spacing w:before="0" w:line="240" w:lineRule="auto"/>
        <w:jc w:val="both"/>
        <w:rPr>
          <w:rFonts w:ascii="Times New Roman" w:hAnsi="Times New Roman" w:cs="Times New Roman"/>
          <w:sz w:val="24"/>
          <w:szCs w:val="24"/>
        </w:rPr>
      </w:pPr>
      <w:r w:rsidRPr="003C195C">
        <w:rPr>
          <w:rFonts w:ascii="Times New Roman" w:hAnsi="Times New Roman" w:cs="Times New Roman"/>
          <w:i w:val="0"/>
          <w:iCs w:val="0"/>
          <w:sz w:val="24"/>
          <w:szCs w:val="24"/>
        </w:rPr>
        <w:t>2. П</w:t>
      </w:r>
      <w:r w:rsidRPr="003C195C">
        <w:rPr>
          <w:rFonts w:ascii="Times New Roman" w:hAnsi="Times New Roman" w:cs="Times New Roman"/>
          <w:i w:val="0"/>
          <w:iCs w:val="0"/>
          <w:sz w:val="24"/>
          <w:szCs w:val="24"/>
          <w:lang w:eastAsia="ar-SA"/>
        </w:rPr>
        <w:t>ользоваться орфографическими словарями</w:t>
      </w:r>
      <w:r w:rsidRPr="009B01AC">
        <w:rPr>
          <w:rFonts w:ascii="Times New Roman" w:hAnsi="Times New Roman" w:cs="Times New Roman"/>
          <w:sz w:val="24"/>
          <w:szCs w:val="24"/>
          <w:lang w:eastAsia="ar-SA"/>
        </w:rPr>
        <w:t>.</w:t>
      </w:r>
    </w:p>
    <w:p w:rsidR="006567B4" w:rsidRPr="00472CF7" w:rsidRDefault="006567B4" w:rsidP="005D49D3">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Образовательные результаты, заявленные в ФГОС третьего поколения</w:t>
      </w:r>
    </w:p>
    <w:p w:rsidR="006567B4" w:rsidRPr="00472CF7" w:rsidRDefault="006567B4" w:rsidP="005D49D3">
      <w:pPr>
        <w:spacing w:after="0"/>
        <w:jc w:val="both"/>
        <w:rPr>
          <w:rFonts w:ascii="Times New Roman" w:hAnsi="Times New Roman" w:cs="Times New Roman"/>
          <w:sz w:val="24"/>
          <w:szCs w:val="24"/>
        </w:rPr>
      </w:pPr>
      <w:r w:rsidRPr="00472CF7">
        <w:rPr>
          <w:rFonts w:ascii="Times New Roman" w:hAnsi="Times New Roman" w:cs="Times New Roman"/>
          <w:sz w:val="24"/>
          <w:szCs w:val="24"/>
        </w:rPr>
        <w:t>Студент должен:</w:t>
      </w:r>
    </w:p>
    <w:p w:rsidR="006567B4" w:rsidRPr="00472CF7" w:rsidRDefault="006567B4" w:rsidP="005D49D3">
      <w:pPr>
        <w:spacing w:after="0"/>
        <w:jc w:val="both"/>
        <w:rPr>
          <w:rFonts w:ascii="Times New Roman" w:hAnsi="Times New Roman" w:cs="Times New Roman"/>
          <w:sz w:val="24"/>
          <w:szCs w:val="24"/>
        </w:rPr>
      </w:pPr>
      <w:r w:rsidRPr="00472CF7">
        <w:rPr>
          <w:rFonts w:ascii="Times New Roman" w:hAnsi="Times New Roman" w:cs="Times New Roman"/>
          <w:sz w:val="24"/>
          <w:szCs w:val="24"/>
        </w:rPr>
        <w:t>уметь:</w:t>
      </w:r>
    </w:p>
    <w:p w:rsidR="006567B4" w:rsidRDefault="006567B4" w:rsidP="005D4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72CF7">
        <w:rPr>
          <w:rFonts w:ascii="Times New Roman" w:hAnsi="Times New Roman" w:cs="Times New Roman"/>
          <w:sz w:val="24"/>
          <w:szCs w:val="24"/>
        </w:rPr>
        <w:t>-</w:t>
      </w:r>
      <w:r w:rsidRPr="000828AB">
        <w:rPr>
          <w:rFonts w:ascii="Times New Roman" w:hAnsi="Times New Roman" w:cs="Times New Roman"/>
          <w:sz w:val="24"/>
          <w:szCs w:val="24"/>
          <w:lang w:eastAsia="ar-SA"/>
        </w:rPr>
        <w:t xml:space="preserve">пользоваться </w:t>
      </w:r>
      <w:r>
        <w:rPr>
          <w:rFonts w:ascii="Times New Roman" w:hAnsi="Times New Roman" w:cs="Times New Roman"/>
          <w:sz w:val="24"/>
          <w:szCs w:val="24"/>
          <w:lang w:eastAsia="ar-SA"/>
        </w:rPr>
        <w:t>орфографическими</w:t>
      </w:r>
      <w:r w:rsidRPr="000828AB">
        <w:rPr>
          <w:rFonts w:ascii="Times New Roman" w:hAnsi="Times New Roman" w:cs="Times New Roman"/>
          <w:sz w:val="24"/>
          <w:szCs w:val="24"/>
          <w:lang w:eastAsia="ar-SA"/>
        </w:rPr>
        <w:t xml:space="preserve"> словарями</w:t>
      </w:r>
      <w:r w:rsidRPr="001072B6">
        <w:rPr>
          <w:rFonts w:ascii="Times New Roman" w:hAnsi="Times New Roman" w:cs="Times New Roman"/>
          <w:sz w:val="24"/>
          <w:szCs w:val="24"/>
        </w:rPr>
        <w:t>.</w:t>
      </w:r>
    </w:p>
    <w:p w:rsidR="006567B4" w:rsidRDefault="006567B4" w:rsidP="005D4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C195C">
        <w:rPr>
          <w:rFonts w:ascii="Times New Roman" w:hAnsi="Times New Roman" w:cs="Times New Roman"/>
          <w:sz w:val="24"/>
          <w:szCs w:val="24"/>
          <w:lang w:eastAsia="ar-SA"/>
        </w:rPr>
        <w:t>уметь пользоваться правилами правописания, вариативными и факультативными знаками препинания</w:t>
      </w:r>
      <w:r>
        <w:rPr>
          <w:rFonts w:ascii="Times New Roman" w:hAnsi="Times New Roman" w:cs="Times New Roman"/>
          <w:sz w:val="24"/>
          <w:szCs w:val="24"/>
          <w:lang w:eastAsia="ar-SA"/>
        </w:rPr>
        <w:t>.</w:t>
      </w:r>
    </w:p>
    <w:p w:rsidR="006567B4" w:rsidRPr="00472CF7" w:rsidRDefault="006567B4" w:rsidP="005D49D3">
      <w:pPr>
        <w:spacing w:after="0"/>
        <w:jc w:val="both"/>
        <w:rPr>
          <w:rFonts w:ascii="Times New Roman" w:hAnsi="Times New Roman" w:cs="Times New Roman"/>
          <w:sz w:val="24"/>
          <w:szCs w:val="24"/>
        </w:rPr>
      </w:pPr>
      <w:r w:rsidRPr="00472CF7">
        <w:rPr>
          <w:rFonts w:ascii="Times New Roman" w:hAnsi="Times New Roman" w:cs="Times New Roman"/>
          <w:sz w:val="24"/>
          <w:szCs w:val="24"/>
        </w:rPr>
        <w:t>знать:</w:t>
      </w:r>
    </w:p>
    <w:p w:rsidR="006567B4" w:rsidRPr="00B0662B" w:rsidRDefault="006567B4" w:rsidP="005D4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ar-SA"/>
        </w:rPr>
      </w:pPr>
      <w:r w:rsidRPr="00472CF7">
        <w:rPr>
          <w:rFonts w:ascii="Times New Roman" w:hAnsi="Times New Roman" w:cs="Times New Roman"/>
          <w:sz w:val="24"/>
          <w:szCs w:val="24"/>
        </w:rPr>
        <w:t xml:space="preserve">- </w:t>
      </w:r>
      <w:r w:rsidRPr="00B0662B">
        <w:rPr>
          <w:rFonts w:ascii="Times New Roman" w:hAnsi="Times New Roman" w:cs="Times New Roman"/>
          <w:sz w:val="24"/>
          <w:szCs w:val="24"/>
          <w:lang w:eastAsia="ar-SA"/>
        </w:rPr>
        <w:t>смыслоразличительную роль орфографии и знаков препинания</w:t>
      </w:r>
      <w:r>
        <w:rPr>
          <w:rFonts w:ascii="Times New Roman" w:hAnsi="Times New Roman" w:cs="Times New Roman"/>
          <w:sz w:val="24"/>
          <w:szCs w:val="24"/>
          <w:lang w:eastAsia="ar-SA"/>
        </w:rPr>
        <w:t>.</w:t>
      </w:r>
    </w:p>
    <w:p w:rsidR="006567B4" w:rsidRPr="00472CF7" w:rsidRDefault="006567B4" w:rsidP="005D49D3">
      <w:pPr>
        <w:spacing w:after="0"/>
        <w:jc w:val="both"/>
        <w:rPr>
          <w:rFonts w:ascii="Times New Roman" w:hAnsi="Times New Roman" w:cs="Times New Roman"/>
          <w:sz w:val="24"/>
          <w:szCs w:val="24"/>
        </w:rPr>
      </w:pPr>
      <w:r>
        <w:rPr>
          <w:rFonts w:ascii="Times New Roman" w:hAnsi="Times New Roman" w:cs="Times New Roman"/>
          <w:sz w:val="24"/>
          <w:szCs w:val="24"/>
        </w:rPr>
        <w:t>-</w:t>
      </w:r>
      <w:r w:rsidRPr="003C195C">
        <w:rPr>
          <w:rFonts w:ascii="Times New Roman" w:hAnsi="Times New Roman" w:cs="Times New Roman"/>
          <w:sz w:val="24"/>
          <w:szCs w:val="24"/>
        </w:rPr>
        <w:t>правила правописания</w:t>
      </w:r>
      <w:r w:rsidRPr="00472CF7">
        <w:rPr>
          <w:rFonts w:ascii="Times New Roman" w:hAnsi="Times New Roman" w:cs="Times New Roman"/>
          <w:sz w:val="24"/>
          <w:szCs w:val="24"/>
        </w:rPr>
        <w:t>.</w:t>
      </w:r>
    </w:p>
    <w:p w:rsidR="006567B4" w:rsidRPr="00472CF7" w:rsidRDefault="006567B4" w:rsidP="005D49D3">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Задачи практической работы</w:t>
      </w:r>
    </w:p>
    <w:p w:rsidR="006567B4" w:rsidRPr="00472CF7" w:rsidRDefault="006567B4" w:rsidP="005D49D3">
      <w:pPr>
        <w:spacing w:after="0"/>
        <w:jc w:val="both"/>
        <w:rPr>
          <w:rFonts w:ascii="Times New Roman" w:hAnsi="Times New Roman" w:cs="Times New Roman"/>
          <w:sz w:val="24"/>
          <w:szCs w:val="24"/>
        </w:rPr>
      </w:pPr>
      <w:r w:rsidRPr="00472CF7">
        <w:rPr>
          <w:rFonts w:ascii="Times New Roman" w:hAnsi="Times New Roman" w:cs="Times New Roman"/>
          <w:sz w:val="24"/>
          <w:szCs w:val="24"/>
        </w:rPr>
        <w:t>1. Повторить теоретический материал по теме практической работы.</w:t>
      </w:r>
    </w:p>
    <w:p w:rsidR="006567B4" w:rsidRPr="00472CF7" w:rsidRDefault="006567B4" w:rsidP="005D49D3">
      <w:pPr>
        <w:spacing w:after="0"/>
        <w:jc w:val="both"/>
        <w:rPr>
          <w:rFonts w:ascii="Times New Roman" w:hAnsi="Times New Roman" w:cs="Times New Roman"/>
          <w:sz w:val="24"/>
          <w:szCs w:val="24"/>
        </w:rPr>
      </w:pPr>
      <w:r w:rsidRPr="00472CF7">
        <w:rPr>
          <w:rFonts w:ascii="Times New Roman" w:hAnsi="Times New Roman" w:cs="Times New Roman"/>
          <w:sz w:val="24"/>
          <w:szCs w:val="24"/>
        </w:rPr>
        <w:t>2.Ответить на вопросы для закрепления теоретического материала.</w:t>
      </w:r>
    </w:p>
    <w:p w:rsidR="006567B4" w:rsidRPr="00472CF7" w:rsidRDefault="006567B4" w:rsidP="005D49D3">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Выполнить предложенные задания.</w:t>
      </w:r>
    </w:p>
    <w:p w:rsidR="006567B4" w:rsidRPr="00472CF7" w:rsidRDefault="006567B4" w:rsidP="005D49D3">
      <w:pPr>
        <w:spacing w:after="0"/>
        <w:jc w:val="both"/>
        <w:rPr>
          <w:rFonts w:ascii="Times New Roman" w:hAnsi="Times New Roman" w:cs="Times New Roman"/>
          <w:sz w:val="24"/>
          <w:szCs w:val="24"/>
        </w:rPr>
      </w:pPr>
      <w:r>
        <w:rPr>
          <w:rFonts w:ascii="Times New Roman" w:hAnsi="Times New Roman" w:cs="Times New Roman"/>
          <w:sz w:val="24"/>
          <w:szCs w:val="24"/>
        </w:rPr>
        <w:t>4</w:t>
      </w:r>
      <w:r w:rsidRPr="00472CF7">
        <w:rPr>
          <w:rFonts w:ascii="Times New Roman" w:hAnsi="Times New Roman" w:cs="Times New Roman"/>
          <w:sz w:val="24"/>
          <w:szCs w:val="24"/>
        </w:rPr>
        <w:t xml:space="preserve">. Записать </w:t>
      </w:r>
      <w:r>
        <w:rPr>
          <w:rFonts w:ascii="Times New Roman" w:hAnsi="Times New Roman" w:cs="Times New Roman"/>
          <w:sz w:val="24"/>
          <w:szCs w:val="24"/>
        </w:rPr>
        <w:t xml:space="preserve">выполненные задания </w:t>
      </w:r>
      <w:r w:rsidRPr="00472CF7">
        <w:rPr>
          <w:rFonts w:ascii="Times New Roman" w:hAnsi="Times New Roman" w:cs="Times New Roman"/>
          <w:sz w:val="24"/>
          <w:szCs w:val="24"/>
        </w:rPr>
        <w:t>в тетради для практических работ.</w:t>
      </w:r>
    </w:p>
    <w:p w:rsidR="006567B4" w:rsidRPr="00472CF7" w:rsidRDefault="006567B4" w:rsidP="005D49D3">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Обеспеченность занятия (средства обучения)</w:t>
      </w:r>
    </w:p>
    <w:p w:rsidR="006567B4" w:rsidRPr="00472CF7" w:rsidRDefault="006567B4" w:rsidP="005D49D3">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Учебник по </w:t>
      </w:r>
      <w:r>
        <w:rPr>
          <w:rFonts w:ascii="Times New Roman" w:hAnsi="Times New Roman" w:cs="Times New Roman"/>
          <w:sz w:val="24"/>
          <w:szCs w:val="24"/>
        </w:rPr>
        <w:t>русскому языку</w:t>
      </w:r>
      <w:r w:rsidRPr="00472CF7">
        <w:rPr>
          <w:rFonts w:ascii="Times New Roman" w:hAnsi="Times New Roman" w:cs="Times New Roman"/>
          <w:sz w:val="24"/>
          <w:szCs w:val="24"/>
        </w:rPr>
        <w:t>.</w:t>
      </w:r>
    </w:p>
    <w:p w:rsidR="006567B4" w:rsidRPr="00472CF7" w:rsidRDefault="006567B4" w:rsidP="005D49D3">
      <w:pPr>
        <w:spacing w:after="0"/>
        <w:jc w:val="both"/>
        <w:rPr>
          <w:rFonts w:ascii="Times New Roman" w:hAnsi="Times New Roman" w:cs="Times New Roman"/>
          <w:sz w:val="24"/>
          <w:szCs w:val="24"/>
        </w:rPr>
      </w:pPr>
      <w:r>
        <w:rPr>
          <w:rFonts w:ascii="Times New Roman" w:hAnsi="Times New Roman" w:cs="Times New Roman"/>
          <w:sz w:val="24"/>
          <w:szCs w:val="24"/>
        </w:rPr>
        <w:t>2</w:t>
      </w:r>
      <w:r w:rsidRPr="00472CF7">
        <w:rPr>
          <w:rFonts w:ascii="Times New Roman" w:hAnsi="Times New Roman" w:cs="Times New Roman"/>
          <w:sz w:val="24"/>
          <w:szCs w:val="24"/>
        </w:rPr>
        <w:t>.Тексты заданий.</w:t>
      </w:r>
    </w:p>
    <w:p w:rsidR="006567B4" w:rsidRPr="00472CF7" w:rsidRDefault="006567B4" w:rsidP="005D49D3">
      <w:pPr>
        <w:spacing w:after="0"/>
        <w:jc w:val="both"/>
        <w:rPr>
          <w:rFonts w:ascii="Times New Roman" w:hAnsi="Times New Roman" w:cs="Times New Roman"/>
          <w:sz w:val="24"/>
          <w:szCs w:val="24"/>
        </w:rPr>
      </w:pPr>
      <w:r>
        <w:rPr>
          <w:rFonts w:ascii="Times New Roman" w:hAnsi="Times New Roman" w:cs="Times New Roman"/>
          <w:sz w:val="24"/>
          <w:szCs w:val="24"/>
        </w:rPr>
        <w:t>3</w:t>
      </w:r>
      <w:r w:rsidRPr="00472CF7">
        <w:rPr>
          <w:rFonts w:ascii="Times New Roman" w:hAnsi="Times New Roman" w:cs="Times New Roman"/>
          <w:sz w:val="24"/>
          <w:szCs w:val="24"/>
        </w:rPr>
        <w:t>. Тетради для практических работ.</w:t>
      </w:r>
    </w:p>
    <w:p w:rsidR="006567B4" w:rsidRPr="00472CF7" w:rsidRDefault="006567B4" w:rsidP="005D49D3">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Вопросы для закрепления теоретического материала по теме:</w:t>
      </w:r>
    </w:p>
    <w:p w:rsidR="006567B4" w:rsidRDefault="006567B4" w:rsidP="00647DA0">
      <w:pPr>
        <w:shd w:val="clear" w:color="auto" w:fill="FFFFFF"/>
        <w:spacing w:after="0" w:line="309" w:lineRule="atLeast"/>
        <w:ind w:left="284" w:right="-58" w:hanging="284"/>
        <w:jc w:val="both"/>
        <w:rPr>
          <w:rFonts w:ascii="Times New Roman" w:hAnsi="Times New Roman" w:cs="Times New Roman"/>
          <w:color w:val="000000"/>
          <w:sz w:val="24"/>
          <w:szCs w:val="24"/>
          <w:lang w:eastAsia="ar-SA"/>
        </w:rPr>
      </w:pPr>
      <w:r w:rsidRPr="005B5FA1">
        <w:rPr>
          <w:rFonts w:ascii="Times New Roman" w:hAnsi="Times New Roman" w:cs="Times New Roman"/>
          <w:color w:val="000000"/>
          <w:sz w:val="24"/>
          <w:szCs w:val="24"/>
          <w:lang w:eastAsia="ar-SA"/>
        </w:rPr>
        <w:t>1.    </w:t>
      </w:r>
      <w:r w:rsidRPr="009D0103">
        <w:rPr>
          <w:rFonts w:ascii="Times New Roman" w:hAnsi="Times New Roman" w:cs="Times New Roman"/>
          <w:sz w:val="24"/>
          <w:szCs w:val="24"/>
        </w:rPr>
        <w:t>Какие орфограммы, встречающиеся в корнях слов, вы знаете</w:t>
      </w:r>
      <w:r>
        <w:rPr>
          <w:rFonts w:ascii="Times New Roman" w:hAnsi="Times New Roman" w:cs="Times New Roman"/>
          <w:color w:val="000000"/>
          <w:sz w:val="24"/>
          <w:szCs w:val="24"/>
          <w:lang w:eastAsia="ar-SA"/>
        </w:rPr>
        <w:t>?</w:t>
      </w:r>
    </w:p>
    <w:p w:rsidR="006567B4" w:rsidRPr="00647DA0" w:rsidRDefault="006567B4" w:rsidP="00647DA0">
      <w:pPr>
        <w:spacing w:after="0" w:line="240" w:lineRule="auto"/>
        <w:ind w:hanging="284"/>
        <w:jc w:val="both"/>
        <w:rPr>
          <w:rFonts w:ascii="Times New Roman" w:hAnsi="Times New Roman" w:cs="Times New Roman"/>
          <w:sz w:val="24"/>
          <w:szCs w:val="24"/>
        </w:rPr>
      </w:pPr>
      <w:r w:rsidRPr="005B5FA1">
        <w:rPr>
          <w:rFonts w:ascii="Times New Roman" w:hAnsi="Times New Roman" w:cs="Times New Roman"/>
          <w:color w:val="000000"/>
          <w:sz w:val="24"/>
          <w:szCs w:val="24"/>
          <w:lang w:eastAsia="ar-SA"/>
        </w:rPr>
        <w:t>2.    </w:t>
      </w:r>
      <w:r w:rsidRPr="00647DA0">
        <w:rPr>
          <w:rFonts w:ascii="Times New Roman" w:hAnsi="Times New Roman" w:cs="Times New Roman"/>
          <w:sz w:val="24"/>
          <w:szCs w:val="24"/>
        </w:rPr>
        <w:t>Расскажите о написании сомнительных согласных.</w:t>
      </w:r>
    </w:p>
    <w:p w:rsidR="006567B4" w:rsidRPr="00647DA0" w:rsidRDefault="006567B4" w:rsidP="00647DA0">
      <w:pPr>
        <w:spacing w:after="0" w:line="240" w:lineRule="auto"/>
        <w:ind w:hanging="284"/>
        <w:jc w:val="both"/>
        <w:rPr>
          <w:rFonts w:ascii="Times New Roman" w:hAnsi="Times New Roman" w:cs="Times New Roman"/>
          <w:sz w:val="24"/>
          <w:szCs w:val="24"/>
        </w:rPr>
      </w:pPr>
      <w:r>
        <w:rPr>
          <w:rFonts w:ascii="Times New Roman" w:hAnsi="Times New Roman" w:cs="Times New Roman"/>
          <w:sz w:val="24"/>
          <w:szCs w:val="24"/>
        </w:rPr>
        <w:t xml:space="preserve">     3.    </w:t>
      </w:r>
      <w:r w:rsidRPr="00647DA0">
        <w:rPr>
          <w:rFonts w:ascii="Times New Roman" w:hAnsi="Times New Roman" w:cs="Times New Roman"/>
          <w:sz w:val="24"/>
          <w:szCs w:val="24"/>
        </w:rPr>
        <w:t>Расскажите о правописании непроизносимых согласных.</w:t>
      </w:r>
    </w:p>
    <w:p w:rsidR="006567B4" w:rsidRPr="00647DA0" w:rsidRDefault="006567B4" w:rsidP="00647D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647DA0">
        <w:rPr>
          <w:rFonts w:ascii="Times New Roman" w:hAnsi="Times New Roman" w:cs="Times New Roman"/>
          <w:sz w:val="24"/>
          <w:szCs w:val="24"/>
        </w:rPr>
        <w:t xml:space="preserve"> Расскажите о правилах написания гласных после шипящих и </w:t>
      </w:r>
      <w:r w:rsidRPr="00647DA0">
        <w:rPr>
          <w:rFonts w:ascii="Times New Roman" w:hAnsi="Times New Roman" w:cs="Times New Roman"/>
          <w:i/>
          <w:iCs/>
          <w:sz w:val="24"/>
          <w:szCs w:val="24"/>
        </w:rPr>
        <w:t>ц</w:t>
      </w:r>
      <w:r w:rsidRPr="00647DA0">
        <w:rPr>
          <w:rFonts w:ascii="Times New Roman" w:hAnsi="Times New Roman" w:cs="Times New Roman"/>
          <w:sz w:val="24"/>
          <w:szCs w:val="24"/>
        </w:rPr>
        <w:t>.</w:t>
      </w:r>
    </w:p>
    <w:p w:rsidR="006567B4" w:rsidRPr="00647DA0" w:rsidRDefault="006567B4" w:rsidP="00647D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647DA0">
        <w:rPr>
          <w:rFonts w:ascii="Times New Roman" w:hAnsi="Times New Roman" w:cs="Times New Roman"/>
          <w:sz w:val="24"/>
          <w:szCs w:val="24"/>
        </w:rPr>
        <w:t>Проговорите правила правописания безударных гласных в корне слова.</w:t>
      </w:r>
    </w:p>
    <w:p w:rsidR="006567B4" w:rsidRDefault="006567B4" w:rsidP="00647DA0">
      <w:pPr>
        <w:shd w:val="clear" w:color="auto" w:fill="FFFFFF"/>
        <w:spacing w:after="0" w:line="309" w:lineRule="atLeast"/>
        <w:ind w:right="-58"/>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6</w:t>
      </w:r>
      <w:r w:rsidRPr="005B5FA1">
        <w:rPr>
          <w:rFonts w:ascii="Times New Roman" w:hAnsi="Times New Roman" w:cs="Times New Roman"/>
          <w:color w:val="000000"/>
          <w:sz w:val="24"/>
          <w:szCs w:val="24"/>
          <w:lang w:eastAsia="ar-SA"/>
        </w:rPr>
        <w:t>.    </w:t>
      </w:r>
      <w:r w:rsidRPr="00647DA0">
        <w:rPr>
          <w:rFonts w:ascii="Times New Roman" w:hAnsi="Times New Roman" w:cs="Times New Roman"/>
          <w:sz w:val="24"/>
          <w:szCs w:val="24"/>
        </w:rPr>
        <w:t>Расскажите о правописании</w:t>
      </w:r>
      <w:r>
        <w:rPr>
          <w:rFonts w:ascii="Times New Roman" w:hAnsi="Times New Roman" w:cs="Times New Roman"/>
          <w:sz w:val="24"/>
          <w:szCs w:val="24"/>
        </w:rPr>
        <w:t xml:space="preserve"> приставок пре- и при-.</w:t>
      </w:r>
    </w:p>
    <w:p w:rsidR="006567B4" w:rsidRDefault="006567B4" w:rsidP="00647DA0">
      <w:pPr>
        <w:shd w:val="clear" w:color="auto" w:fill="FFFFFF"/>
        <w:spacing w:after="0" w:line="309" w:lineRule="atLeast"/>
        <w:ind w:right="-58"/>
        <w:jc w:val="both"/>
        <w:rPr>
          <w:rFonts w:ascii="Times New Roman" w:hAnsi="Times New Roman" w:cs="Times New Roman"/>
          <w:color w:val="000000"/>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b/>
          <w:bCs/>
          <w:sz w:val="24"/>
          <w:szCs w:val="24"/>
          <w:lang w:eastAsia="ar-SA"/>
        </w:rPr>
      </w:pPr>
      <w:r w:rsidRPr="00433D78">
        <w:rPr>
          <w:rFonts w:ascii="Times New Roman" w:hAnsi="Times New Roman" w:cs="Times New Roman"/>
          <w:b/>
          <w:bCs/>
          <w:sz w:val="24"/>
          <w:szCs w:val="24"/>
          <w:lang w:eastAsia="ar-SA"/>
        </w:rPr>
        <w:t>Краткое изложение теоретических вопросов</w:t>
      </w:r>
    </w:p>
    <w:p w:rsidR="006567B4" w:rsidRPr="00442D18" w:rsidRDefault="006567B4" w:rsidP="00442D18">
      <w:pPr>
        <w:shd w:val="clear" w:color="auto" w:fill="FFFFFF"/>
        <w:spacing w:after="0" w:line="240" w:lineRule="auto"/>
        <w:ind w:left="720"/>
        <w:rPr>
          <w:rFonts w:ascii="Times New Roman" w:hAnsi="Times New Roman" w:cs="Times New Roman"/>
          <w:color w:val="000000"/>
          <w:sz w:val="24"/>
          <w:szCs w:val="24"/>
          <w:lang w:eastAsia="ar-SA"/>
        </w:rPr>
      </w:pPr>
      <w:r w:rsidRPr="00442D18">
        <w:rPr>
          <w:rFonts w:ascii="Times New Roman" w:hAnsi="Times New Roman" w:cs="Times New Roman"/>
          <w:b/>
          <w:bCs/>
          <w:color w:val="000000"/>
          <w:sz w:val="24"/>
          <w:szCs w:val="24"/>
          <w:lang w:eastAsia="ar-SA"/>
        </w:rPr>
        <w:t>Безударные гласные, которые можно проверить ударением</w:t>
      </w:r>
      <w:r w:rsidRPr="00442D18">
        <w:rPr>
          <w:rFonts w:ascii="Times New Roman" w:hAnsi="Times New Roman" w:cs="Times New Roman"/>
          <w:color w:val="000000"/>
          <w:sz w:val="24"/>
          <w:szCs w:val="24"/>
          <w:lang w:eastAsia="ar-SA"/>
        </w:rPr>
        <w:br/>
      </w:r>
      <w:r w:rsidRPr="00442D18">
        <w:rPr>
          <w:rFonts w:ascii="Times New Roman" w:hAnsi="Times New Roman" w:cs="Times New Roman"/>
          <w:i/>
          <w:iCs/>
          <w:color w:val="000000"/>
          <w:sz w:val="24"/>
          <w:szCs w:val="24"/>
          <w:lang w:eastAsia="ar-SA"/>
        </w:rPr>
        <w:t>ст</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лы — ст</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л</w:t>
      </w:r>
      <w:r w:rsidRPr="00442D18">
        <w:rPr>
          <w:rFonts w:ascii="Times New Roman" w:hAnsi="Times New Roman" w:cs="Times New Roman"/>
          <w:i/>
          <w:iCs/>
          <w:color w:val="000000"/>
          <w:sz w:val="24"/>
          <w:szCs w:val="24"/>
          <w:lang w:eastAsia="ar-SA"/>
        </w:rPr>
        <w:br/>
        <w:t>м</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л</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дой — м</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лодость, мол</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денький</w:t>
      </w:r>
    </w:p>
    <w:p w:rsidR="006567B4" w:rsidRPr="00442D18" w:rsidRDefault="006567B4" w:rsidP="00442D18">
      <w:pPr>
        <w:shd w:val="clear" w:color="auto" w:fill="FFFFFF"/>
        <w:spacing w:after="0" w:line="240" w:lineRule="auto"/>
        <w:ind w:left="720"/>
        <w:rPr>
          <w:rFonts w:ascii="Times New Roman" w:hAnsi="Times New Roman" w:cs="Times New Roman"/>
          <w:color w:val="000000"/>
          <w:sz w:val="24"/>
          <w:szCs w:val="24"/>
          <w:lang w:eastAsia="ar-SA"/>
        </w:rPr>
      </w:pPr>
      <w:r w:rsidRPr="00442D18">
        <w:rPr>
          <w:rFonts w:ascii="Times New Roman" w:hAnsi="Times New Roman" w:cs="Times New Roman"/>
          <w:b/>
          <w:bCs/>
          <w:color w:val="000000"/>
          <w:sz w:val="24"/>
          <w:szCs w:val="24"/>
          <w:lang w:eastAsia="ar-SA"/>
        </w:rPr>
        <w:t>Безударные гласные, которые не проверяются (словарные слова)</w:t>
      </w:r>
      <w:r w:rsidRPr="00442D18">
        <w:rPr>
          <w:rFonts w:ascii="Times New Roman" w:hAnsi="Times New Roman" w:cs="Times New Roman"/>
          <w:color w:val="000000"/>
          <w:sz w:val="24"/>
          <w:szCs w:val="24"/>
          <w:lang w:eastAsia="ar-SA"/>
        </w:rPr>
        <w:br/>
      </w:r>
      <w:r w:rsidRPr="00442D18">
        <w:rPr>
          <w:rFonts w:ascii="Times New Roman" w:hAnsi="Times New Roman" w:cs="Times New Roman"/>
          <w:i/>
          <w:iCs/>
          <w:color w:val="000000"/>
          <w:sz w:val="24"/>
          <w:szCs w:val="24"/>
          <w:lang w:eastAsia="ar-SA"/>
        </w:rPr>
        <w:t>к</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рова, к</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роль, обл</w:t>
      </w:r>
      <w:r w:rsidRPr="00442D18">
        <w:rPr>
          <w:rFonts w:ascii="Times New Roman" w:hAnsi="Times New Roman" w:cs="Times New Roman"/>
          <w:b/>
          <w:bCs/>
          <w:i/>
          <w:iCs/>
          <w:color w:val="000000"/>
          <w:sz w:val="24"/>
          <w:szCs w:val="24"/>
          <w:lang w:eastAsia="ar-SA"/>
        </w:rPr>
        <w:t>а</w:t>
      </w:r>
      <w:r w:rsidRPr="00442D18">
        <w:rPr>
          <w:rFonts w:ascii="Times New Roman" w:hAnsi="Times New Roman" w:cs="Times New Roman"/>
          <w:i/>
          <w:iCs/>
          <w:color w:val="000000"/>
          <w:sz w:val="24"/>
          <w:szCs w:val="24"/>
          <w:lang w:eastAsia="ar-SA"/>
        </w:rPr>
        <w:t>ко, б</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лото</w:t>
      </w:r>
    </w:p>
    <w:p w:rsidR="006567B4" w:rsidRPr="00442D18" w:rsidRDefault="006567B4" w:rsidP="00442D18">
      <w:pPr>
        <w:shd w:val="clear" w:color="auto" w:fill="FFFFFF"/>
        <w:spacing w:after="0" w:line="240" w:lineRule="auto"/>
        <w:ind w:left="720"/>
        <w:rPr>
          <w:rFonts w:ascii="Times New Roman" w:hAnsi="Times New Roman" w:cs="Times New Roman"/>
          <w:color w:val="000000"/>
          <w:sz w:val="24"/>
          <w:szCs w:val="24"/>
          <w:lang w:eastAsia="ar-SA"/>
        </w:rPr>
      </w:pPr>
      <w:r w:rsidRPr="00442D18">
        <w:rPr>
          <w:rFonts w:ascii="Times New Roman" w:hAnsi="Times New Roman" w:cs="Times New Roman"/>
          <w:b/>
          <w:bCs/>
          <w:color w:val="000000"/>
          <w:sz w:val="24"/>
          <w:szCs w:val="24"/>
          <w:lang w:eastAsia="ar-SA"/>
        </w:rPr>
        <w:t>И — ы после ц</w:t>
      </w:r>
      <w:r w:rsidRPr="00442D18">
        <w:rPr>
          <w:rFonts w:ascii="Times New Roman" w:hAnsi="Times New Roman" w:cs="Times New Roman"/>
          <w:color w:val="000000"/>
          <w:sz w:val="24"/>
          <w:szCs w:val="24"/>
          <w:lang w:eastAsia="ar-SA"/>
        </w:rPr>
        <w:br/>
        <w:t>в корнях ц</w:t>
      </w:r>
      <w:r w:rsidRPr="00442D18">
        <w:rPr>
          <w:rFonts w:ascii="Times New Roman" w:hAnsi="Times New Roman" w:cs="Times New Roman"/>
          <w:b/>
          <w:bCs/>
          <w:color w:val="000000"/>
          <w:sz w:val="24"/>
          <w:szCs w:val="24"/>
          <w:lang w:eastAsia="ar-SA"/>
        </w:rPr>
        <w:t>и</w:t>
      </w:r>
      <w:r w:rsidRPr="00442D18">
        <w:rPr>
          <w:rFonts w:ascii="Times New Roman" w:hAnsi="Times New Roman" w:cs="Times New Roman"/>
          <w:color w:val="000000"/>
          <w:sz w:val="24"/>
          <w:szCs w:val="24"/>
          <w:lang w:eastAsia="ar-SA"/>
        </w:rPr>
        <w:t> — </w:t>
      </w:r>
      <w:r w:rsidRPr="00442D18">
        <w:rPr>
          <w:rFonts w:ascii="Times New Roman" w:hAnsi="Times New Roman" w:cs="Times New Roman"/>
          <w:b/>
          <w:bCs/>
          <w:i/>
          <w:iCs/>
          <w:color w:val="000000"/>
          <w:sz w:val="24"/>
          <w:szCs w:val="24"/>
          <w:lang w:eastAsia="ar-SA"/>
        </w:rPr>
        <w:t>и</w:t>
      </w:r>
    </w:p>
    <w:p w:rsidR="006567B4" w:rsidRPr="00442D18" w:rsidRDefault="006567B4" w:rsidP="00442D18">
      <w:pPr>
        <w:shd w:val="clear" w:color="auto" w:fill="FFFFFF"/>
        <w:spacing w:after="0" w:line="240" w:lineRule="auto"/>
        <w:ind w:left="1152"/>
        <w:rPr>
          <w:rFonts w:ascii="Times New Roman" w:hAnsi="Times New Roman" w:cs="Times New Roman"/>
          <w:color w:val="000000"/>
          <w:sz w:val="24"/>
          <w:szCs w:val="24"/>
          <w:lang w:eastAsia="ar-SA"/>
        </w:rPr>
      </w:pPr>
      <w:r w:rsidRPr="00442D18">
        <w:rPr>
          <w:rFonts w:ascii="Times New Roman" w:hAnsi="Times New Roman" w:cs="Times New Roman"/>
          <w:i/>
          <w:iCs/>
          <w:color w:val="000000"/>
          <w:sz w:val="24"/>
          <w:szCs w:val="24"/>
          <w:lang w:eastAsia="ar-SA"/>
        </w:rPr>
        <w:t>Ц</w:t>
      </w:r>
      <w:r w:rsidRPr="00442D18">
        <w:rPr>
          <w:rFonts w:ascii="Times New Roman" w:hAnsi="Times New Roman" w:cs="Times New Roman"/>
          <w:b/>
          <w:bCs/>
          <w:i/>
          <w:iCs/>
          <w:color w:val="000000"/>
          <w:sz w:val="24"/>
          <w:szCs w:val="24"/>
          <w:lang w:eastAsia="ar-SA"/>
        </w:rPr>
        <w:t>и</w:t>
      </w:r>
      <w:r w:rsidRPr="00442D18">
        <w:rPr>
          <w:rFonts w:ascii="Times New Roman" w:hAnsi="Times New Roman" w:cs="Times New Roman"/>
          <w:i/>
          <w:iCs/>
          <w:color w:val="000000"/>
          <w:sz w:val="24"/>
          <w:szCs w:val="24"/>
          <w:lang w:eastAsia="ar-SA"/>
        </w:rPr>
        <w:t>рк, ц</w:t>
      </w:r>
      <w:r w:rsidRPr="00442D18">
        <w:rPr>
          <w:rFonts w:ascii="Times New Roman" w:hAnsi="Times New Roman" w:cs="Times New Roman"/>
          <w:b/>
          <w:bCs/>
          <w:i/>
          <w:iCs/>
          <w:color w:val="000000"/>
          <w:sz w:val="24"/>
          <w:szCs w:val="24"/>
          <w:lang w:eastAsia="ar-SA"/>
        </w:rPr>
        <w:t>и</w:t>
      </w:r>
      <w:r w:rsidRPr="00442D18">
        <w:rPr>
          <w:rFonts w:ascii="Times New Roman" w:hAnsi="Times New Roman" w:cs="Times New Roman"/>
          <w:i/>
          <w:iCs/>
          <w:color w:val="000000"/>
          <w:sz w:val="24"/>
          <w:szCs w:val="24"/>
          <w:lang w:eastAsia="ar-SA"/>
        </w:rPr>
        <w:t>ркуль, ц</w:t>
      </w:r>
      <w:r w:rsidRPr="00442D18">
        <w:rPr>
          <w:rFonts w:ascii="Times New Roman" w:hAnsi="Times New Roman" w:cs="Times New Roman"/>
          <w:b/>
          <w:bCs/>
          <w:i/>
          <w:iCs/>
          <w:color w:val="000000"/>
          <w:sz w:val="24"/>
          <w:szCs w:val="24"/>
          <w:lang w:eastAsia="ar-SA"/>
        </w:rPr>
        <w:t>и</w:t>
      </w:r>
      <w:r w:rsidRPr="00442D18">
        <w:rPr>
          <w:rFonts w:ascii="Times New Roman" w:hAnsi="Times New Roman" w:cs="Times New Roman"/>
          <w:i/>
          <w:iCs/>
          <w:color w:val="000000"/>
          <w:sz w:val="24"/>
          <w:szCs w:val="24"/>
          <w:lang w:eastAsia="ar-SA"/>
        </w:rPr>
        <w:t>тата, ц</w:t>
      </w:r>
      <w:r w:rsidRPr="00442D18">
        <w:rPr>
          <w:rFonts w:ascii="Times New Roman" w:hAnsi="Times New Roman" w:cs="Times New Roman"/>
          <w:b/>
          <w:bCs/>
          <w:i/>
          <w:iCs/>
          <w:color w:val="000000"/>
          <w:sz w:val="24"/>
          <w:szCs w:val="24"/>
          <w:lang w:eastAsia="ar-SA"/>
        </w:rPr>
        <w:t>и</w:t>
      </w:r>
      <w:r w:rsidRPr="00442D18">
        <w:rPr>
          <w:rFonts w:ascii="Times New Roman" w:hAnsi="Times New Roman" w:cs="Times New Roman"/>
          <w:i/>
          <w:iCs/>
          <w:color w:val="000000"/>
          <w:sz w:val="24"/>
          <w:szCs w:val="24"/>
          <w:lang w:eastAsia="ar-SA"/>
        </w:rPr>
        <w:t>нга, ц</w:t>
      </w:r>
      <w:r w:rsidRPr="00442D18">
        <w:rPr>
          <w:rFonts w:ascii="Times New Roman" w:hAnsi="Times New Roman" w:cs="Times New Roman"/>
          <w:b/>
          <w:bCs/>
          <w:i/>
          <w:iCs/>
          <w:color w:val="000000"/>
          <w:sz w:val="24"/>
          <w:szCs w:val="24"/>
          <w:lang w:eastAsia="ar-SA"/>
        </w:rPr>
        <w:t>и</w:t>
      </w:r>
      <w:r w:rsidRPr="00442D18">
        <w:rPr>
          <w:rFonts w:ascii="Times New Roman" w:hAnsi="Times New Roman" w:cs="Times New Roman"/>
          <w:i/>
          <w:iCs/>
          <w:color w:val="000000"/>
          <w:sz w:val="24"/>
          <w:szCs w:val="24"/>
          <w:lang w:eastAsia="ar-SA"/>
        </w:rPr>
        <w:t>фра …</w:t>
      </w:r>
      <w:r w:rsidRPr="00442D18">
        <w:rPr>
          <w:rFonts w:ascii="Times New Roman" w:hAnsi="Times New Roman" w:cs="Times New Roman"/>
          <w:color w:val="000000"/>
          <w:sz w:val="24"/>
          <w:szCs w:val="24"/>
          <w:lang w:eastAsia="ar-SA"/>
        </w:rPr>
        <w:t> и в других заимствованных словах</w:t>
      </w:r>
      <w:r w:rsidRPr="00442D18">
        <w:rPr>
          <w:rFonts w:ascii="Times New Roman" w:hAnsi="Times New Roman" w:cs="Times New Roman"/>
          <w:color w:val="000000"/>
          <w:sz w:val="24"/>
          <w:szCs w:val="24"/>
          <w:lang w:eastAsia="ar-SA"/>
        </w:rPr>
        <w:br/>
        <w:t>Слова-исключения: </w:t>
      </w:r>
      <w:r w:rsidRPr="00442D18">
        <w:rPr>
          <w:rFonts w:ascii="Times New Roman" w:hAnsi="Times New Roman" w:cs="Times New Roman"/>
          <w:i/>
          <w:iCs/>
          <w:color w:val="000000"/>
          <w:sz w:val="24"/>
          <w:szCs w:val="24"/>
          <w:lang w:eastAsia="ar-SA"/>
        </w:rPr>
        <w:t>ц</w:t>
      </w:r>
      <w:r w:rsidRPr="00442D18">
        <w:rPr>
          <w:rFonts w:ascii="Times New Roman" w:hAnsi="Times New Roman" w:cs="Times New Roman"/>
          <w:b/>
          <w:bCs/>
          <w:i/>
          <w:iCs/>
          <w:color w:val="000000"/>
          <w:sz w:val="24"/>
          <w:szCs w:val="24"/>
          <w:lang w:eastAsia="ar-SA"/>
        </w:rPr>
        <w:t>ы</w:t>
      </w:r>
      <w:r w:rsidRPr="00442D18">
        <w:rPr>
          <w:rFonts w:ascii="Times New Roman" w:hAnsi="Times New Roman" w:cs="Times New Roman"/>
          <w:i/>
          <w:iCs/>
          <w:color w:val="000000"/>
          <w:sz w:val="24"/>
          <w:szCs w:val="24"/>
          <w:lang w:eastAsia="ar-SA"/>
        </w:rPr>
        <w:t>ган на ц</w:t>
      </w:r>
      <w:r w:rsidRPr="00442D18">
        <w:rPr>
          <w:rFonts w:ascii="Times New Roman" w:hAnsi="Times New Roman" w:cs="Times New Roman"/>
          <w:b/>
          <w:bCs/>
          <w:i/>
          <w:iCs/>
          <w:color w:val="000000"/>
          <w:sz w:val="24"/>
          <w:szCs w:val="24"/>
          <w:lang w:eastAsia="ar-SA"/>
        </w:rPr>
        <w:t>ы</w:t>
      </w:r>
      <w:r w:rsidRPr="00442D18">
        <w:rPr>
          <w:rFonts w:ascii="Times New Roman" w:hAnsi="Times New Roman" w:cs="Times New Roman"/>
          <w:i/>
          <w:iCs/>
          <w:color w:val="000000"/>
          <w:sz w:val="24"/>
          <w:szCs w:val="24"/>
          <w:lang w:eastAsia="ar-SA"/>
        </w:rPr>
        <w:t>почках подошёл к ц</w:t>
      </w:r>
      <w:r w:rsidRPr="00442D18">
        <w:rPr>
          <w:rFonts w:ascii="Times New Roman" w:hAnsi="Times New Roman" w:cs="Times New Roman"/>
          <w:b/>
          <w:bCs/>
          <w:i/>
          <w:iCs/>
          <w:color w:val="000000"/>
          <w:sz w:val="24"/>
          <w:szCs w:val="24"/>
          <w:lang w:eastAsia="ar-SA"/>
        </w:rPr>
        <w:t>ы</w:t>
      </w:r>
      <w:r w:rsidRPr="00442D18">
        <w:rPr>
          <w:rFonts w:ascii="Times New Roman" w:hAnsi="Times New Roman" w:cs="Times New Roman"/>
          <w:i/>
          <w:iCs/>
          <w:color w:val="000000"/>
          <w:sz w:val="24"/>
          <w:szCs w:val="24"/>
          <w:lang w:eastAsia="ar-SA"/>
        </w:rPr>
        <w:t>плёнку и ц</w:t>
      </w:r>
      <w:r w:rsidRPr="00442D18">
        <w:rPr>
          <w:rFonts w:ascii="Times New Roman" w:hAnsi="Times New Roman" w:cs="Times New Roman"/>
          <w:b/>
          <w:bCs/>
          <w:i/>
          <w:iCs/>
          <w:color w:val="000000"/>
          <w:sz w:val="24"/>
          <w:szCs w:val="24"/>
          <w:lang w:eastAsia="ar-SA"/>
        </w:rPr>
        <w:t>ы</w:t>
      </w:r>
      <w:r w:rsidRPr="00442D18">
        <w:rPr>
          <w:rFonts w:ascii="Times New Roman" w:hAnsi="Times New Roman" w:cs="Times New Roman"/>
          <w:i/>
          <w:iCs/>
          <w:color w:val="000000"/>
          <w:sz w:val="24"/>
          <w:szCs w:val="24"/>
          <w:lang w:eastAsia="ar-SA"/>
        </w:rPr>
        <w:t>кнул: "ц</w:t>
      </w:r>
      <w:r w:rsidRPr="00442D18">
        <w:rPr>
          <w:rFonts w:ascii="Times New Roman" w:hAnsi="Times New Roman" w:cs="Times New Roman"/>
          <w:b/>
          <w:bCs/>
          <w:i/>
          <w:iCs/>
          <w:color w:val="000000"/>
          <w:sz w:val="24"/>
          <w:szCs w:val="24"/>
          <w:lang w:eastAsia="ar-SA"/>
        </w:rPr>
        <w:t>ы</w:t>
      </w:r>
      <w:r w:rsidRPr="00442D18">
        <w:rPr>
          <w:rFonts w:ascii="Times New Roman" w:hAnsi="Times New Roman" w:cs="Times New Roman"/>
          <w:i/>
          <w:iCs/>
          <w:color w:val="000000"/>
          <w:sz w:val="24"/>
          <w:szCs w:val="24"/>
          <w:lang w:eastAsia="ar-SA"/>
        </w:rPr>
        <w:t>ц".</w:t>
      </w:r>
      <w:r w:rsidRPr="00442D18">
        <w:rPr>
          <w:rFonts w:ascii="Times New Roman" w:hAnsi="Times New Roman" w:cs="Times New Roman"/>
          <w:color w:val="000000"/>
          <w:sz w:val="24"/>
          <w:szCs w:val="24"/>
          <w:lang w:eastAsia="ar-SA"/>
        </w:rPr>
        <w:br/>
      </w:r>
      <w:r w:rsidRPr="00442D18">
        <w:rPr>
          <w:rFonts w:ascii="Times New Roman" w:hAnsi="Times New Roman" w:cs="Times New Roman"/>
          <w:color w:val="000000"/>
          <w:sz w:val="24"/>
          <w:szCs w:val="24"/>
          <w:lang w:eastAsia="ar-SA"/>
        </w:rPr>
        <w:lastRenderedPageBreak/>
        <w:t>в суффиксах и окончаниях — ц</w:t>
      </w:r>
      <w:r w:rsidRPr="00442D18">
        <w:rPr>
          <w:rFonts w:ascii="Times New Roman" w:hAnsi="Times New Roman" w:cs="Times New Roman"/>
          <w:b/>
          <w:bCs/>
          <w:color w:val="000000"/>
          <w:sz w:val="24"/>
          <w:szCs w:val="24"/>
          <w:lang w:eastAsia="ar-SA"/>
        </w:rPr>
        <w:t>ы</w:t>
      </w:r>
      <w:r w:rsidRPr="00442D18">
        <w:rPr>
          <w:rFonts w:ascii="Times New Roman" w:hAnsi="Times New Roman" w:cs="Times New Roman"/>
          <w:color w:val="000000"/>
          <w:sz w:val="24"/>
          <w:szCs w:val="24"/>
          <w:lang w:eastAsia="ar-SA"/>
        </w:rPr>
        <w:t> — </w:t>
      </w:r>
      <w:r w:rsidRPr="00442D18">
        <w:rPr>
          <w:rFonts w:ascii="Times New Roman" w:hAnsi="Times New Roman" w:cs="Times New Roman"/>
          <w:b/>
          <w:bCs/>
          <w:i/>
          <w:iCs/>
          <w:color w:val="000000"/>
          <w:sz w:val="24"/>
          <w:szCs w:val="24"/>
          <w:lang w:eastAsia="ar-SA"/>
        </w:rPr>
        <w:t>ы</w:t>
      </w:r>
      <w:r w:rsidRPr="00442D18">
        <w:rPr>
          <w:rFonts w:ascii="Times New Roman" w:hAnsi="Times New Roman" w:cs="Times New Roman"/>
          <w:color w:val="000000"/>
          <w:sz w:val="24"/>
          <w:szCs w:val="24"/>
          <w:lang w:eastAsia="ar-SA"/>
        </w:rPr>
        <w:br/>
      </w:r>
      <w:r w:rsidRPr="00442D18">
        <w:rPr>
          <w:rFonts w:ascii="Times New Roman" w:hAnsi="Times New Roman" w:cs="Times New Roman"/>
          <w:i/>
          <w:iCs/>
          <w:color w:val="000000"/>
          <w:sz w:val="24"/>
          <w:szCs w:val="24"/>
          <w:lang w:eastAsia="ar-SA"/>
        </w:rPr>
        <w:t>лисицын</w:t>
      </w:r>
      <w:r w:rsidRPr="00442D18">
        <w:rPr>
          <w:rFonts w:ascii="Times New Roman" w:hAnsi="Times New Roman" w:cs="Times New Roman"/>
          <w:color w:val="000000"/>
          <w:sz w:val="24"/>
          <w:szCs w:val="24"/>
          <w:lang w:eastAsia="ar-SA"/>
        </w:rPr>
        <w:t>, </w:t>
      </w:r>
      <w:r w:rsidRPr="00442D18">
        <w:rPr>
          <w:rFonts w:ascii="Times New Roman" w:hAnsi="Times New Roman" w:cs="Times New Roman"/>
          <w:i/>
          <w:iCs/>
          <w:color w:val="000000"/>
          <w:sz w:val="24"/>
          <w:szCs w:val="24"/>
          <w:lang w:eastAsia="ar-SA"/>
        </w:rPr>
        <w:t>курицын</w:t>
      </w:r>
      <w:r w:rsidRPr="00442D18">
        <w:rPr>
          <w:rFonts w:ascii="Times New Roman" w:hAnsi="Times New Roman" w:cs="Times New Roman"/>
          <w:color w:val="000000"/>
          <w:sz w:val="24"/>
          <w:szCs w:val="24"/>
          <w:lang w:eastAsia="ar-SA"/>
        </w:rPr>
        <w:t>; </w:t>
      </w:r>
      <w:r w:rsidRPr="00442D18">
        <w:rPr>
          <w:rFonts w:ascii="Times New Roman" w:hAnsi="Times New Roman" w:cs="Times New Roman"/>
          <w:i/>
          <w:iCs/>
          <w:color w:val="000000"/>
          <w:sz w:val="24"/>
          <w:szCs w:val="24"/>
          <w:lang w:eastAsia="ar-SA"/>
        </w:rPr>
        <w:t>улицы</w:t>
      </w:r>
    </w:p>
    <w:p w:rsidR="006567B4" w:rsidRPr="00442D18" w:rsidRDefault="006567B4" w:rsidP="00442D18">
      <w:pPr>
        <w:shd w:val="clear" w:color="auto" w:fill="FFFFFF"/>
        <w:spacing w:after="0" w:line="240" w:lineRule="auto"/>
        <w:ind w:left="720"/>
        <w:rPr>
          <w:rFonts w:ascii="Times New Roman" w:hAnsi="Times New Roman" w:cs="Times New Roman"/>
          <w:color w:val="000000"/>
          <w:sz w:val="24"/>
          <w:szCs w:val="24"/>
          <w:lang w:eastAsia="ar-SA"/>
        </w:rPr>
      </w:pPr>
      <w:r w:rsidRPr="00442D18">
        <w:rPr>
          <w:rFonts w:ascii="Times New Roman" w:hAnsi="Times New Roman" w:cs="Times New Roman"/>
          <w:b/>
          <w:bCs/>
          <w:color w:val="000000"/>
          <w:sz w:val="24"/>
          <w:szCs w:val="24"/>
          <w:lang w:eastAsia="ar-SA"/>
        </w:rPr>
        <w:t>Гласные после шипящих</w:t>
      </w:r>
      <w:r w:rsidRPr="00442D18">
        <w:rPr>
          <w:rFonts w:ascii="Times New Roman" w:hAnsi="Times New Roman" w:cs="Times New Roman"/>
          <w:color w:val="000000"/>
          <w:sz w:val="24"/>
          <w:szCs w:val="24"/>
          <w:lang w:eastAsia="ar-SA"/>
        </w:rPr>
        <w:br/>
        <w:t>1) ж</w:t>
      </w:r>
      <w:r w:rsidRPr="00442D18">
        <w:rPr>
          <w:rFonts w:ascii="Times New Roman" w:hAnsi="Times New Roman" w:cs="Times New Roman"/>
          <w:b/>
          <w:bCs/>
          <w:color w:val="000000"/>
          <w:sz w:val="24"/>
          <w:szCs w:val="24"/>
          <w:lang w:eastAsia="ar-SA"/>
        </w:rPr>
        <w:t>и</w:t>
      </w:r>
      <w:r w:rsidRPr="00442D18">
        <w:rPr>
          <w:rFonts w:ascii="Times New Roman" w:hAnsi="Times New Roman" w:cs="Times New Roman"/>
          <w:color w:val="000000"/>
          <w:sz w:val="24"/>
          <w:szCs w:val="24"/>
          <w:lang w:eastAsia="ar-SA"/>
        </w:rPr>
        <w:t>, ш</w:t>
      </w:r>
      <w:r w:rsidRPr="00442D18">
        <w:rPr>
          <w:rFonts w:ascii="Times New Roman" w:hAnsi="Times New Roman" w:cs="Times New Roman"/>
          <w:b/>
          <w:bCs/>
          <w:color w:val="000000"/>
          <w:sz w:val="24"/>
          <w:szCs w:val="24"/>
          <w:lang w:eastAsia="ar-SA"/>
        </w:rPr>
        <w:t>и</w:t>
      </w:r>
      <w:r w:rsidRPr="00442D18">
        <w:rPr>
          <w:rFonts w:ascii="Times New Roman" w:hAnsi="Times New Roman" w:cs="Times New Roman"/>
          <w:color w:val="000000"/>
          <w:sz w:val="24"/>
          <w:szCs w:val="24"/>
          <w:lang w:eastAsia="ar-SA"/>
        </w:rPr>
        <w:t> — </w:t>
      </w:r>
      <w:r w:rsidRPr="00442D18">
        <w:rPr>
          <w:rFonts w:ascii="Times New Roman" w:hAnsi="Times New Roman" w:cs="Times New Roman"/>
          <w:b/>
          <w:bCs/>
          <w:i/>
          <w:iCs/>
          <w:color w:val="000000"/>
          <w:sz w:val="24"/>
          <w:szCs w:val="24"/>
          <w:lang w:eastAsia="ar-SA"/>
        </w:rPr>
        <w:t>и</w:t>
      </w:r>
      <w:r w:rsidRPr="00442D18">
        <w:rPr>
          <w:rFonts w:ascii="Times New Roman" w:hAnsi="Times New Roman" w:cs="Times New Roman"/>
          <w:color w:val="000000"/>
          <w:sz w:val="24"/>
          <w:szCs w:val="24"/>
          <w:lang w:eastAsia="ar-SA"/>
        </w:rPr>
        <w:br/>
        <w:t>ч</w:t>
      </w:r>
      <w:r w:rsidRPr="00442D18">
        <w:rPr>
          <w:rFonts w:ascii="Times New Roman" w:hAnsi="Times New Roman" w:cs="Times New Roman"/>
          <w:b/>
          <w:bCs/>
          <w:color w:val="000000"/>
          <w:sz w:val="24"/>
          <w:szCs w:val="24"/>
          <w:lang w:eastAsia="ar-SA"/>
        </w:rPr>
        <w:t>а</w:t>
      </w:r>
      <w:r w:rsidRPr="00442D18">
        <w:rPr>
          <w:rFonts w:ascii="Times New Roman" w:hAnsi="Times New Roman" w:cs="Times New Roman"/>
          <w:color w:val="000000"/>
          <w:sz w:val="24"/>
          <w:szCs w:val="24"/>
          <w:lang w:eastAsia="ar-SA"/>
        </w:rPr>
        <w:t>, щ</w:t>
      </w:r>
      <w:r w:rsidRPr="00442D18">
        <w:rPr>
          <w:rFonts w:ascii="Times New Roman" w:hAnsi="Times New Roman" w:cs="Times New Roman"/>
          <w:b/>
          <w:bCs/>
          <w:color w:val="000000"/>
          <w:sz w:val="24"/>
          <w:szCs w:val="24"/>
          <w:lang w:eastAsia="ar-SA"/>
        </w:rPr>
        <w:t>а</w:t>
      </w:r>
      <w:r w:rsidRPr="00442D18">
        <w:rPr>
          <w:rFonts w:ascii="Times New Roman" w:hAnsi="Times New Roman" w:cs="Times New Roman"/>
          <w:color w:val="000000"/>
          <w:sz w:val="24"/>
          <w:szCs w:val="24"/>
          <w:lang w:eastAsia="ar-SA"/>
        </w:rPr>
        <w:t> — </w:t>
      </w:r>
      <w:r w:rsidRPr="00442D18">
        <w:rPr>
          <w:rFonts w:ascii="Times New Roman" w:hAnsi="Times New Roman" w:cs="Times New Roman"/>
          <w:b/>
          <w:bCs/>
          <w:i/>
          <w:iCs/>
          <w:color w:val="000000"/>
          <w:sz w:val="24"/>
          <w:szCs w:val="24"/>
          <w:lang w:eastAsia="ar-SA"/>
        </w:rPr>
        <w:t>а</w:t>
      </w:r>
      <w:r w:rsidRPr="00442D18">
        <w:rPr>
          <w:rFonts w:ascii="Times New Roman" w:hAnsi="Times New Roman" w:cs="Times New Roman"/>
          <w:color w:val="000000"/>
          <w:sz w:val="24"/>
          <w:szCs w:val="24"/>
          <w:lang w:eastAsia="ar-SA"/>
        </w:rPr>
        <w:br/>
        <w:t>ч</w:t>
      </w:r>
      <w:r w:rsidRPr="00442D18">
        <w:rPr>
          <w:rFonts w:ascii="Times New Roman" w:hAnsi="Times New Roman" w:cs="Times New Roman"/>
          <w:b/>
          <w:bCs/>
          <w:color w:val="000000"/>
          <w:sz w:val="24"/>
          <w:szCs w:val="24"/>
          <w:lang w:eastAsia="ar-SA"/>
        </w:rPr>
        <w:t>у</w:t>
      </w:r>
      <w:r w:rsidRPr="00442D18">
        <w:rPr>
          <w:rFonts w:ascii="Times New Roman" w:hAnsi="Times New Roman" w:cs="Times New Roman"/>
          <w:color w:val="000000"/>
          <w:sz w:val="24"/>
          <w:szCs w:val="24"/>
          <w:lang w:eastAsia="ar-SA"/>
        </w:rPr>
        <w:t>, щ</w:t>
      </w:r>
      <w:r w:rsidRPr="00442D18">
        <w:rPr>
          <w:rFonts w:ascii="Times New Roman" w:hAnsi="Times New Roman" w:cs="Times New Roman"/>
          <w:b/>
          <w:bCs/>
          <w:color w:val="000000"/>
          <w:sz w:val="24"/>
          <w:szCs w:val="24"/>
          <w:lang w:eastAsia="ar-SA"/>
        </w:rPr>
        <w:t>у</w:t>
      </w:r>
      <w:r w:rsidRPr="00442D18">
        <w:rPr>
          <w:rFonts w:ascii="Times New Roman" w:hAnsi="Times New Roman" w:cs="Times New Roman"/>
          <w:color w:val="000000"/>
          <w:sz w:val="24"/>
          <w:szCs w:val="24"/>
          <w:lang w:eastAsia="ar-SA"/>
        </w:rPr>
        <w:t> — </w:t>
      </w:r>
      <w:r w:rsidRPr="00442D18">
        <w:rPr>
          <w:rFonts w:ascii="Times New Roman" w:hAnsi="Times New Roman" w:cs="Times New Roman"/>
          <w:b/>
          <w:bCs/>
          <w:i/>
          <w:iCs/>
          <w:color w:val="000000"/>
          <w:sz w:val="24"/>
          <w:szCs w:val="24"/>
          <w:lang w:eastAsia="ar-SA"/>
        </w:rPr>
        <w:t>у</w:t>
      </w:r>
      <w:r w:rsidRPr="00442D18">
        <w:rPr>
          <w:rFonts w:ascii="Times New Roman" w:hAnsi="Times New Roman" w:cs="Times New Roman"/>
          <w:color w:val="000000"/>
          <w:sz w:val="24"/>
          <w:szCs w:val="24"/>
          <w:lang w:eastAsia="ar-SA"/>
        </w:rPr>
        <w:br/>
      </w:r>
      <w:r w:rsidRPr="00442D18">
        <w:rPr>
          <w:rFonts w:ascii="Times New Roman" w:hAnsi="Times New Roman" w:cs="Times New Roman"/>
          <w:i/>
          <w:iCs/>
          <w:color w:val="000000"/>
          <w:sz w:val="24"/>
          <w:szCs w:val="24"/>
          <w:lang w:eastAsia="ar-SA"/>
        </w:rPr>
        <w:t>Ж</w:t>
      </w:r>
      <w:r w:rsidRPr="00442D18">
        <w:rPr>
          <w:rFonts w:ascii="Times New Roman" w:hAnsi="Times New Roman" w:cs="Times New Roman"/>
          <w:b/>
          <w:bCs/>
          <w:i/>
          <w:iCs/>
          <w:color w:val="000000"/>
          <w:sz w:val="24"/>
          <w:szCs w:val="24"/>
          <w:lang w:eastAsia="ar-SA"/>
        </w:rPr>
        <w:t>и</w:t>
      </w:r>
      <w:r w:rsidRPr="00442D18">
        <w:rPr>
          <w:rFonts w:ascii="Times New Roman" w:hAnsi="Times New Roman" w:cs="Times New Roman"/>
          <w:i/>
          <w:iCs/>
          <w:color w:val="000000"/>
          <w:sz w:val="24"/>
          <w:szCs w:val="24"/>
          <w:lang w:eastAsia="ar-SA"/>
        </w:rPr>
        <w:t>знь, ч</w:t>
      </w:r>
      <w:r w:rsidRPr="00442D18">
        <w:rPr>
          <w:rFonts w:ascii="Times New Roman" w:hAnsi="Times New Roman" w:cs="Times New Roman"/>
          <w:b/>
          <w:bCs/>
          <w:i/>
          <w:iCs/>
          <w:color w:val="000000"/>
          <w:sz w:val="24"/>
          <w:szCs w:val="24"/>
          <w:lang w:eastAsia="ar-SA"/>
        </w:rPr>
        <w:t>а</w:t>
      </w:r>
      <w:r w:rsidRPr="00442D18">
        <w:rPr>
          <w:rFonts w:ascii="Times New Roman" w:hAnsi="Times New Roman" w:cs="Times New Roman"/>
          <w:i/>
          <w:iCs/>
          <w:color w:val="000000"/>
          <w:sz w:val="24"/>
          <w:szCs w:val="24"/>
          <w:lang w:eastAsia="ar-SA"/>
        </w:rPr>
        <w:t>ща, ч</w:t>
      </w:r>
      <w:r w:rsidRPr="00442D18">
        <w:rPr>
          <w:rFonts w:ascii="Times New Roman" w:hAnsi="Times New Roman" w:cs="Times New Roman"/>
          <w:b/>
          <w:bCs/>
          <w:i/>
          <w:iCs/>
          <w:color w:val="000000"/>
          <w:sz w:val="24"/>
          <w:szCs w:val="24"/>
          <w:lang w:eastAsia="ar-SA"/>
        </w:rPr>
        <w:t>у</w:t>
      </w:r>
      <w:r w:rsidRPr="00442D18">
        <w:rPr>
          <w:rFonts w:ascii="Times New Roman" w:hAnsi="Times New Roman" w:cs="Times New Roman"/>
          <w:i/>
          <w:iCs/>
          <w:color w:val="000000"/>
          <w:sz w:val="24"/>
          <w:szCs w:val="24"/>
          <w:lang w:eastAsia="ar-SA"/>
        </w:rPr>
        <w:t>до …</w:t>
      </w:r>
      <w:r w:rsidRPr="00442D18">
        <w:rPr>
          <w:rFonts w:ascii="Times New Roman" w:hAnsi="Times New Roman" w:cs="Times New Roman"/>
          <w:color w:val="000000"/>
          <w:sz w:val="24"/>
          <w:szCs w:val="24"/>
          <w:lang w:eastAsia="ar-SA"/>
        </w:rPr>
        <w:br/>
        <w:t>2) После шипящих — </w:t>
      </w:r>
      <w:r w:rsidRPr="00442D18">
        <w:rPr>
          <w:rFonts w:ascii="Times New Roman" w:hAnsi="Times New Roman" w:cs="Times New Roman"/>
          <w:b/>
          <w:bCs/>
          <w:i/>
          <w:iCs/>
          <w:color w:val="000000"/>
          <w:sz w:val="24"/>
          <w:szCs w:val="24"/>
          <w:lang w:eastAsia="ar-SA"/>
        </w:rPr>
        <w:t>ё:</w:t>
      </w:r>
      <w:r w:rsidRPr="00442D18">
        <w:rPr>
          <w:rFonts w:ascii="Times New Roman" w:hAnsi="Times New Roman" w:cs="Times New Roman"/>
          <w:color w:val="000000"/>
          <w:sz w:val="24"/>
          <w:szCs w:val="24"/>
          <w:lang w:eastAsia="ar-SA"/>
        </w:rPr>
        <w:br/>
      </w:r>
      <w:r w:rsidRPr="00442D18">
        <w:rPr>
          <w:rFonts w:ascii="Times New Roman" w:hAnsi="Times New Roman" w:cs="Times New Roman"/>
          <w:i/>
          <w:iCs/>
          <w:color w:val="000000"/>
          <w:sz w:val="24"/>
          <w:szCs w:val="24"/>
          <w:lang w:eastAsia="ar-SA"/>
        </w:rPr>
        <w:t>Ч</w:t>
      </w:r>
      <w:r w:rsidRPr="00442D18">
        <w:rPr>
          <w:rFonts w:ascii="Times New Roman" w:hAnsi="Times New Roman" w:cs="Times New Roman"/>
          <w:b/>
          <w:bCs/>
          <w:i/>
          <w:iCs/>
          <w:color w:val="000000"/>
          <w:sz w:val="24"/>
          <w:szCs w:val="24"/>
          <w:lang w:eastAsia="ar-SA"/>
        </w:rPr>
        <w:t>ё</w:t>
      </w:r>
      <w:r w:rsidRPr="00442D18">
        <w:rPr>
          <w:rFonts w:ascii="Times New Roman" w:hAnsi="Times New Roman" w:cs="Times New Roman"/>
          <w:i/>
          <w:iCs/>
          <w:color w:val="000000"/>
          <w:sz w:val="24"/>
          <w:szCs w:val="24"/>
          <w:lang w:eastAsia="ar-SA"/>
        </w:rPr>
        <w:t>рный, ж</w:t>
      </w:r>
      <w:r w:rsidRPr="00442D18">
        <w:rPr>
          <w:rFonts w:ascii="Times New Roman" w:hAnsi="Times New Roman" w:cs="Times New Roman"/>
          <w:b/>
          <w:bCs/>
          <w:i/>
          <w:iCs/>
          <w:color w:val="000000"/>
          <w:sz w:val="24"/>
          <w:szCs w:val="24"/>
          <w:lang w:eastAsia="ar-SA"/>
        </w:rPr>
        <w:t>ё</w:t>
      </w:r>
      <w:r w:rsidRPr="00442D18">
        <w:rPr>
          <w:rFonts w:ascii="Times New Roman" w:hAnsi="Times New Roman" w:cs="Times New Roman"/>
          <w:i/>
          <w:iCs/>
          <w:color w:val="000000"/>
          <w:sz w:val="24"/>
          <w:szCs w:val="24"/>
          <w:lang w:eastAsia="ar-SA"/>
        </w:rPr>
        <w:t>лтый, ш</w:t>
      </w:r>
      <w:r w:rsidRPr="00442D18">
        <w:rPr>
          <w:rFonts w:ascii="Times New Roman" w:hAnsi="Times New Roman" w:cs="Times New Roman"/>
          <w:b/>
          <w:bCs/>
          <w:i/>
          <w:iCs/>
          <w:color w:val="000000"/>
          <w:sz w:val="24"/>
          <w:szCs w:val="24"/>
          <w:lang w:eastAsia="ar-SA"/>
        </w:rPr>
        <w:t>ё</w:t>
      </w:r>
      <w:r w:rsidRPr="00442D18">
        <w:rPr>
          <w:rFonts w:ascii="Times New Roman" w:hAnsi="Times New Roman" w:cs="Times New Roman"/>
          <w:i/>
          <w:iCs/>
          <w:color w:val="000000"/>
          <w:sz w:val="24"/>
          <w:szCs w:val="24"/>
          <w:lang w:eastAsia="ar-SA"/>
        </w:rPr>
        <w:t>лк, ч</w:t>
      </w:r>
      <w:r w:rsidRPr="00442D18">
        <w:rPr>
          <w:rFonts w:ascii="Times New Roman" w:hAnsi="Times New Roman" w:cs="Times New Roman"/>
          <w:b/>
          <w:bCs/>
          <w:i/>
          <w:iCs/>
          <w:color w:val="000000"/>
          <w:sz w:val="24"/>
          <w:szCs w:val="24"/>
          <w:lang w:eastAsia="ar-SA"/>
        </w:rPr>
        <w:t>ё</w:t>
      </w:r>
      <w:r w:rsidRPr="00442D18">
        <w:rPr>
          <w:rFonts w:ascii="Times New Roman" w:hAnsi="Times New Roman" w:cs="Times New Roman"/>
          <w:i/>
          <w:iCs/>
          <w:color w:val="000000"/>
          <w:sz w:val="24"/>
          <w:szCs w:val="24"/>
          <w:lang w:eastAsia="ar-SA"/>
        </w:rPr>
        <w:t>рточка …</w:t>
      </w:r>
      <w:r w:rsidRPr="00442D18">
        <w:rPr>
          <w:rFonts w:ascii="Times New Roman" w:hAnsi="Times New Roman" w:cs="Times New Roman"/>
          <w:color w:val="000000"/>
          <w:sz w:val="24"/>
          <w:szCs w:val="24"/>
          <w:lang w:eastAsia="ar-SA"/>
        </w:rPr>
        <w:br/>
        <w:t>Слова-исключения: </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color w:val="000000"/>
          <w:sz w:val="24"/>
          <w:szCs w:val="24"/>
          <w:lang w:eastAsia="ar-SA"/>
        </w:rPr>
        <w:t> </w:t>
      </w:r>
      <w:r w:rsidRPr="00442D18">
        <w:rPr>
          <w:rFonts w:ascii="Times New Roman" w:hAnsi="Times New Roman" w:cs="Times New Roman"/>
          <w:i/>
          <w:iCs/>
          <w:color w:val="000000"/>
          <w:sz w:val="24"/>
          <w:szCs w:val="24"/>
          <w:lang w:eastAsia="ar-SA"/>
        </w:rPr>
        <w:t>ш</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в, ш</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рох, капюш</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н, крюш</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н, крыж</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вник, ш</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ссе, ш</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колад, ж</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кей, обж</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ра, прож</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рлив, ж</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нглёр, ч</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порный, трещ</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тка, трущ</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ба, ш</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рты, ш</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рник, ш</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мпол, ш</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винизм, ш</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к, ш</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ра, чащ</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ба, ч</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кнутый, ч</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каться, ч</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х, ч</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хом, ж</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м, ж</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р, ж</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х, веч</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р, маж</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р, маж</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рный.</w:t>
      </w:r>
    </w:p>
    <w:p w:rsidR="006567B4" w:rsidRPr="00442D18" w:rsidRDefault="006567B4" w:rsidP="00442D18">
      <w:pPr>
        <w:shd w:val="clear" w:color="auto" w:fill="FFFFFF"/>
        <w:spacing w:after="0" w:line="240" w:lineRule="auto"/>
        <w:ind w:left="720"/>
        <w:rPr>
          <w:rFonts w:ascii="Times New Roman" w:hAnsi="Times New Roman" w:cs="Times New Roman"/>
          <w:color w:val="000000"/>
          <w:sz w:val="24"/>
          <w:szCs w:val="24"/>
          <w:lang w:eastAsia="ar-SA"/>
        </w:rPr>
      </w:pPr>
      <w:r w:rsidRPr="00442D18">
        <w:rPr>
          <w:rFonts w:ascii="Times New Roman" w:hAnsi="Times New Roman" w:cs="Times New Roman"/>
          <w:b/>
          <w:bCs/>
          <w:color w:val="000000"/>
          <w:sz w:val="24"/>
          <w:szCs w:val="24"/>
          <w:lang w:eastAsia="ar-SA"/>
        </w:rPr>
        <w:t>Чередующиеся е — и, о — а в корне слова</w:t>
      </w:r>
      <w:r w:rsidRPr="00442D18">
        <w:rPr>
          <w:rFonts w:ascii="Times New Roman" w:hAnsi="Times New Roman" w:cs="Times New Roman"/>
          <w:color w:val="000000"/>
          <w:sz w:val="24"/>
          <w:szCs w:val="24"/>
          <w:lang w:eastAsia="ar-SA"/>
        </w:rPr>
        <w:br/>
        <w:t>1) б</w:t>
      </w:r>
      <w:r w:rsidRPr="00442D18">
        <w:rPr>
          <w:rFonts w:ascii="Times New Roman" w:hAnsi="Times New Roman" w:cs="Times New Roman"/>
          <w:b/>
          <w:bCs/>
          <w:color w:val="000000"/>
          <w:sz w:val="24"/>
          <w:szCs w:val="24"/>
          <w:lang w:eastAsia="ar-SA"/>
        </w:rPr>
        <w:t>е</w:t>
      </w:r>
      <w:r w:rsidRPr="00442D18">
        <w:rPr>
          <w:rFonts w:ascii="Times New Roman" w:hAnsi="Times New Roman" w:cs="Times New Roman"/>
          <w:color w:val="000000"/>
          <w:sz w:val="24"/>
          <w:szCs w:val="24"/>
          <w:lang w:eastAsia="ar-SA"/>
        </w:rPr>
        <w:t>р — б</w:t>
      </w:r>
      <w:r w:rsidRPr="00442D18">
        <w:rPr>
          <w:rFonts w:ascii="Times New Roman" w:hAnsi="Times New Roman" w:cs="Times New Roman"/>
          <w:b/>
          <w:bCs/>
          <w:color w:val="000000"/>
          <w:sz w:val="24"/>
          <w:szCs w:val="24"/>
          <w:lang w:eastAsia="ar-SA"/>
        </w:rPr>
        <w:t>и</w:t>
      </w:r>
      <w:r w:rsidRPr="00442D18">
        <w:rPr>
          <w:rFonts w:ascii="Times New Roman" w:hAnsi="Times New Roman" w:cs="Times New Roman"/>
          <w:color w:val="000000"/>
          <w:sz w:val="24"/>
          <w:szCs w:val="24"/>
          <w:lang w:eastAsia="ar-SA"/>
        </w:rPr>
        <w:t>рâ-</w:t>
      </w:r>
      <w:r w:rsidRPr="00442D18">
        <w:rPr>
          <w:rFonts w:ascii="Times New Roman" w:hAnsi="Times New Roman" w:cs="Times New Roman"/>
          <w:color w:val="000000"/>
          <w:sz w:val="24"/>
          <w:szCs w:val="24"/>
          <w:lang w:eastAsia="ar-SA"/>
        </w:rPr>
        <w:br/>
        <w:t>т</w:t>
      </w:r>
      <w:r w:rsidRPr="00442D18">
        <w:rPr>
          <w:rFonts w:ascii="Times New Roman" w:hAnsi="Times New Roman" w:cs="Times New Roman"/>
          <w:b/>
          <w:bCs/>
          <w:color w:val="000000"/>
          <w:sz w:val="24"/>
          <w:szCs w:val="24"/>
          <w:lang w:eastAsia="ar-SA"/>
        </w:rPr>
        <w:t>е</w:t>
      </w:r>
      <w:r w:rsidRPr="00442D18">
        <w:rPr>
          <w:rFonts w:ascii="Times New Roman" w:hAnsi="Times New Roman" w:cs="Times New Roman"/>
          <w:color w:val="000000"/>
          <w:sz w:val="24"/>
          <w:szCs w:val="24"/>
          <w:lang w:eastAsia="ar-SA"/>
        </w:rPr>
        <w:t>р — т</w:t>
      </w:r>
      <w:r w:rsidRPr="00442D18">
        <w:rPr>
          <w:rFonts w:ascii="Times New Roman" w:hAnsi="Times New Roman" w:cs="Times New Roman"/>
          <w:b/>
          <w:bCs/>
          <w:color w:val="000000"/>
          <w:sz w:val="24"/>
          <w:szCs w:val="24"/>
          <w:lang w:eastAsia="ar-SA"/>
        </w:rPr>
        <w:t>и</w:t>
      </w:r>
      <w:r w:rsidRPr="00442D18">
        <w:rPr>
          <w:rFonts w:ascii="Times New Roman" w:hAnsi="Times New Roman" w:cs="Times New Roman"/>
          <w:color w:val="000000"/>
          <w:sz w:val="24"/>
          <w:szCs w:val="24"/>
          <w:lang w:eastAsia="ar-SA"/>
        </w:rPr>
        <w:t>рâ-</w:t>
      </w:r>
      <w:r w:rsidRPr="00442D18">
        <w:rPr>
          <w:rFonts w:ascii="Times New Roman" w:hAnsi="Times New Roman" w:cs="Times New Roman"/>
          <w:color w:val="000000"/>
          <w:sz w:val="24"/>
          <w:szCs w:val="24"/>
          <w:lang w:eastAsia="ar-SA"/>
        </w:rPr>
        <w:br/>
        <w:t>д</w:t>
      </w:r>
      <w:r w:rsidRPr="00442D18">
        <w:rPr>
          <w:rFonts w:ascii="Times New Roman" w:hAnsi="Times New Roman" w:cs="Times New Roman"/>
          <w:b/>
          <w:bCs/>
          <w:color w:val="000000"/>
          <w:sz w:val="24"/>
          <w:szCs w:val="24"/>
          <w:lang w:eastAsia="ar-SA"/>
        </w:rPr>
        <w:t>е</w:t>
      </w:r>
      <w:r w:rsidRPr="00442D18">
        <w:rPr>
          <w:rFonts w:ascii="Times New Roman" w:hAnsi="Times New Roman" w:cs="Times New Roman"/>
          <w:color w:val="000000"/>
          <w:sz w:val="24"/>
          <w:szCs w:val="24"/>
          <w:lang w:eastAsia="ar-SA"/>
        </w:rPr>
        <w:t>р — д</w:t>
      </w:r>
      <w:r w:rsidRPr="00442D18">
        <w:rPr>
          <w:rFonts w:ascii="Times New Roman" w:hAnsi="Times New Roman" w:cs="Times New Roman"/>
          <w:b/>
          <w:bCs/>
          <w:color w:val="000000"/>
          <w:sz w:val="24"/>
          <w:szCs w:val="24"/>
          <w:lang w:eastAsia="ar-SA"/>
        </w:rPr>
        <w:t>и</w:t>
      </w:r>
      <w:r w:rsidRPr="00442D18">
        <w:rPr>
          <w:rFonts w:ascii="Times New Roman" w:hAnsi="Times New Roman" w:cs="Times New Roman"/>
          <w:color w:val="000000"/>
          <w:sz w:val="24"/>
          <w:szCs w:val="24"/>
          <w:lang w:eastAsia="ar-SA"/>
        </w:rPr>
        <w:t>рâ-</w:t>
      </w:r>
      <w:r w:rsidRPr="00442D18">
        <w:rPr>
          <w:rFonts w:ascii="Times New Roman" w:hAnsi="Times New Roman" w:cs="Times New Roman"/>
          <w:color w:val="000000"/>
          <w:sz w:val="24"/>
          <w:szCs w:val="24"/>
          <w:lang w:eastAsia="ar-SA"/>
        </w:rPr>
        <w:br/>
        <w:t>п</w:t>
      </w:r>
      <w:r w:rsidRPr="00442D18">
        <w:rPr>
          <w:rFonts w:ascii="Times New Roman" w:hAnsi="Times New Roman" w:cs="Times New Roman"/>
          <w:b/>
          <w:bCs/>
          <w:color w:val="000000"/>
          <w:sz w:val="24"/>
          <w:szCs w:val="24"/>
          <w:lang w:eastAsia="ar-SA"/>
        </w:rPr>
        <w:t>е</w:t>
      </w:r>
      <w:r w:rsidRPr="00442D18">
        <w:rPr>
          <w:rFonts w:ascii="Times New Roman" w:hAnsi="Times New Roman" w:cs="Times New Roman"/>
          <w:color w:val="000000"/>
          <w:sz w:val="24"/>
          <w:szCs w:val="24"/>
          <w:lang w:eastAsia="ar-SA"/>
        </w:rPr>
        <w:t>р — п</w:t>
      </w:r>
      <w:r w:rsidRPr="00442D18">
        <w:rPr>
          <w:rFonts w:ascii="Times New Roman" w:hAnsi="Times New Roman" w:cs="Times New Roman"/>
          <w:b/>
          <w:bCs/>
          <w:color w:val="000000"/>
          <w:sz w:val="24"/>
          <w:szCs w:val="24"/>
          <w:lang w:eastAsia="ar-SA"/>
        </w:rPr>
        <w:t>и</w:t>
      </w:r>
      <w:r w:rsidRPr="00442D18">
        <w:rPr>
          <w:rFonts w:ascii="Times New Roman" w:hAnsi="Times New Roman" w:cs="Times New Roman"/>
          <w:color w:val="000000"/>
          <w:sz w:val="24"/>
          <w:szCs w:val="24"/>
          <w:lang w:eastAsia="ar-SA"/>
        </w:rPr>
        <w:t>рâ-</w:t>
      </w:r>
      <w:r w:rsidRPr="00442D18">
        <w:rPr>
          <w:rFonts w:ascii="Times New Roman" w:hAnsi="Times New Roman" w:cs="Times New Roman"/>
          <w:color w:val="000000"/>
          <w:sz w:val="24"/>
          <w:szCs w:val="24"/>
          <w:lang w:eastAsia="ar-SA"/>
        </w:rPr>
        <w:br/>
        <w:t>м</w:t>
      </w:r>
      <w:r w:rsidRPr="00442D18">
        <w:rPr>
          <w:rFonts w:ascii="Times New Roman" w:hAnsi="Times New Roman" w:cs="Times New Roman"/>
          <w:b/>
          <w:bCs/>
          <w:color w:val="000000"/>
          <w:sz w:val="24"/>
          <w:szCs w:val="24"/>
          <w:lang w:eastAsia="ar-SA"/>
        </w:rPr>
        <w:t>е</w:t>
      </w:r>
      <w:r w:rsidRPr="00442D18">
        <w:rPr>
          <w:rFonts w:ascii="Times New Roman" w:hAnsi="Times New Roman" w:cs="Times New Roman"/>
          <w:color w:val="000000"/>
          <w:sz w:val="24"/>
          <w:szCs w:val="24"/>
          <w:lang w:eastAsia="ar-SA"/>
        </w:rPr>
        <w:t>р — м</w:t>
      </w:r>
      <w:r w:rsidRPr="00442D18">
        <w:rPr>
          <w:rFonts w:ascii="Times New Roman" w:hAnsi="Times New Roman" w:cs="Times New Roman"/>
          <w:b/>
          <w:bCs/>
          <w:color w:val="000000"/>
          <w:sz w:val="24"/>
          <w:szCs w:val="24"/>
          <w:lang w:eastAsia="ar-SA"/>
        </w:rPr>
        <w:t>и</w:t>
      </w:r>
      <w:r w:rsidRPr="00442D18">
        <w:rPr>
          <w:rFonts w:ascii="Times New Roman" w:hAnsi="Times New Roman" w:cs="Times New Roman"/>
          <w:color w:val="000000"/>
          <w:sz w:val="24"/>
          <w:szCs w:val="24"/>
          <w:lang w:eastAsia="ar-SA"/>
        </w:rPr>
        <w:t>рâ-</w:t>
      </w:r>
      <w:r w:rsidRPr="00442D18">
        <w:rPr>
          <w:rFonts w:ascii="Times New Roman" w:hAnsi="Times New Roman" w:cs="Times New Roman"/>
          <w:color w:val="000000"/>
          <w:sz w:val="24"/>
          <w:szCs w:val="24"/>
          <w:lang w:eastAsia="ar-SA"/>
        </w:rPr>
        <w:br/>
        <w:t>ст</w:t>
      </w:r>
      <w:r w:rsidRPr="00442D18">
        <w:rPr>
          <w:rFonts w:ascii="Times New Roman" w:hAnsi="Times New Roman" w:cs="Times New Roman"/>
          <w:b/>
          <w:bCs/>
          <w:color w:val="000000"/>
          <w:sz w:val="24"/>
          <w:szCs w:val="24"/>
          <w:lang w:eastAsia="ar-SA"/>
        </w:rPr>
        <w:t>е</w:t>
      </w:r>
      <w:r w:rsidRPr="00442D18">
        <w:rPr>
          <w:rFonts w:ascii="Times New Roman" w:hAnsi="Times New Roman" w:cs="Times New Roman"/>
          <w:color w:val="000000"/>
          <w:sz w:val="24"/>
          <w:szCs w:val="24"/>
          <w:lang w:eastAsia="ar-SA"/>
        </w:rPr>
        <w:t>л — ст</w:t>
      </w:r>
      <w:r w:rsidRPr="00442D18">
        <w:rPr>
          <w:rFonts w:ascii="Times New Roman" w:hAnsi="Times New Roman" w:cs="Times New Roman"/>
          <w:b/>
          <w:bCs/>
          <w:color w:val="000000"/>
          <w:sz w:val="24"/>
          <w:szCs w:val="24"/>
          <w:lang w:eastAsia="ar-SA"/>
        </w:rPr>
        <w:t>и</w:t>
      </w:r>
      <w:r w:rsidRPr="00442D18">
        <w:rPr>
          <w:rFonts w:ascii="Times New Roman" w:hAnsi="Times New Roman" w:cs="Times New Roman"/>
          <w:color w:val="000000"/>
          <w:sz w:val="24"/>
          <w:szCs w:val="24"/>
          <w:lang w:eastAsia="ar-SA"/>
        </w:rPr>
        <w:t>лâ-</w:t>
      </w:r>
      <w:r w:rsidRPr="00442D18">
        <w:rPr>
          <w:rFonts w:ascii="Times New Roman" w:hAnsi="Times New Roman" w:cs="Times New Roman"/>
          <w:color w:val="000000"/>
          <w:sz w:val="24"/>
          <w:szCs w:val="24"/>
          <w:lang w:eastAsia="ar-SA"/>
        </w:rPr>
        <w:br/>
        <w:t>бл</w:t>
      </w:r>
      <w:r w:rsidRPr="00442D18">
        <w:rPr>
          <w:rFonts w:ascii="Times New Roman" w:hAnsi="Times New Roman" w:cs="Times New Roman"/>
          <w:b/>
          <w:bCs/>
          <w:color w:val="000000"/>
          <w:sz w:val="24"/>
          <w:szCs w:val="24"/>
          <w:lang w:eastAsia="ar-SA"/>
        </w:rPr>
        <w:t>е</w:t>
      </w:r>
      <w:r w:rsidRPr="00442D18">
        <w:rPr>
          <w:rFonts w:ascii="Times New Roman" w:hAnsi="Times New Roman" w:cs="Times New Roman"/>
          <w:color w:val="000000"/>
          <w:sz w:val="24"/>
          <w:szCs w:val="24"/>
          <w:lang w:eastAsia="ar-SA"/>
        </w:rPr>
        <w:t>ст — бл</w:t>
      </w:r>
      <w:r w:rsidRPr="00442D18">
        <w:rPr>
          <w:rFonts w:ascii="Times New Roman" w:hAnsi="Times New Roman" w:cs="Times New Roman"/>
          <w:b/>
          <w:bCs/>
          <w:color w:val="000000"/>
          <w:sz w:val="24"/>
          <w:szCs w:val="24"/>
          <w:lang w:eastAsia="ar-SA"/>
        </w:rPr>
        <w:t>и</w:t>
      </w:r>
      <w:r w:rsidRPr="00442D18">
        <w:rPr>
          <w:rFonts w:ascii="Times New Roman" w:hAnsi="Times New Roman" w:cs="Times New Roman"/>
          <w:color w:val="000000"/>
          <w:sz w:val="24"/>
          <w:szCs w:val="24"/>
          <w:lang w:eastAsia="ar-SA"/>
        </w:rPr>
        <w:t>стâ-</w:t>
      </w:r>
      <w:r w:rsidRPr="00442D18">
        <w:rPr>
          <w:rFonts w:ascii="Times New Roman" w:hAnsi="Times New Roman" w:cs="Times New Roman"/>
          <w:color w:val="000000"/>
          <w:sz w:val="24"/>
          <w:szCs w:val="24"/>
          <w:lang w:eastAsia="ar-SA"/>
        </w:rPr>
        <w:br/>
        <w:t>ж</w:t>
      </w:r>
      <w:r w:rsidRPr="00442D18">
        <w:rPr>
          <w:rFonts w:ascii="Times New Roman" w:hAnsi="Times New Roman" w:cs="Times New Roman"/>
          <w:b/>
          <w:bCs/>
          <w:color w:val="000000"/>
          <w:sz w:val="24"/>
          <w:szCs w:val="24"/>
          <w:lang w:eastAsia="ar-SA"/>
        </w:rPr>
        <w:t>е</w:t>
      </w:r>
      <w:r w:rsidRPr="00442D18">
        <w:rPr>
          <w:rFonts w:ascii="Times New Roman" w:hAnsi="Times New Roman" w:cs="Times New Roman"/>
          <w:color w:val="000000"/>
          <w:sz w:val="24"/>
          <w:szCs w:val="24"/>
          <w:lang w:eastAsia="ar-SA"/>
        </w:rPr>
        <w:t>г — ж</w:t>
      </w:r>
      <w:r w:rsidRPr="00442D18">
        <w:rPr>
          <w:rFonts w:ascii="Times New Roman" w:hAnsi="Times New Roman" w:cs="Times New Roman"/>
          <w:b/>
          <w:bCs/>
          <w:color w:val="000000"/>
          <w:sz w:val="24"/>
          <w:szCs w:val="24"/>
          <w:lang w:eastAsia="ar-SA"/>
        </w:rPr>
        <w:t>и</w:t>
      </w:r>
      <w:r w:rsidRPr="00442D18">
        <w:rPr>
          <w:rFonts w:ascii="Times New Roman" w:hAnsi="Times New Roman" w:cs="Times New Roman"/>
          <w:color w:val="000000"/>
          <w:sz w:val="24"/>
          <w:szCs w:val="24"/>
          <w:lang w:eastAsia="ar-SA"/>
        </w:rPr>
        <w:t>гâ-</w:t>
      </w:r>
      <w:r w:rsidRPr="00442D18">
        <w:rPr>
          <w:rFonts w:ascii="Times New Roman" w:hAnsi="Times New Roman" w:cs="Times New Roman"/>
          <w:color w:val="000000"/>
          <w:sz w:val="24"/>
          <w:szCs w:val="24"/>
          <w:lang w:eastAsia="ar-SA"/>
        </w:rPr>
        <w:br/>
      </w:r>
      <w:r w:rsidRPr="00442D18">
        <w:rPr>
          <w:rFonts w:ascii="Times New Roman" w:hAnsi="Times New Roman" w:cs="Times New Roman"/>
          <w:i/>
          <w:iCs/>
          <w:color w:val="000000"/>
          <w:sz w:val="24"/>
          <w:szCs w:val="24"/>
          <w:lang w:eastAsia="ar-SA"/>
        </w:rPr>
        <w:t>д</w:t>
      </w:r>
      <w:r w:rsidRPr="00442D18">
        <w:rPr>
          <w:rFonts w:ascii="Times New Roman" w:hAnsi="Times New Roman" w:cs="Times New Roman"/>
          <w:b/>
          <w:bCs/>
          <w:i/>
          <w:iCs/>
          <w:color w:val="000000"/>
          <w:sz w:val="24"/>
          <w:szCs w:val="24"/>
          <w:lang w:eastAsia="ar-SA"/>
        </w:rPr>
        <w:t>е</w:t>
      </w:r>
      <w:r w:rsidRPr="00442D18">
        <w:rPr>
          <w:rFonts w:ascii="Times New Roman" w:hAnsi="Times New Roman" w:cs="Times New Roman"/>
          <w:i/>
          <w:iCs/>
          <w:color w:val="000000"/>
          <w:sz w:val="24"/>
          <w:szCs w:val="24"/>
          <w:lang w:eastAsia="ar-SA"/>
        </w:rPr>
        <w:t>рёт — сд</w:t>
      </w:r>
      <w:r w:rsidRPr="00442D18">
        <w:rPr>
          <w:rFonts w:ascii="Times New Roman" w:hAnsi="Times New Roman" w:cs="Times New Roman"/>
          <w:b/>
          <w:bCs/>
          <w:i/>
          <w:iCs/>
          <w:color w:val="000000"/>
          <w:sz w:val="24"/>
          <w:szCs w:val="24"/>
          <w:lang w:eastAsia="ar-SA"/>
        </w:rPr>
        <w:t>и</w:t>
      </w:r>
      <w:r w:rsidRPr="00442D18">
        <w:rPr>
          <w:rFonts w:ascii="Times New Roman" w:hAnsi="Times New Roman" w:cs="Times New Roman"/>
          <w:i/>
          <w:iCs/>
          <w:color w:val="000000"/>
          <w:sz w:val="24"/>
          <w:szCs w:val="24"/>
          <w:lang w:eastAsia="ar-SA"/>
        </w:rPr>
        <w:t>рâет</w:t>
      </w:r>
      <w:r w:rsidRPr="00442D18">
        <w:rPr>
          <w:rFonts w:ascii="Times New Roman" w:hAnsi="Times New Roman" w:cs="Times New Roman"/>
          <w:i/>
          <w:iCs/>
          <w:color w:val="000000"/>
          <w:sz w:val="24"/>
          <w:szCs w:val="24"/>
          <w:lang w:eastAsia="ar-SA"/>
        </w:rPr>
        <w:br/>
        <w:t>ст</w:t>
      </w:r>
      <w:r w:rsidRPr="00442D18">
        <w:rPr>
          <w:rFonts w:ascii="Times New Roman" w:hAnsi="Times New Roman" w:cs="Times New Roman"/>
          <w:b/>
          <w:bCs/>
          <w:i/>
          <w:iCs/>
          <w:color w:val="000000"/>
          <w:sz w:val="24"/>
          <w:szCs w:val="24"/>
          <w:lang w:eastAsia="ar-SA"/>
        </w:rPr>
        <w:t>е</w:t>
      </w:r>
      <w:r w:rsidRPr="00442D18">
        <w:rPr>
          <w:rFonts w:ascii="Times New Roman" w:hAnsi="Times New Roman" w:cs="Times New Roman"/>
          <w:i/>
          <w:iCs/>
          <w:color w:val="000000"/>
          <w:sz w:val="24"/>
          <w:szCs w:val="24"/>
          <w:lang w:eastAsia="ar-SA"/>
        </w:rPr>
        <w:t>лить — заст</w:t>
      </w:r>
      <w:r w:rsidRPr="00442D18">
        <w:rPr>
          <w:rFonts w:ascii="Times New Roman" w:hAnsi="Times New Roman" w:cs="Times New Roman"/>
          <w:b/>
          <w:bCs/>
          <w:i/>
          <w:iCs/>
          <w:color w:val="000000"/>
          <w:sz w:val="24"/>
          <w:szCs w:val="24"/>
          <w:lang w:eastAsia="ar-SA"/>
        </w:rPr>
        <w:t>и</w:t>
      </w:r>
      <w:r w:rsidRPr="00442D18">
        <w:rPr>
          <w:rFonts w:ascii="Times New Roman" w:hAnsi="Times New Roman" w:cs="Times New Roman"/>
          <w:i/>
          <w:iCs/>
          <w:color w:val="000000"/>
          <w:sz w:val="24"/>
          <w:szCs w:val="24"/>
          <w:lang w:eastAsia="ar-SA"/>
        </w:rPr>
        <w:t>лâет</w:t>
      </w:r>
      <w:r w:rsidRPr="00442D18">
        <w:rPr>
          <w:rFonts w:ascii="Times New Roman" w:hAnsi="Times New Roman" w:cs="Times New Roman"/>
          <w:i/>
          <w:iCs/>
          <w:color w:val="000000"/>
          <w:sz w:val="24"/>
          <w:szCs w:val="24"/>
          <w:lang w:eastAsia="ar-SA"/>
        </w:rPr>
        <w:br/>
        <w:t>ум</w:t>
      </w:r>
      <w:r w:rsidRPr="00442D18">
        <w:rPr>
          <w:rFonts w:ascii="Times New Roman" w:hAnsi="Times New Roman" w:cs="Times New Roman"/>
          <w:b/>
          <w:bCs/>
          <w:i/>
          <w:iCs/>
          <w:color w:val="000000"/>
          <w:sz w:val="24"/>
          <w:szCs w:val="24"/>
          <w:lang w:eastAsia="ar-SA"/>
        </w:rPr>
        <w:t>е</w:t>
      </w:r>
      <w:r w:rsidRPr="00442D18">
        <w:rPr>
          <w:rFonts w:ascii="Times New Roman" w:hAnsi="Times New Roman" w:cs="Times New Roman"/>
          <w:i/>
          <w:iCs/>
          <w:color w:val="000000"/>
          <w:sz w:val="24"/>
          <w:szCs w:val="24"/>
          <w:lang w:eastAsia="ar-SA"/>
        </w:rPr>
        <w:t>р — ум</w:t>
      </w:r>
      <w:r w:rsidRPr="00442D18">
        <w:rPr>
          <w:rFonts w:ascii="Times New Roman" w:hAnsi="Times New Roman" w:cs="Times New Roman"/>
          <w:b/>
          <w:bCs/>
          <w:i/>
          <w:iCs/>
          <w:color w:val="000000"/>
          <w:sz w:val="24"/>
          <w:szCs w:val="24"/>
          <w:lang w:eastAsia="ar-SA"/>
        </w:rPr>
        <w:t>и</w:t>
      </w:r>
      <w:r w:rsidRPr="00442D18">
        <w:rPr>
          <w:rFonts w:ascii="Times New Roman" w:hAnsi="Times New Roman" w:cs="Times New Roman"/>
          <w:i/>
          <w:iCs/>
          <w:color w:val="000000"/>
          <w:sz w:val="24"/>
          <w:szCs w:val="24"/>
          <w:lang w:eastAsia="ar-SA"/>
        </w:rPr>
        <w:t>рâть</w:t>
      </w:r>
      <w:r w:rsidRPr="00442D18">
        <w:rPr>
          <w:rFonts w:ascii="Times New Roman" w:hAnsi="Times New Roman" w:cs="Times New Roman"/>
          <w:i/>
          <w:iCs/>
          <w:color w:val="000000"/>
          <w:sz w:val="24"/>
          <w:szCs w:val="24"/>
          <w:lang w:eastAsia="ar-SA"/>
        </w:rPr>
        <w:br/>
        <w:t>бл</w:t>
      </w:r>
      <w:r w:rsidRPr="00442D18">
        <w:rPr>
          <w:rFonts w:ascii="Times New Roman" w:hAnsi="Times New Roman" w:cs="Times New Roman"/>
          <w:b/>
          <w:bCs/>
          <w:i/>
          <w:iCs/>
          <w:color w:val="000000"/>
          <w:sz w:val="24"/>
          <w:szCs w:val="24"/>
          <w:lang w:eastAsia="ar-SA"/>
        </w:rPr>
        <w:t>е</w:t>
      </w:r>
      <w:r w:rsidRPr="00442D18">
        <w:rPr>
          <w:rFonts w:ascii="Times New Roman" w:hAnsi="Times New Roman" w:cs="Times New Roman"/>
          <w:i/>
          <w:iCs/>
          <w:color w:val="000000"/>
          <w:sz w:val="24"/>
          <w:szCs w:val="24"/>
          <w:lang w:eastAsia="ar-SA"/>
        </w:rPr>
        <w:t>стит — бл</w:t>
      </w:r>
      <w:r w:rsidRPr="00442D18">
        <w:rPr>
          <w:rFonts w:ascii="Times New Roman" w:hAnsi="Times New Roman" w:cs="Times New Roman"/>
          <w:b/>
          <w:bCs/>
          <w:i/>
          <w:iCs/>
          <w:color w:val="000000"/>
          <w:sz w:val="24"/>
          <w:szCs w:val="24"/>
          <w:lang w:eastAsia="ar-SA"/>
        </w:rPr>
        <w:t>и</w:t>
      </w:r>
      <w:r w:rsidRPr="00442D18">
        <w:rPr>
          <w:rFonts w:ascii="Times New Roman" w:hAnsi="Times New Roman" w:cs="Times New Roman"/>
          <w:i/>
          <w:iCs/>
          <w:color w:val="000000"/>
          <w:sz w:val="24"/>
          <w:szCs w:val="24"/>
          <w:lang w:eastAsia="ar-SA"/>
        </w:rPr>
        <w:t>стâет</w:t>
      </w:r>
      <w:r w:rsidRPr="00442D18">
        <w:rPr>
          <w:rFonts w:ascii="Times New Roman" w:hAnsi="Times New Roman" w:cs="Times New Roman"/>
          <w:color w:val="000000"/>
          <w:sz w:val="24"/>
          <w:szCs w:val="24"/>
          <w:lang w:eastAsia="ar-SA"/>
        </w:rPr>
        <w:br/>
        <w:t>Слова-исключения: </w:t>
      </w:r>
      <w:r w:rsidRPr="00442D18">
        <w:rPr>
          <w:rFonts w:ascii="Times New Roman" w:hAnsi="Times New Roman" w:cs="Times New Roman"/>
          <w:i/>
          <w:iCs/>
          <w:color w:val="000000"/>
          <w:sz w:val="24"/>
          <w:szCs w:val="24"/>
          <w:lang w:eastAsia="ar-SA"/>
        </w:rPr>
        <w:t>соч</w:t>
      </w:r>
      <w:r w:rsidRPr="00442D18">
        <w:rPr>
          <w:rFonts w:ascii="Times New Roman" w:hAnsi="Times New Roman" w:cs="Times New Roman"/>
          <w:b/>
          <w:bCs/>
          <w:i/>
          <w:iCs/>
          <w:color w:val="000000"/>
          <w:sz w:val="24"/>
          <w:szCs w:val="24"/>
          <w:lang w:eastAsia="ar-SA"/>
        </w:rPr>
        <w:t>е</w:t>
      </w:r>
      <w:r w:rsidRPr="00442D18">
        <w:rPr>
          <w:rFonts w:ascii="Times New Roman" w:hAnsi="Times New Roman" w:cs="Times New Roman"/>
          <w:i/>
          <w:iCs/>
          <w:color w:val="000000"/>
          <w:sz w:val="24"/>
          <w:szCs w:val="24"/>
          <w:lang w:eastAsia="ar-SA"/>
        </w:rPr>
        <w:t>тâние, соч</w:t>
      </w:r>
      <w:r w:rsidRPr="00442D18">
        <w:rPr>
          <w:rFonts w:ascii="Times New Roman" w:hAnsi="Times New Roman" w:cs="Times New Roman"/>
          <w:b/>
          <w:bCs/>
          <w:i/>
          <w:iCs/>
          <w:color w:val="000000"/>
          <w:sz w:val="24"/>
          <w:szCs w:val="24"/>
          <w:lang w:eastAsia="ar-SA"/>
        </w:rPr>
        <w:t>е</w:t>
      </w:r>
      <w:r w:rsidRPr="00442D18">
        <w:rPr>
          <w:rFonts w:ascii="Times New Roman" w:hAnsi="Times New Roman" w:cs="Times New Roman"/>
          <w:i/>
          <w:iCs/>
          <w:color w:val="000000"/>
          <w:sz w:val="24"/>
          <w:szCs w:val="24"/>
          <w:lang w:eastAsia="ar-SA"/>
        </w:rPr>
        <w:t>тâющийся, словосоч</w:t>
      </w:r>
      <w:r w:rsidRPr="00442D18">
        <w:rPr>
          <w:rFonts w:ascii="Times New Roman" w:hAnsi="Times New Roman" w:cs="Times New Roman"/>
          <w:b/>
          <w:bCs/>
          <w:i/>
          <w:iCs/>
          <w:color w:val="000000"/>
          <w:sz w:val="24"/>
          <w:szCs w:val="24"/>
          <w:lang w:eastAsia="ar-SA"/>
        </w:rPr>
        <w:t>е</w:t>
      </w:r>
      <w:r w:rsidRPr="00442D18">
        <w:rPr>
          <w:rFonts w:ascii="Times New Roman" w:hAnsi="Times New Roman" w:cs="Times New Roman"/>
          <w:i/>
          <w:iCs/>
          <w:color w:val="000000"/>
          <w:sz w:val="24"/>
          <w:szCs w:val="24"/>
          <w:lang w:eastAsia="ar-SA"/>
        </w:rPr>
        <w:t>тâние</w:t>
      </w:r>
      <w:r w:rsidRPr="00442D18">
        <w:rPr>
          <w:rFonts w:ascii="Times New Roman" w:hAnsi="Times New Roman" w:cs="Times New Roman"/>
          <w:color w:val="000000"/>
          <w:sz w:val="24"/>
          <w:szCs w:val="24"/>
          <w:lang w:eastAsia="ar-SA"/>
        </w:rPr>
        <w:br/>
        <w:t>2) К</w:t>
      </w:r>
      <w:r w:rsidRPr="00442D18">
        <w:rPr>
          <w:rFonts w:ascii="Times New Roman" w:hAnsi="Times New Roman" w:cs="Times New Roman"/>
          <w:b/>
          <w:bCs/>
          <w:color w:val="000000"/>
          <w:sz w:val="24"/>
          <w:szCs w:val="24"/>
          <w:lang w:eastAsia="ar-SA"/>
        </w:rPr>
        <w:t>о</w:t>
      </w:r>
      <w:r w:rsidRPr="00442D18">
        <w:rPr>
          <w:rFonts w:ascii="Times New Roman" w:hAnsi="Times New Roman" w:cs="Times New Roman"/>
          <w:color w:val="000000"/>
          <w:sz w:val="24"/>
          <w:szCs w:val="24"/>
          <w:lang w:eastAsia="ar-SA"/>
        </w:rPr>
        <w:t>с — к</w:t>
      </w:r>
      <w:r w:rsidRPr="00442D18">
        <w:rPr>
          <w:rFonts w:ascii="Times New Roman" w:hAnsi="Times New Roman" w:cs="Times New Roman"/>
          <w:b/>
          <w:bCs/>
          <w:color w:val="000000"/>
          <w:sz w:val="24"/>
          <w:szCs w:val="24"/>
          <w:lang w:eastAsia="ar-SA"/>
        </w:rPr>
        <w:t>а</w:t>
      </w:r>
      <w:r w:rsidRPr="00442D18">
        <w:rPr>
          <w:rFonts w:ascii="Times New Roman" w:hAnsi="Times New Roman" w:cs="Times New Roman"/>
          <w:color w:val="000000"/>
          <w:sz w:val="24"/>
          <w:szCs w:val="24"/>
          <w:lang w:eastAsia="ar-SA"/>
        </w:rPr>
        <w:t>сâ-</w:t>
      </w:r>
      <w:r w:rsidRPr="00442D18">
        <w:rPr>
          <w:rFonts w:ascii="Times New Roman" w:hAnsi="Times New Roman" w:cs="Times New Roman"/>
          <w:color w:val="000000"/>
          <w:sz w:val="24"/>
          <w:szCs w:val="24"/>
          <w:lang w:eastAsia="ar-SA"/>
        </w:rPr>
        <w:br/>
        <w:t>л</w:t>
      </w:r>
      <w:r w:rsidRPr="00442D18">
        <w:rPr>
          <w:rFonts w:ascii="Times New Roman" w:hAnsi="Times New Roman" w:cs="Times New Roman"/>
          <w:b/>
          <w:bCs/>
          <w:color w:val="000000"/>
          <w:sz w:val="24"/>
          <w:szCs w:val="24"/>
          <w:lang w:eastAsia="ar-SA"/>
        </w:rPr>
        <w:t>о</w:t>
      </w:r>
      <w:r w:rsidRPr="00442D18">
        <w:rPr>
          <w:rFonts w:ascii="Times New Roman" w:hAnsi="Times New Roman" w:cs="Times New Roman"/>
          <w:color w:val="000000"/>
          <w:sz w:val="24"/>
          <w:szCs w:val="24"/>
          <w:lang w:eastAsia="ar-SA"/>
        </w:rPr>
        <w:t>ж — л</w:t>
      </w:r>
      <w:r w:rsidRPr="00442D18">
        <w:rPr>
          <w:rFonts w:ascii="Times New Roman" w:hAnsi="Times New Roman" w:cs="Times New Roman"/>
          <w:b/>
          <w:bCs/>
          <w:color w:val="000000"/>
          <w:sz w:val="24"/>
          <w:szCs w:val="24"/>
          <w:lang w:eastAsia="ar-SA"/>
        </w:rPr>
        <w:t>а</w:t>
      </w:r>
      <w:r w:rsidRPr="00442D18">
        <w:rPr>
          <w:rFonts w:ascii="Times New Roman" w:hAnsi="Times New Roman" w:cs="Times New Roman"/>
          <w:color w:val="000000"/>
          <w:sz w:val="24"/>
          <w:szCs w:val="24"/>
          <w:lang w:eastAsia="ar-SA"/>
        </w:rPr>
        <w:t>гâ-</w:t>
      </w:r>
      <w:r w:rsidRPr="00442D18">
        <w:rPr>
          <w:rFonts w:ascii="Times New Roman" w:hAnsi="Times New Roman" w:cs="Times New Roman"/>
          <w:color w:val="000000"/>
          <w:sz w:val="24"/>
          <w:szCs w:val="24"/>
          <w:lang w:eastAsia="ar-SA"/>
        </w:rPr>
        <w:br/>
      </w:r>
      <w:r w:rsidRPr="00442D18">
        <w:rPr>
          <w:rFonts w:ascii="Times New Roman" w:hAnsi="Times New Roman" w:cs="Times New Roman"/>
          <w:i/>
          <w:iCs/>
          <w:color w:val="000000"/>
          <w:sz w:val="24"/>
          <w:szCs w:val="24"/>
          <w:lang w:eastAsia="ar-SA"/>
        </w:rPr>
        <w:t>к</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снуться — к</w:t>
      </w:r>
      <w:r w:rsidRPr="00442D18">
        <w:rPr>
          <w:rFonts w:ascii="Times New Roman" w:hAnsi="Times New Roman" w:cs="Times New Roman"/>
          <w:b/>
          <w:bCs/>
          <w:i/>
          <w:iCs/>
          <w:color w:val="000000"/>
          <w:sz w:val="24"/>
          <w:szCs w:val="24"/>
          <w:lang w:eastAsia="ar-SA"/>
        </w:rPr>
        <w:t>а</w:t>
      </w:r>
      <w:r w:rsidRPr="00442D18">
        <w:rPr>
          <w:rFonts w:ascii="Times New Roman" w:hAnsi="Times New Roman" w:cs="Times New Roman"/>
          <w:i/>
          <w:iCs/>
          <w:color w:val="000000"/>
          <w:sz w:val="24"/>
          <w:szCs w:val="24"/>
          <w:lang w:eastAsia="ar-SA"/>
        </w:rPr>
        <w:t>сâться</w:t>
      </w:r>
      <w:r w:rsidRPr="00442D18">
        <w:rPr>
          <w:rFonts w:ascii="Times New Roman" w:hAnsi="Times New Roman" w:cs="Times New Roman"/>
          <w:i/>
          <w:iCs/>
          <w:color w:val="000000"/>
          <w:sz w:val="24"/>
          <w:szCs w:val="24"/>
          <w:lang w:eastAsia="ar-SA"/>
        </w:rPr>
        <w:br/>
      </w:r>
      <w:r w:rsidRPr="00442D18">
        <w:rPr>
          <w:rFonts w:ascii="Times New Roman" w:hAnsi="Times New Roman" w:cs="Times New Roman"/>
          <w:color w:val="000000"/>
          <w:sz w:val="24"/>
          <w:szCs w:val="24"/>
          <w:lang w:eastAsia="ar-SA"/>
        </w:rPr>
        <w:t>изл</w:t>
      </w:r>
      <w:r w:rsidRPr="00442D18">
        <w:rPr>
          <w:rFonts w:ascii="Times New Roman" w:hAnsi="Times New Roman" w:cs="Times New Roman"/>
          <w:b/>
          <w:bCs/>
          <w:color w:val="000000"/>
          <w:sz w:val="24"/>
          <w:szCs w:val="24"/>
          <w:lang w:eastAsia="ar-SA"/>
        </w:rPr>
        <w:t>о</w:t>
      </w:r>
      <w:r w:rsidRPr="00442D18">
        <w:rPr>
          <w:rFonts w:ascii="Times New Roman" w:hAnsi="Times New Roman" w:cs="Times New Roman"/>
          <w:color w:val="000000"/>
          <w:sz w:val="24"/>
          <w:szCs w:val="24"/>
          <w:lang w:eastAsia="ar-SA"/>
        </w:rPr>
        <w:t>жение — изл</w:t>
      </w:r>
      <w:r w:rsidRPr="00442D18">
        <w:rPr>
          <w:rFonts w:ascii="Times New Roman" w:hAnsi="Times New Roman" w:cs="Times New Roman"/>
          <w:b/>
          <w:bCs/>
          <w:color w:val="000000"/>
          <w:sz w:val="24"/>
          <w:szCs w:val="24"/>
          <w:lang w:eastAsia="ar-SA"/>
        </w:rPr>
        <w:t>а</w:t>
      </w:r>
      <w:r w:rsidRPr="00442D18">
        <w:rPr>
          <w:rFonts w:ascii="Times New Roman" w:hAnsi="Times New Roman" w:cs="Times New Roman"/>
          <w:color w:val="000000"/>
          <w:sz w:val="24"/>
          <w:szCs w:val="24"/>
          <w:lang w:eastAsia="ar-SA"/>
        </w:rPr>
        <w:t>гâть</w:t>
      </w:r>
      <w:r w:rsidRPr="00442D18">
        <w:rPr>
          <w:rFonts w:ascii="Times New Roman" w:hAnsi="Times New Roman" w:cs="Times New Roman"/>
          <w:i/>
          <w:iCs/>
          <w:color w:val="000000"/>
          <w:sz w:val="24"/>
          <w:szCs w:val="24"/>
          <w:lang w:eastAsia="ar-SA"/>
        </w:rPr>
        <w:br/>
      </w:r>
      <w:r w:rsidRPr="00442D18">
        <w:rPr>
          <w:rFonts w:ascii="Times New Roman" w:hAnsi="Times New Roman" w:cs="Times New Roman"/>
          <w:color w:val="000000"/>
          <w:sz w:val="24"/>
          <w:szCs w:val="24"/>
          <w:lang w:eastAsia="ar-SA"/>
        </w:rPr>
        <w:t>Слово-исключение: </w:t>
      </w:r>
      <w:r w:rsidRPr="00442D18">
        <w:rPr>
          <w:rFonts w:ascii="Times New Roman" w:hAnsi="Times New Roman" w:cs="Times New Roman"/>
          <w:i/>
          <w:iCs/>
          <w:color w:val="000000"/>
          <w:sz w:val="24"/>
          <w:szCs w:val="24"/>
          <w:lang w:eastAsia="ar-SA"/>
        </w:rPr>
        <w:t>пол</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г</w:t>
      </w:r>
      <w:r w:rsidRPr="00442D18">
        <w:rPr>
          <w:rFonts w:ascii="Times New Roman" w:hAnsi="Times New Roman" w:cs="Times New Roman"/>
          <w:color w:val="000000"/>
          <w:sz w:val="24"/>
          <w:szCs w:val="24"/>
          <w:lang w:eastAsia="ar-SA"/>
        </w:rPr>
        <w:br/>
        <w:t>3) Р</w:t>
      </w:r>
      <w:r w:rsidRPr="00442D18">
        <w:rPr>
          <w:rFonts w:ascii="Times New Roman" w:hAnsi="Times New Roman" w:cs="Times New Roman"/>
          <w:b/>
          <w:bCs/>
          <w:color w:val="000000"/>
          <w:sz w:val="24"/>
          <w:szCs w:val="24"/>
          <w:lang w:eastAsia="ar-SA"/>
        </w:rPr>
        <w:t>о</w:t>
      </w:r>
      <w:r w:rsidRPr="00442D18">
        <w:rPr>
          <w:rFonts w:ascii="Times New Roman" w:hAnsi="Times New Roman" w:cs="Times New Roman"/>
          <w:color w:val="000000"/>
          <w:sz w:val="24"/>
          <w:szCs w:val="24"/>
          <w:lang w:eastAsia="ar-SA"/>
        </w:rPr>
        <w:t>с — </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color w:val="000000"/>
          <w:sz w:val="24"/>
          <w:szCs w:val="24"/>
          <w:lang w:eastAsia="ar-SA"/>
        </w:rPr>
        <w:br/>
        <w:t>р</w:t>
      </w:r>
      <w:r w:rsidRPr="00442D18">
        <w:rPr>
          <w:rFonts w:ascii="Times New Roman" w:hAnsi="Times New Roman" w:cs="Times New Roman"/>
          <w:b/>
          <w:bCs/>
          <w:color w:val="000000"/>
          <w:sz w:val="24"/>
          <w:szCs w:val="24"/>
          <w:lang w:eastAsia="ar-SA"/>
        </w:rPr>
        <w:t>а</w:t>
      </w:r>
      <w:r w:rsidRPr="00442D18">
        <w:rPr>
          <w:rFonts w:ascii="Times New Roman" w:hAnsi="Times New Roman" w:cs="Times New Roman"/>
          <w:color w:val="000000"/>
          <w:sz w:val="24"/>
          <w:szCs w:val="24"/>
          <w:lang w:eastAsia="ar-SA"/>
        </w:rPr>
        <w:t>ст — р</w:t>
      </w:r>
      <w:r w:rsidRPr="00442D18">
        <w:rPr>
          <w:rFonts w:ascii="Times New Roman" w:hAnsi="Times New Roman" w:cs="Times New Roman"/>
          <w:b/>
          <w:bCs/>
          <w:color w:val="000000"/>
          <w:sz w:val="24"/>
          <w:szCs w:val="24"/>
          <w:lang w:eastAsia="ar-SA"/>
        </w:rPr>
        <w:t>а</w:t>
      </w:r>
      <w:r w:rsidRPr="00442D18">
        <w:rPr>
          <w:rFonts w:ascii="Times New Roman" w:hAnsi="Times New Roman" w:cs="Times New Roman"/>
          <w:color w:val="000000"/>
          <w:sz w:val="24"/>
          <w:szCs w:val="24"/>
          <w:lang w:eastAsia="ar-SA"/>
        </w:rPr>
        <w:t>щ — </w:t>
      </w:r>
      <w:r w:rsidRPr="00442D18">
        <w:rPr>
          <w:rFonts w:ascii="Times New Roman" w:hAnsi="Times New Roman" w:cs="Times New Roman"/>
          <w:b/>
          <w:bCs/>
          <w:i/>
          <w:iCs/>
          <w:color w:val="000000"/>
          <w:sz w:val="24"/>
          <w:szCs w:val="24"/>
          <w:lang w:eastAsia="ar-SA"/>
        </w:rPr>
        <w:t>а</w:t>
      </w:r>
      <w:r w:rsidRPr="00442D18">
        <w:rPr>
          <w:rFonts w:ascii="Times New Roman" w:hAnsi="Times New Roman" w:cs="Times New Roman"/>
          <w:color w:val="000000"/>
          <w:sz w:val="24"/>
          <w:szCs w:val="24"/>
          <w:lang w:eastAsia="ar-SA"/>
        </w:rPr>
        <w:br/>
      </w:r>
      <w:r w:rsidRPr="00442D18">
        <w:rPr>
          <w:rFonts w:ascii="Times New Roman" w:hAnsi="Times New Roman" w:cs="Times New Roman"/>
          <w:i/>
          <w:iCs/>
          <w:color w:val="000000"/>
          <w:sz w:val="24"/>
          <w:szCs w:val="24"/>
          <w:lang w:eastAsia="ar-SA"/>
        </w:rPr>
        <w:t>выр</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с, выр</w:t>
      </w:r>
      <w:r w:rsidRPr="00442D18">
        <w:rPr>
          <w:rFonts w:ascii="Times New Roman" w:hAnsi="Times New Roman" w:cs="Times New Roman"/>
          <w:b/>
          <w:bCs/>
          <w:i/>
          <w:iCs/>
          <w:color w:val="000000"/>
          <w:sz w:val="24"/>
          <w:szCs w:val="24"/>
          <w:lang w:eastAsia="ar-SA"/>
        </w:rPr>
        <w:t>а</w:t>
      </w:r>
      <w:r w:rsidRPr="00442D18">
        <w:rPr>
          <w:rFonts w:ascii="Times New Roman" w:hAnsi="Times New Roman" w:cs="Times New Roman"/>
          <w:i/>
          <w:iCs/>
          <w:color w:val="000000"/>
          <w:sz w:val="24"/>
          <w:szCs w:val="24"/>
          <w:lang w:eastAsia="ar-SA"/>
        </w:rPr>
        <w:t>сти, выр</w:t>
      </w:r>
      <w:r w:rsidRPr="00442D18">
        <w:rPr>
          <w:rFonts w:ascii="Times New Roman" w:hAnsi="Times New Roman" w:cs="Times New Roman"/>
          <w:b/>
          <w:bCs/>
          <w:i/>
          <w:iCs/>
          <w:color w:val="000000"/>
          <w:sz w:val="24"/>
          <w:szCs w:val="24"/>
          <w:lang w:eastAsia="ar-SA"/>
        </w:rPr>
        <w:t>а</w:t>
      </w:r>
      <w:r w:rsidRPr="00442D18">
        <w:rPr>
          <w:rFonts w:ascii="Times New Roman" w:hAnsi="Times New Roman" w:cs="Times New Roman"/>
          <w:i/>
          <w:iCs/>
          <w:color w:val="000000"/>
          <w:sz w:val="24"/>
          <w:szCs w:val="24"/>
          <w:lang w:eastAsia="ar-SA"/>
        </w:rPr>
        <w:t>щенный</w:t>
      </w:r>
      <w:r w:rsidRPr="00442D18">
        <w:rPr>
          <w:rFonts w:ascii="Times New Roman" w:hAnsi="Times New Roman" w:cs="Times New Roman"/>
          <w:color w:val="000000"/>
          <w:sz w:val="24"/>
          <w:szCs w:val="24"/>
          <w:lang w:eastAsia="ar-SA"/>
        </w:rPr>
        <w:br/>
        <w:t>Слова-исключения: </w:t>
      </w:r>
      <w:r w:rsidRPr="00442D18">
        <w:rPr>
          <w:rFonts w:ascii="Times New Roman" w:hAnsi="Times New Roman" w:cs="Times New Roman"/>
          <w:i/>
          <w:iCs/>
          <w:color w:val="000000"/>
          <w:sz w:val="24"/>
          <w:szCs w:val="24"/>
          <w:lang w:eastAsia="ar-SA"/>
        </w:rPr>
        <w:t>р</w:t>
      </w:r>
      <w:r w:rsidRPr="00442D18">
        <w:rPr>
          <w:rFonts w:ascii="Times New Roman" w:hAnsi="Times New Roman" w:cs="Times New Roman"/>
          <w:b/>
          <w:bCs/>
          <w:color w:val="000000"/>
          <w:sz w:val="24"/>
          <w:szCs w:val="24"/>
          <w:lang w:eastAsia="ar-SA"/>
        </w:rPr>
        <w:t>о</w:t>
      </w:r>
      <w:r w:rsidRPr="00442D18">
        <w:rPr>
          <w:rFonts w:ascii="Times New Roman" w:hAnsi="Times New Roman" w:cs="Times New Roman"/>
          <w:i/>
          <w:iCs/>
          <w:color w:val="000000"/>
          <w:sz w:val="24"/>
          <w:szCs w:val="24"/>
          <w:lang w:eastAsia="ar-SA"/>
        </w:rPr>
        <w:t>сток, Р</w:t>
      </w:r>
      <w:r w:rsidRPr="00442D18">
        <w:rPr>
          <w:rFonts w:ascii="Times New Roman" w:hAnsi="Times New Roman" w:cs="Times New Roman"/>
          <w:b/>
          <w:bCs/>
          <w:color w:val="000000"/>
          <w:sz w:val="24"/>
          <w:szCs w:val="24"/>
          <w:lang w:eastAsia="ar-SA"/>
        </w:rPr>
        <w:t>о</w:t>
      </w:r>
      <w:r w:rsidRPr="00442D18">
        <w:rPr>
          <w:rFonts w:ascii="Times New Roman" w:hAnsi="Times New Roman" w:cs="Times New Roman"/>
          <w:i/>
          <w:iCs/>
          <w:color w:val="000000"/>
          <w:sz w:val="24"/>
          <w:szCs w:val="24"/>
          <w:lang w:eastAsia="ar-SA"/>
        </w:rPr>
        <w:t>стислав, Р</w:t>
      </w:r>
      <w:r w:rsidRPr="00442D18">
        <w:rPr>
          <w:rFonts w:ascii="Times New Roman" w:hAnsi="Times New Roman" w:cs="Times New Roman"/>
          <w:b/>
          <w:bCs/>
          <w:color w:val="000000"/>
          <w:sz w:val="24"/>
          <w:szCs w:val="24"/>
          <w:lang w:eastAsia="ar-SA"/>
        </w:rPr>
        <w:t>о</w:t>
      </w:r>
      <w:r w:rsidRPr="00442D18">
        <w:rPr>
          <w:rFonts w:ascii="Times New Roman" w:hAnsi="Times New Roman" w:cs="Times New Roman"/>
          <w:i/>
          <w:iCs/>
          <w:color w:val="000000"/>
          <w:sz w:val="24"/>
          <w:szCs w:val="24"/>
          <w:lang w:eastAsia="ar-SA"/>
        </w:rPr>
        <w:t>стов, р</w:t>
      </w:r>
      <w:r w:rsidRPr="00442D18">
        <w:rPr>
          <w:rFonts w:ascii="Times New Roman" w:hAnsi="Times New Roman" w:cs="Times New Roman"/>
          <w:b/>
          <w:bCs/>
          <w:color w:val="000000"/>
          <w:sz w:val="24"/>
          <w:szCs w:val="24"/>
          <w:lang w:eastAsia="ar-SA"/>
        </w:rPr>
        <w:t>о</w:t>
      </w:r>
      <w:r w:rsidRPr="00442D18">
        <w:rPr>
          <w:rFonts w:ascii="Times New Roman" w:hAnsi="Times New Roman" w:cs="Times New Roman"/>
          <w:i/>
          <w:iCs/>
          <w:color w:val="000000"/>
          <w:sz w:val="24"/>
          <w:szCs w:val="24"/>
          <w:lang w:eastAsia="ar-SA"/>
        </w:rPr>
        <w:t>стовщик, отр</w:t>
      </w:r>
      <w:r w:rsidRPr="00442D18">
        <w:rPr>
          <w:rFonts w:ascii="Times New Roman" w:hAnsi="Times New Roman" w:cs="Times New Roman"/>
          <w:b/>
          <w:bCs/>
          <w:color w:val="000000"/>
          <w:sz w:val="24"/>
          <w:szCs w:val="24"/>
          <w:lang w:eastAsia="ar-SA"/>
        </w:rPr>
        <w:t>а</w:t>
      </w:r>
      <w:r w:rsidRPr="00442D18">
        <w:rPr>
          <w:rFonts w:ascii="Times New Roman" w:hAnsi="Times New Roman" w:cs="Times New Roman"/>
          <w:i/>
          <w:iCs/>
          <w:color w:val="000000"/>
          <w:sz w:val="24"/>
          <w:szCs w:val="24"/>
          <w:lang w:eastAsia="ar-SA"/>
        </w:rPr>
        <w:t>сль</w:t>
      </w:r>
      <w:r w:rsidRPr="00442D18">
        <w:rPr>
          <w:rFonts w:ascii="Times New Roman" w:hAnsi="Times New Roman" w:cs="Times New Roman"/>
          <w:color w:val="000000"/>
          <w:sz w:val="24"/>
          <w:szCs w:val="24"/>
          <w:lang w:eastAsia="ar-SA"/>
        </w:rPr>
        <w:br/>
        <w:t>4) М</w:t>
      </w:r>
      <w:r w:rsidRPr="00442D18">
        <w:rPr>
          <w:rFonts w:ascii="Times New Roman" w:hAnsi="Times New Roman" w:cs="Times New Roman"/>
          <w:b/>
          <w:bCs/>
          <w:color w:val="000000"/>
          <w:sz w:val="24"/>
          <w:szCs w:val="24"/>
          <w:lang w:eastAsia="ar-SA"/>
        </w:rPr>
        <w:t>о</w:t>
      </w:r>
      <w:r w:rsidRPr="00442D18">
        <w:rPr>
          <w:rFonts w:ascii="Times New Roman" w:hAnsi="Times New Roman" w:cs="Times New Roman"/>
          <w:color w:val="000000"/>
          <w:sz w:val="24"/>
          <w:szCs w:val="24"/>
          <w:lang w:eastAsia="ar-SA"/>
        </w:rPr>
        <w:t>к — м</w:t>
      </w:r>
      <w:r w:rsidRPr="00442D18">
        <w:rPr>
          <w:rFonts w:ascii="Times New Roman" w:hAnsi="Times New Roman" w:cs="Times New Roman"/>
          <w:b/>
          <w:bCs/>
          <w:color w:val="000000"/>
          <w:sz w:val="24"/>
          <w:szCs w:val="24"/>
          <w:lang w:eastAsia="ar-SA"/>
        </w:rPr>
        <w:t>а</w:t>
      </w:r>
      <w:r w:rsidRPr="00442D18">
        <w:rPr>
          <w:rFonts w:ascii="Times New Roman" w:hAnsi="Times New Roman" w:cs="Times New Roman"/>
          <w:color w:val="000000"/>
          <w:sz w:val="24"/>
          <w:szCs w:val="24"/>
          <w:lang w:eastAsia="ar-SA"/>
        </w:rPr>
        <w:t>к</w:t>
      </w:r>
      <w:r w:rsidRPr="00442D18">
        <w:rPr>
          <w:rFonts w:ascii="Times New Roman" w:hAnsi="Times New Roman" w:cs="Times New Roman"/>
          <w:color w:val="000000"/>
          <w:sz w:val="24"/>
          <w:szCs w:val="24"/>
          <w:lang w:eastAsia="ar-SA"/>
        </w:rPr>
        <w:br/>
      </w:r>
      <w:r w:rsidRPr="00442D18">
        <w:rPr>
          <w:rFonts w:ascii="Times New Roman" w:hAnsi="Times New Roman" w:cs="Times New Roman"/>
          <w:i/>
          <w:iCs/>
          <w:color w:val="000000"/>
          <w:sz w:val="24"/>
          <w:szCs w:val="24"/>
          <w:lang w:eastAsia="ar-SA"/>
        </w:rPr>
        <w:t>вым</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кнуть под дождём,</w:t>
      </w:r>
      <w:r w:rsidRPr="00442D18">
        <w:rPr>
          <w:rFonts w:ascii="Times New Roman" w:hAnsi="Times New Roman" w:cs="Times New Roman"/>
          <w:i/>
          <w:iCs/>
          <w:color w:val="000000"/>
          <w:sz w:val="24"/>
          <w:szCs w:val="24"/>
          <w:lang w:eastAsia="ar-SA"/>
        </w:rPr>
        <w:br/>
        <w:t>м</w:t>
      </w:r>
      <w:r w:rsidRPr="00442D18">
        <w:rPr>
          <w:rFonts w:ascii="Times New Roman" w:hAnsi="Times New Roman" w:cs="Times New Roman"/>
          <w:b/>
          <w:bCs/>
          <w:i/>
          <w:iCs/>
          <w:color w:val="000000"/>
          <w:sz w:val="24"/>
          <w:szCs w:val="24"/>
          <w:lang w:eastAsia="ar-SA"/>
        </w:rPr>
        <w:t>а</w:t>
      </w:r>
      <w:r w:rsidRPr="00442D18">
        <w:rPr>
          <w:rFonts w:ascii="Times New Roman" w:hAnsi="Times New Roman" w:cs="Times New Roman"/>
          <w:i/>
          <w:iCs/>
          <w:color w:val="000000"/>
          <w:sz w:val="24"/>
          <w:szCs w:val="24"/>
          <w:lang w:eastAsia="ar-SA"/>
        </w:rPr>
        <w:t>кать в жидкость</w:t>
      </w:r>
      <w:r w:rsidRPr="00442D18">
        <w:rPr>
          <w:rFonts w:ascii="Times New Roman" w:hAnsi="Times New Roman" w:cs="Times New Roman"/>
          <w:color w:val="000000"/>
          <w:sz w:val="24"/>
          <w:szCs w:val="24"/>
          <w:lang w:eastAsia="ar-SA"/>
        </w:rPr>
        <w:br/>
        <w:t>5) Р</w:t>
      </w:r>
      <w:r w:rsidRPr="00442D18">
        <w:rPr>
          <w:rFonts w:ascii="Times New Roman" w:hAnsi="Times New Roman" w:cs="Times New Roman"/>
          <w:b/>
          <w:bCs/>
          <w:color w:val="000000"/>
          <w:sz w:val="24"/>
          <w:szCs w:val="24"/>
          <w:lang w:eastAsia="ar-SA"/>
        </w:rPr>
        <w:t>о</w:t>
      </w:r>
      <w:r w:rsidRPr="00442D18">
        <w:rPr>
          <w:rFonts w:ascii="Times New Roman" w:hAnsi="Times New Roman" w:cs="Times New Roman"/>
          <w:color w:val="000000"/>
          <w:sz w:val="24"/>
          <w:szCs w:val="24"/>
          <w:lang w:eastAsia="ar-SA"/>
        </w:rPr>
        <w:t>вн — р</w:t>
      </w:r>
      <w:r w:rsidRPr="00442D18">
        <w:rPr>
          <w:rFonts w:ascii="Times New Roman" w:hAnsi="Times New Roman" w:cs="Times New Roman"/>
          <w:b/>
          <w:bCs/>
          <w:color w:val="000000"/>
          <w:sz w:val="24"/>
          <w:szCs w:val="24"/>
          <w:lang w:eastAsia="ar-SA"/>
        </w:rPr>
        <w:t>а</w:t>
      </w:r>
      <w:r w:rsidRPr="00442D18">
        <w:rPr>
          <w:rFonts w:ascii="Times New Roman" w:hAnsi="Times New Roman" w:cs="Times New Roman"/>
          <w:color w:val="000000"/>
          <w:sz w:val="24"/>
          <w:szCs w:val="24"/>
          <w:lang w:eastAsia="ar-SA"/>
        </w:rPr>
        <w:t>вн</w:t>
      </w:r>
      <w:r w:rsidRPr="00442D18">
        <w:rPr>
          <w:rFonts w:ascii="Times New Roman" w:hAnsi="Times New Roman" w:cs="Times New Roman"/>
          <w:color w:val="000000"/>
          <w:sz w:val="24"/>
          <w:szCs w:val="24"/>
          <w:lang w:eastAsia="ar-SA"/>
        </w:rPr>
        <w:br/>
      </w:r>
      <w:r w:rsidRPr="00442D18">
        <w:rPr>
          <w:rFonts w:ascii="Times New Roman" w:hAnsi="Times New Roman" w:cs="Times New Roman"/>
          <w:i/>
          <w:iCs/>
          <w:color w:val="000000"/>
          <w:sz w:val="24"/>
          <w:szCs w:val="24"/>
          <w:lang w:eastAsia="ar-SA"/>
        </w:rPr>
        <w:t>р</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вный — р</w:t>
      </w:r>
      <w:r w:rsidRPr="00442D18">
        <w:rPr>
          <w:rFonts w:ascii="Times New Roman" w:hAnsi="Times New Roman" w:cs="Times New Roman"/>
          <w:b/>
          <w:bCs/>
          <w:i/>
          <w:iCs/>
          <w:color w:val="000000"/>
          <w:sz w:val="24"/>
          <w:szCs w:val="24"/>
          <w:lang w:eastAsia="ar-SA"/>
        </w:rPr>
        <w:t>а</w:t>
      </w:r>
      <w:r w:rsidRPr="00442D18">
        <w:rPr>
          <w:rFonts w:ascii="Times New Roman" w:hAnsi="Times New Roman" w:cs="Times New Roman"/>
          <w:i/>
          <w:iCs/>
          <w:color w:val="000000"/>
          <w:sz w:val="24"/>
          <w:szCs w:val="24"/>
          <w:lang w:eastAsia="ar-SA"/>
        </w:rPr>
        <w:t>вный</w:t>
      </w:r>
      <w:r w:rsidRPr="00442D18">
        <w:rPr>
          <w:rFonts w:ascii="Times New Roman" w:hAnsi="Times New Roman" w:cs="Times New Roman"/>
          <w:i/>
          <w:iCs/>
          <w:color w:val="000000"/>
          <w:sz w:val="24"/>
          <w:szCs w:val="24"/>
          <w:lang w:eastAsia="ar-SA"/>
        </w:rPr>
        <w:br/>
        <w:t>(гладкий — одинаковый)</w:t>
      </w:r>
      <w:r w:rsidRPr="00442D18">
        <w:rPr>
          <w:rFonts w:ascii="Times New Roman" w:hAnsi="Times New Roman" w:cs="Times New Roman"/>
          <w:i/>
          <w:iCs/>
          <w:color w:val="000000"/>
          <w:sz w:val="24"/>
          <w:szCs w:val="24"/>
          <w:lang w:eastAsia="ar-SA"/>
        </w:rPr>
        <w:br/>
        <w:t>выр</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внять — ур</w:t>
      </w:r>
      <w:r w:rsidRPr="00442D18">
        <w:rPr>
          <w:rFonts w:ascii="Times New Roman" w:hAnsi="Times New Roman" w:cs="Times New Roman"/>
          <w:b/>
          <w:bCs/>
          <w:i/>
          <w:iCs/>
          <w:color w:val="000000"/>
          <w:sz w:val="24"/>
          <w:szCs w:val="24"/>
          <w:lang w:eastAsia="ar-SA"/>
        </w:rPr>
        <w:t>а</w:t>
      </w:r>
      <w:r w:rsidRPr="00442D18">
        <w:rPr>
          <w:rFonts w:ascii="Times New Roman" w:hAnsi="Times New Roman" w:cs="Times New Roman"/>
          <w:i/>
          <w:iCs/>
          <w:color w:val="000000"/>
          <w:sz w:val="24"/>
          <w:szCs w:val="24"/>
          <w:lang w:eastAsia="ar-SA"/>
        </w:rPr>
        <w:t>внение</w:t>
      </w:r>
      <w:r w:rsidRPr="00442D18">
        <w:rPr>
          <w:rFonts w:ascii="Times New Roman" w:hAnsi="Times New Roman" w:cs="Times New Roman"/>
          <w:i/>
          <w:iCs/>
          <w:color w:val="000000"/>
          <w:sz w:val="24"/>
          <w:szCs w:val="24"/>
          <w:lang w:eastAsia="ar-SA"/>
        </w:rPr>
        <w:br/>
      </w:r>
      <w:r w:rsidRPr="00442D18">
        <w:rPr>
          <w:rFonts w:ascii="Times New Roman" w:hAnsi="Times New Roman" w:cs="Times New Roman"/>
          <w:color w:val="000000"/>
          <w:sz w:val="24"/>
          <w:szCs w:val="24"/>
          <w:lang w:eastAsia="ar-SA"/>
        </w:rPr>
        <w:t>Слово-исключение: </w:t>
      </w:r>
      <w:r w:rsidRPr="00442D18">
        <w:rPr>
          <w:rFonts w:ascii="Times New Roman" w:hAnsi="Times New Roman" w:cs="Times New Roman"/>
          <w:i/>
          <w:iCs/>
          <w:color w:val="000000"/>
          <w:sz w:val="24"/>
          <w:szCs w:val="24"/>
          <w:lang w:eastAsia="ar-SA"/>
        </w:rPr>
        <w:t>р</w:t>
      </w:r>
      <w:r w:rsidRPr="00442D18">
        <w:rPr>
          <w:rFonts w:ascii="Times New Roman" w:hAnsi="Times New Roman" w:cs="Times New Roman"/>
          <w:b/>
          <w:bCs/>
          <w:i/>
          <w:iCs/>
          <w:color w:val="000000"/>
          <w:sz w:val="24"/>
          <w:szCs w:val="24"/>
          <w:lang w:eastAsia="ar-SA"/>
        </w:rPr>
        <w:t>а</w:t>
      </w:r>
      <w:r w:rsidRPr="00442D18">
        <w:rPr>
          <w:rFonts w:ascii="Times New Roman" w:hAnsi="Times New Roman" w:cs="Times New Roman"/>
          <w:i/>
          <w:iCs/>
          <w:color w:val="000000"/>
          <w:sz w:val="24"/>
          <w:szCs w:val="24"/>
          <w:lang w:eastAsia="ar-SA"/>
        </w:rPr>
        <w:t>внина</w:t>
      </w:r>
      <w:r w:rsidRPr="00442D18">
        <w:rPr>
          <w:rFonts w:ascii="Times New Roman" w:hAnsi="Times New Roman" w:cs="Times New Roman"/>
          <w:color w:val="000000"/>
          <w:sz w:val="24"/>
          <w:szCs w:val="24"/>
          <w:lang w:eastAsia="ar-SA"/>
        </w:rPr>
        <w:br/>
        <w:t>6) г</w:t>
      </w:r>
      <w:r w:rsidRPr="00442D18">
        <w:rPr>
          <w:rFonts w:ascii="Times New Roman" w:hAnsi="Times New Roman" w:cs="Times New Roman"/>
          <w:b/>
          <w:bCs/>
          <w:color w:val="000000"/>
          <w:sz w:val="24"/>
          <w:szCs w:val="24"/>
          <w:lang w:eastAsia="ar-SA"/>
        </w:rPr>
        <w:t>о</w:t>
      </w:r>
      <w:r w:rsidRPr="00442D18">
        <w:rPr>
          <w:rFonts w:ascii="Times New Roman" w:hAnsi="Times New Roman" w:cs="Times New Roman"/>
          <w:color w:val="000000"/>
          <w:sz w:val="24"/>
          <w:szCs w:val="24"/>
          <w:lang w:eastAsia="ar-SA"/>
        </w:rPr>
        <w:t>р — г</w:t>
      </w:r>
      <w:r w:rsidRPr="00442D18">
        <w:rPr>
          <w:rFonts w:ascii="Times New Roman" w:hAnsi="Times New Roman" w:cs="Times New Roman"/>
          <w:b/>
          <w:bCs/>
          <w:color w:val="000000"/>
          <w:sz w:val="24"/>
          <w:szCs w:val="24"/>
          <w:lang w:eastAsia="ar-SA"/>
        </w:rPr>
        <w:t>а́</w:t>
      </w:r>
      <w:r w:rsidRPr="00442D18">
        <w:rPr>
          <w:rFonts w:ascii="Times New Roman" w:hAnsi="Times New Roman" w:cs="Times New Roman"/>
          <w:color w:val="000000"/>
          <w:sz w:val="24"/>
          <w:szCs w:val="24"/>
          <w:lang w:eastAsia="ar-SA"/>
        </w:rPr>
        <w:t>р</w:t>
      </w:r>
      <w:r w:rsidRPr="00442D18">
        <w:rPr>
          <w:rFonts w:ascii="Times New Roman" w:hAnsi="Times New Roman" w:cs="Times New Roman"/>
          <w:color w:val="000000"/>
          <w:sz w:val="24"/>
          <w:szCs w:val="24"/>
          <w:lang w:eastAsia="ar-SA"/>
        </w:rPr>
        <w:br/>
      </w:r>
      <w:r w:rsidRPr="00442D18">
        <w:rPr>
          <w:rFonts w:ascii="Times New Roman" w:hAnsi="Times New Roman" w:cs="Times New Roman"/>
          <w:i/>
          <w:iCs/>
          <w:color w:val="000000"/>
          <w:sz w:val="24"/>
          <w:szCs w:val="24"/>
          <w:lang w:eastAsia="ar-SA"/>
        </w:rPr>
        <w:t>заг</w:t>
      </w:r>
      <w:r w:rsidRPr="00442D18">
        <w:rPr>
          <w:rFonts w:ascii="Times New Roman" w:hAnsi="Times New Roman" w:cs="Times New Roman"/>
          <w:b/>
          <w:bCs/>
          <w:i/>
          <w:iCs/>
          <w:color w:val="000000"/>
          <w:sz w:val="24"/>
          <w:szCs w:val="24"/>
          <w:lang w:eastAsia="ar-SA"/>
        </w:rPr>
        <w:t>а</w:t>
      </w:r>
      <w:r w:rsidRPr="00442D18">
        <w:rPr>
          <w:rFonts w:ascii="Times New Roman" w:hAnsi="Times New Roman" w:cs="Times New Roman"/>
          <w:i/>
          <w:iCs/>
          <w:color w:val="000000"/>
          <w:sz w:val="24"/>
          <w:szCs w:val="24"/>
          <w:lang w:eastAsia="ar-SA"/>
        </w:rPr>
        <w:t>́р, г</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рит</w:t>
      </w:r>
      <w:r w:rsidRPr="00442D18">
        <w:rPr>
          <w:rFonts w:ascii="Times New Roman" w:hAnsi="Times New Roman" w:cs="Times New Roman"/>
          <w:color w:val="000000"/>
          <w:sz w:val="24"/>
          <w:szCs w:val="24"/>
          <w:lang w:eastAsia="ar-SA"/>
        </w:rPr>
        <w:br/>
        <w:t>7) з</w:t>
      </w:r>
      <w:r w:rsidRPr="00442D18">
        <w:rPr>
          <w:rFonts w:ascii="Times New Roman" w:hAnsi="Times New Roman" w:cs="Times New Roman"/>
          <w:b/>
          <w:bCs/>
          <w:color w:val="000000"/>
          <w:sz w:val="24"/>
          <w:szCs w:val="24"/>
          <w:lang w:eastAsia="ar-SA"/>
        </w:rPr>
        <w:t>о</w:t>
      </w:r>
      <w:r w:rsidRPr="00442D18">
        <w:rPr>
          <w:rFonts w:ascii="Times New Roman" w:hAnsi="Times New Roman" w:cs="Times New Roman"/>
          <w:color w:val="000000"/>
          <w:sz w:val="24"/>
          <w:szCs w:val="24"/>
          <w:lang w:eastAsia="ar-SA"/>
        </w:rPr>
        <w:t>р — з</w:t>
      </w:r>
      <w:r w:rsidRPr="00442D18">
        <w:rPr>
          <w:rFonts w:ascii="Times New Roman" w:hAnsi="Times New Roman" w:cs="Times New Roman"/>
          <w:b/>
          <w:bCs/>
          <w:color w:val="000000"/>
          <w:sz w:val="24"/>
          <w:szCs w:val="24"/>
          <w:lang w:eastAsia="ar-SA"/>
        </w:rPr>
        <w:t>а</w:t>
      </w:r>
      <w:r w:rsidRPr="00442D18">
        <w:rPr>
          <w:rFonts w:ascii="Times New Roman" w:hAnsi="Times New Roman" w:cs="Times New Roman"/>
          <w:color w:val="000000"/>
          <w:sz w:val="24"/>
          <w:szCs w:val="24"/>
          <w:lang w:eastAsia="ar-SA"/>
        </w:rPr>
        <w:t>р</w:t>
      </w:r>
      <w:r w:rsidRPr="00442D18">
        <w:rPr>
          <w:rFonts w:ascii="Times New Roman" w:hAnsi="Times New Roman" w:cs="Times New Roman"/>
          <w:color w:val="000000"/>
          <w:sz w:val="24"/>
          <w:szCs w:val="24"/>
          <w:lang w:eastAsia="ar-SA"/>
        </w:rPr>
        <w:br/>
      </w:r>
      <w:r w:rsidRPr="00442D18">
        <w:rPr>
          <w:rFonts w:ascii="Times New Roman" w:hAnsi="Times New Roman" w:cs="Times New Roman"/>
          <w:i/>
          <w:iCs/>
          <w:color w:val="000000"/>
          <w:sz w:val="24"/>
          <w:szCs w:val="24"/>
          <w:lang w:eastAsia="ar-SA"/>
        </w:rPr>
        <w:t>з</w:t>
      </w:r>
      <w:r w:rsidRPr="00442D18">
        <w:rPr>
          <w:rFonts w:ascii="Times New Roman" w:hAnsi="Times New Roman" w:cs="Times New Roman"/>
          <w:b/>
          <w:bCs/>
          <w:i/>
          <w:iCs/>
          <w:color w:val="000000"/>
          <w:sz w:val="24"/>
          <w:szCs w:val="24"/>
          <w:lang w:eastAsia="ar-SA"/>
        </w:rPr>
        <w:t>а</w:t>
      </w:r>
      <w:r w:rsidRPr="00442D18">
        <w:rPr>
          <w:rFonts w:ascii="Times New Roman" w:hAnsi="Times New Roman" w:cs="Times New Roman"/>
          <w:i/>
          <w:iCs/>
          <w:color w:val="000000"/>
          <w:sz w:val="24"/>
          <w:szCs w:val="24"/>
          <w:lang w:eastAsia="ar-SA"/>
        </w:rPr>
        <w:t>ря, з</w:t>
      </w:r>
      <w:r w:rsidRPr="00442D18">
        <w:rPr>
          <w:rFonts w:ascii="Times New Roman" w:hAnsi="Times New Roman" w:cs="Times New Roman"/>
          <w:b/>
          <w:bCs/>
          <w:i/>
          <w:iCs/>
          <w:color w:val="000000"/>
          <w:sz w:val="24"/>
          <w:szCs w:val="24"/>
          <w:lang w:eastAsia="ar-SA"/>
        </w:rPr>
        <w:t>о</w:t>
      </w:r>
      <w:r w:rsidRPr="00442D18">
        <w:rPr>
          <w:rFonts w:ascii="Times New Roman" w:hAnsi="Times New Roman" w:cs="Times New Roman"/>
          <w:i/>
          <w:iCs/>
          <w:color w:val="000000"/>
          <w:sz w:val="24"/>
          <w:szCs w:val="24"/>
          <w:lang w:eastAsia="ar-SA"/>
        </w:rPr>
        <w:t>ри, з</w:t>
      </w:r>
      <w:r w:rsidRPr="00442D18">
        <w:rPr>
          <w:rFonts w:ascii="Times New Roman" w:hAnsi="Times New Roman" w:cs="Times New Roman"/>
          <w:b/>
          <w:bCs/>
          <w:i/>
          <w:iCs/>
          <w:color w:val="000000"/>
          <w:sz w:val="24"/>
          <w:szCs w:val="24"/>
          <w:lang w:eastAsia="ar-SA"/>
        </w:rPr>
        <w:t>а</w:t>
      </w:r>
      <w:r w:rsidRPr="00442D18">
        <w:rPr>
          <w:rFonts w:ascii="Times New Roman" w:hAnsi="Times New Roman" w:cs="Times New Roman"/>
          <w:i/>
          <w:iCs/>
          <w:color w:val="000000"/>
          <w:sz w:val="24"/>
          <w:szCs w:val="24"/>
          <w:lang w:eastAsia="ar-SA"/>
        </w:rPr>
        <w:t>рево.</w:t>
      </w:r>
    </w:p>
    <w:p w:rsidR="006567B4" w:rsidRPr="00442D18" w:rsidRDefault="006567B4" w:rsidP="00442D18">
      <w:pPr>
        <w:shd w:val="clear" w:color="auto" w:fill="FFFFFF"/>
        <w:spacing w:after="0" w:line="240" w:lineRule="auto"/>
        <w:ind w:left="720"/>
        <w:rPr>
          <w:rFonts w:ascii="Times New Roman" w:hAnsi="Times New Roman" w:cs="Times New Roman"/>
          <w:color w:val="000000"/>
          <w:sz w:val="24"/>
          <w:szCs w:val="24"/>
          <w:lang w:eastAsia="ar-SA"/>
        </w:rPr>
      </w:pPr>
      <w:r w:rsidRPr="00442D18">
        <w:rPr>
          <w:rFonts w:ascii="Times New Roman" w:hAnsi="Times New Roman" w:cs="Times New Roman"/>
          <w:color w:val="000000"/>
          <w:sz w:val="24"/>
          <w:szCs w:val="24"/>
          <w:lang w:eastAsia="ar-SA"/>
        </w:rPr>
        <w:t>Глухие и непроизносимые согласные, которые можно проверить, изменив слово или подобрав однокоренное, в котором после проверяемой согласной стоит гласная или </w:t>
      </w:r>
      <w:r w:rsidRPr="00442D18">
        <w:rPr>
          <w:rFonts w:ascii="Times New Roman" w:hAnsi="Times New Roman" w:cs="Times New Roman"/>
          <w:i/>
          <w:iCs/>
          <w:color w:val="000000"/>
          <w:sz w:val="24"/>
          <w:szCs w:val="24"/>
          <w:lang w:eastAsia="ar-SA"/>
        </w:rPr>
        <w:t>в, л, м, н, р, й</w:t>
      </w:r>
      <w:r w:rsidRPr="00442D18">
        <w:rPr>
          <w:rFonts w:ascii="Times New Roman" w:hAnsi="Times New Roman" w:cs="Times New Roman"/>
          <w:color w:val="000000"/>
          <w:sz w:val="24"/>
          <w:szCs w:val="24"/>
          <w:lang w:eastAsia="ar-SA"/>
        </w:rPr>
        <w:br/>
        <w:t>1. </w:t>
      </w:r>
      <w:r w:rsidRPr="00442D18">
        <w:rPr>
          <w:rFonts w:ascii="Times New Roman" w:hAnsi="Times New Roman" w:cs="Times New Roman"/>
          <w:i/>
          <w:iCs/>
          <w:color w:val="000000"/>
          <w:sz w:val="24"/>
          <w:szCs w:val="24"/>
          <w:lang w:eastAsia="ar-SA"/>
        </w:rPr>
        <w:t>Стол</w:t>
      </w:r>
      <w:r w:rsidRPr="00442D18">
        <w:rPr>
          <w:rFonts w:ascii="Times New Roman" w:hAnsi="Times New Roman" w:cs="Times New Roman"/>
          <w:b/>
          <w:bCs/>
          <w:i/>
          <w:iCs/>
          <w:color w:val="000000"/>
          <w:sz w:val="24"/>
          <w:szCs w:val="24"/>
          <w:lang w:eastAsia="ar-SA"/>
        </w:rPr>
        <w:t>б</w:t>
      </w:r>
      <w:r w:rsidRPr="00442D18">
        <w:rPr>
          <w:rFonts w:ascii="Times New Roman" w:hAnsi="Times New Roman" w:cs="Times New Roman"/>
          <w:i/>
          <w:iCs/>
          <w:color w:val="000000"/>
          <w:sz w:val="24"/>
          <w:szCs w:val="24"/>
          <w:lang w:eastAsia="ar-SA"/>
        </w:rPr>
        <w:t> — стол</w:t>
      </w:r>
      <w:r w:rsidRPr="00442D18">
        <w:rPr>
          <w:rFonts w:ascii="Times New Roman" w:hAnsi="Times New Roman" w:cs="Times New Roman"/>
          <w:b/>
          <w:bCs/>
          <w:i/>
          <w:iCs/>
          <w:color w:val="000000"/>
          <w:sz w:val="24"/>
          <w:szCs w:val="24"/>
          <w:lang w:eastAsia="ar-SA"/>
        </w:rPr>
        <w:t>б</w:t>
      </w:r>
      <w:r w:rsidRPr="00442D18">
        <w:rPr>
          <w:rFonts w:ascii="Times New Roman" w:hAnsi="Times New Roman" w:cs="Times New Roman"/>
          <w:i/>
          <w:iCs/>
          <w:color w:val="000000"/>
          <w:sz w:val="24"/>
          <w:szCs w:val="24"/>
          <w:lang w:eastAsia="ar-SA"/>
        </w:rPr>
        <w:t>ы</w:t>
      </w:r>
      <w:r w:rsidRPr="00442D18">
        <w:rPr>
          <w:rFonts w:ascii="Times New Roman" w:hAnsi="Times New Roman" w:cs="Times New Roman"/>
          <w:color w:val="000000"/>
          <w:sz w:val="24"/>
          <w:szCs w:val="24"/>
          <w:lang w:eastAsia="ar-SA"/>
        </w:rPr>
        <w:br/>
      </w:r>
      <w:r w:rsidRPr="00442D18">
        <w:rPr>
          <w:rFonts w:ascii="Times New Roman" w:hAnsi="Times New Roman" w:cs="Times New Roman"/>
          <w:i/>
          <w:iCs/>
          <w:color w:val="000000"/>
          <w:sz w:val="24"/>
          <w:szCs w:val="24"/>
          <w:lang w:eastAsia="ar-SA"/>
        </w:rPr>
        <w:lastRenderedPageBreak/>
        <w:t>жёлу</w:t>
      </w:r>
      <w:r w:rsidRPr="00442D18">
        <w:rPr>
          <w:rFonts w:ascii="Times New Roman" w:hAnsi="Times New Roman" w:cs="Times New Roman"/>
          <w:b/>
          <w:bCs/>
          <w:i/>
          <w:iCs/>
          <w:color w:val="000000"/>
          <w:sz w:val="24"/>
          <w:szCs w:val="24"/>
          <w:lang w:eastAsia="ar-SA"/>
        </w:rPr>
        <w:t>д</w:t>
      </w:r>
      <w:r w:rsidRPr="00442D18">
        <w:rPr>
          <w:rFonts w:ascii="Times New Roman" w:hAnsi="Times New Roman" w:cs="Times New Roman"/>
          <w:i/>
          <w:iCs/>
          <w:color w:val="000000"/>
          <w:sz w:val="24"/>
          <w:szCs w:val="24"/>
          <w:lang w:eastAsia="ar-SA"/>
        </w:rPr>
        <w:t>ь — жёлу</w:t>
      </w:r>
      <w:r w:rsidRPr="00442D18">
        <w:rPr>
          <w:rFonts w:ascii="Times New Roman" w:hAnsi="Times New Roman" w:cs="Times New Roman"/>
          <w:b/>
          <w:bCs/>
          <w:i/>
          <w:iCs/>
          <w:color w:val="000000"/>
          <w:sz w:val="24"/>
          <w:szCs w:val="24"/>
          <w:lang w:eastAsia="ar-SA"/>
        </w:rPr>
        <w:t>д</w:t>
      </w:r>
      <w:r w:rsidRPr="00442D18">
        <w:rPr>
          <w:rFonts w:ascii="Times New Roman" w:hAnsi="Times New Roman" w:cs="Times New Roman"/>
          <w:i/>
          <w:iCs/>
          <w:color w:val="000000"/>
          <w:sz w:val="24"/>
          <w:szCs w:val="24"/>
          <w:lang w:eastAsia="ar-SA"/>
        </w:rPr>
        <w:t>и.</w:t>
      </w:r>
      <w:r w:rsidRPr="00442D18">
        <w:rPr>
          <w:rFonts w:ascii="Times New Roman" w:hAnsi="Times New Roman" w:cs="Times New Roman"/>
          <w:i/>
          <w:iCs/>
          <w:color w:val="000000"/>
          <w:sz w:val="24"/>
          <w:szCs w:val="24"/>
          <w:lang w:eastAsia="ar-SA"/>
        </w:rPr>
        <w:br/>
      </w:r>
      <w:r w:rsidRPr="00442D18">
        <w:rPr>
          <w:rFonts w:ascii="Times New Roman" w:hAnsi="Times New Roman" w:cs="Times New Roman"/>
          <w:color w:val="000000"/>
          <w:sz w:val="24"/>
          <w:szCs w:val="24"/>
          <w:lang w:eastAsia="ar-SA"/>
        </w:rPr>
        <w:t>2. </w:t>
      </w:r>
      <w:r w:rsidRPr="00442D18">
        <w:rPr>
          <w:rFonts w:ascii="Times New Roman" w:hAnsi="Times New Roman" w:cs="Times New Roman"/>
          <w:i/>
          <w:iCs/>
          <w:color w:val="000000"/>
          <w:sz w:val="24"/>
          <w:szCs w:val="24"/>
          <w:lang w:eastAsia="ar-SA"/>
        </w:rPr>
        <w:t>Гла</w:t>
      </w:r>
      <w:r w:rsidRPr="00442D18">
        <w:rPr>
          <w:rFonts w:ascii="Times New Roman" w:hAnsi="Times New Roman" w:cs="Times New Roman"/>
          <w:b/>
          <w:bCs/>
          <w:i/>
          <w:iCs/>
          <w:color w:val="000000"/>
          <w:sz w:val="24"/>
          <w:szCs w:val="24"/>
          <w:lang w:eastAsia="ar-SA"/>
        </w:rPr>
        <w:t>з</w:t>
      </w:r>
      <w:r w:rsidRPr="00442D18">
        <w:rPr>
          <w:rFonts w:ascii="Times New Roman" w:hAnsi="Times New Roman" w:cs="Times New Roman"/>
          <w:i/>
          <w:iCs/>
          <w:color w:val="000000"/>
          <w:sz w:val="24"/>
          <w:szCs w:val="24"/>
          <w:lang w:eastAsia="ar-SA"/>
        </w:rPr>
        <w:t>ки — гла</w:t>
      </w:r>
      <w:r w:rsidRPr="00442D18">
        <w:rPr>
          <w:rFonts w:ascii="Times New Roman" w:hAnsi="Times New Roman" w:cs="Times New Roman"/>
          <w:b/>
          <w:bCs/>
          <w:i/>
          <w:iCs/>
          <w:color w:val="000000"/>
          <w:sz w:val="24"/>
          <w:szCs w:val="24"/>
          <w:lang w:eastAsia="ar-SA"/>
        </w:rPr>
        <w:t>з</w:t>
      </w:r>
      <w:r w:rsidRPr="00442D18">
        <w:rPr>
          <w:rFonts w:ascii="Times New Roman" w:hAnsi="Times New Roman" w:cs="Times New Roman"/>
          <w:i/>
          <w:iCs/>
          <w:color w:val="000000"/>
          <w:sz w:val="24"/>
          <w:szCs w:val="24"/>
          <w:lang w:eastAsia="ar-SA"/>
        </w:rPr>
        <w:t>ницы</w:t>
      </w:r>
      <w:r w:rsidRPr="00442D18">
        <w:rPr>
          <w:rFonts w:ascii="Times New Roman" w:hAnsi="Times New Roman" w:cs="Times New Roman"/>
          <w:color w:val="000000"/>
          <w:sz w:val="24"/>
          <w:szCs w:val="24"/>
          <w:lang w:eastAsia="ar-SA"/>
        </w:rPr>
        <w:br/>
      </w:r>
      <w:r w:rsidRPr="00442D18">
        <w:rPr>
          <w:rFonts w:ascii="Times New Roman" w:hAnsi="Times New Roman" w:cs="Times New Roman"/>
          <w:i/>
          <w:iCs/>
          <w:color w:val="000000"/>
          <w:sz w:val="24"/>
          <w:szCs w:val="24"/>
          <w:lang w:eastAsia="ar-SA"/>
        </w:rPr>
        <w:t>ска</w:t>
      </w:r>
      <w:r w:rsidRPr="00442D18">
        <w:rPr>
          <w:rFonts w:ascii="Times New Roman" w:hAnsi="Times New Roman" w:cs="Times New Roman"/>
          <w:b/>
          <w:bCs/>
          <w:i/>
          <w:iCs/>
          <w:color w:val="000000"/>
          <w:sz w:val="24"/>
          <w:szCs w:val="24"/>
          <w:lang w:eastAsia="ar-SA"/>
        </w:rPr>
        <w:t>з</w:t>
      </w:r>
      <w:r w:rsidRPr="00442D18">
        <w:rPr>
          <w:rFonts w:ascii="Times New Roman" w:hAnsi="Times New Roman" w:cs="Times New Roman"/>
          <w:i/>
          <w:iCs/>
          <w:color w:val="000000"/>
          <w:sz w:val="24"/>
          <w:szCs w:val="24"/>
          <w:lang w:eastAsia="ar-SA"/>
        </w:rPr>
        <w:t>ка — ска</w:t>
      </w:r>
      <w:r w:rsidRPr="00442D18">
        <w:rPr>
          <w:rFonts w:ascii="Times New Roman" w:hAnsi="Times New Roman" w:cs="Times New Roman"/>
          <w:b/>
          <w:bCs/>
          <w:i/>
          <w:iCs/>
          <w:color w:val="000000"/>
          <w:sz w:val="24"/>
          <w:szCs w:val="24"/>
          <w:lang w:eastAsia="ar-SA"/>
        </w:rPr>
        <w:t>з</w:t>
      </w:r>
      <w:r w:rsidRPr="00442D18">
        <w:rPr>
          <w:rFonts w:ascii="Times New Roman" w:hAnsi="Times New Roman" w:cs="Times New Roman"/>
          <w:i/>
          <w:iCs/>
          <w:color w:val="000000"/>
          <w:sz w:val="24"/>
          <w:szCs w:val="24"/>
          <w:lang w:eastAsia="ar-SA"/>
        </w:rPr>
        <w:t>очка.</w:t>
      </w:r>
      <w:r w:rsidRPr="00442D18">
        <w:rPr>
          <w:rFonts w:ascii="Times New Roman" w:hAnsi="Times New Roman" w:cs="Times New Roman"/>
          <w:i/>
          <w:iCs/>
          <w:color w:val="000000"/>
          <w:sz w:val="24"/>
          <w:szCs w:val="24"/>
          <w:lang w:eastAsia="ar-SA"/>
        </w:rPr>
        <w:br/>
      </w:r>
      <w:r w:rsidRPr="00442D18">
        <w:rPr>
          <w:rFonts w:ascii="Times New Roman" w:hAnsi="Times New Roman" w:cs="Times New Roman"/>
          <w:color w:val="000000"/>
          <w:sz w:val="24"/>
          <w:szCs w:val="24"/>
          <w:lang w:eastAsia="ar-SA"/>
        </w:rPr>
        <w:t>3. </w:t>
      </w:r>
      <w:r w:rsidRPr="00442D18">
        <w:rPr>
          <w:rFonts w:ascii="Times New Roman" w:hAnsi="Times New Roman" w:cs="Times New Roman"/>
          <w:i/>
          <w:iCs/>
          <w:color w:val="000000"/>
          <w:sz w:val="24"/>
          <w:szCs w:val="24"/>
          <w:lang w:eastAsia="ar-SA"/>
        </w:rPr>
        <w:t>Здра</w:t>
      </w:r>
      <w:r w:rsidRPr="00442D18">
        <w:rPr>
          <w:rFonts w:ascii="Times New Roman" w:hAnsi="Times New Roman" w:cs="Times New Roman"/>
          <w:b/>
          <w:bCs/>
          <w:i/>
          <w:iCs/>
          <w:color w:val="000000"/>
          <w:sz w:val="24"/>
          <w:szCs w:val="24"/>
          <w:lang w:eastAsia="ar-SA"/>
        </w:rPr>
        <w:t>в</w:t>
      </w:r>
      <w:r w:rsidRPr="00442D18">
        <w:rPr>
          <w:rFonts w:ascii="Times New Roman" w:hAnsi="Times New Roman" w:cs="Times New Roman"/>
          <w:i/>
          <w:iCs/>
          <w:color w:val="000000"/>
          <w:sz w:val="24"/>
          <w:szCs w:val="24"/>
          <w:lang w:eastAsia="ar-SA"/>
        </w:rPr>
        <w:t>ствуй — здра</w:t>
      </w:r>
      <w:r w:rsidRPr="00442D18">
        <w:rPr>
          <w:rFonts w:ascii="Times New Roman" w:hAnsi="Times New Roman" w:cs="Times New Roman"/>
          <w:b/>
          <w:bCs/>
          <w:i/>
          <w:iCs/>
          <w:color w:val="000000"/>
          <w:sz w:val="24"/>
          <w:szCs w:val="24"/>
          <w:lang w:eastAsia="ar-SA"/>
        </w:rPr>
        <w:t>в</w:t>
      </w:r>
      <w:r w:rsidRPr="00442D18">
        <w:rPr>
          <w:rFonts w:ascii="Times New Roman" w:hAnsi="Times New Roman" w:cs="Times New Roman"/>
          <w:i/>
          <w:iCs/>
          <w:color w:val="000000"/>
          <w:sz w:val="24"/>
          <w:szCs w:val="24"/>
          <w:lang w:eastAsia="ar-SA"/>
        </w:rPr>
        <w:t>ие</w:t>
      </w:r>
      <w:r w:rsidRPr="00442D18">
        <w:rPr>
          <w:rFonts w:ascii="Times New Roman" w:hAnsi="Times New Roman" w:cs="Times New Roman"/>
          <w:color w:val="000000"/>
          <w:sz w:val="24"/>
          <w:szCs w:val="24"/>
          <w:lang w:eastAsia="ar-SA"/>
        </w:rPr>
        <w:br/>
      </w:r>
      <w:r w:rsidRPr="00442D18">
        <w:rPr>
          <w:rFonts w:ascii="Times New Roman" w:hAnsi="Times New Roman" w:cs="Times New Roman"/>
          <w:i/>
          <w:iCs/>
          <w:color w:val="000000"/>
          <w:sz w:val="24"/>
          <w:szCs w:val="24"/>
          <w:lang w:eastAsia="ar-SA"/>
        </w:rPr>
        <w:t>мес</w:t>
      </w:r>
      <w:r w:rsidRPr="00442D18">
        <w:rPr>
          <w:rFonts w:ascii="Times New Roman" w:hAnsi="Times New Roman" w:cs="Times New Roman"/>
          <w:b/>
          <w:bCs/>
          <w:i/>
          <w:iCs/>
          <w:color w:val="000000"/>
          <w:sz w:val="24"/>
          <w:szCs w:val="24"/>
          <w:lang w:eastAsia="ar-SA"/>
        </w:rPr>
        <w:t>т</w:t>
      </w:r>
      <w:r w:rsidRPr="00442D18">
        <w:rPr>
          <w:rFonts w:ascii="Times New Roman" w:hAnsi="Times New Roman" w:cs="Times New Roman"/>
          <w:i/>
          <w:iCs/>
          <w:color w:val="000000"/>
          <w:sz w:val="24"/>
          <w:szCs w:val="24"/>
          <w:lang w:eastAsia="ar-SA"/>
        </w:rPr>
        <w:t>ность — мес</w:t>
      </w:r>
      <w:r w:rsidRPr="00442D18">
        <w:rPr>
          <w:rFonts w:ascii="Times New Roman" w:hAnsi="Times New Roman" w:cs="Times New Roman"/>
          <w:b/>
          <w:bCs/>
          <w:i/>
          <w:iCs/>
          <w:color w:val="000000"/>
          <w:sz w:val="24"/>
          <w:szCs w:val="24"/>
          <w:lang w:eastAsia="ar-SA"/>
        </w:rPr>
        <w:t>т</w:t>
      </w:r>
      <w:r w:rsidRPr="00442D18">
        <w:rPr>
          <w:rFonts w:ascii="Times New Roman" w:hAnsi="Times New Roman" w:cs="Times New Roman"/>
          <w:i/>
          <w:iCs/>
          <w:color w:val="000000"/>
          <w:sz w:val="24"/>
          <w:szCs w:val="24"/>
          <w:lang w:eastAsia="ar-SA"/>
        </w:rPr>
        <w:t>о.</w:t>
      </w:r>
    </w:p>
    <w:p w:rsidR="006567B4" w:rsidRPr="00442D18" w:rsidRDefault="006567B4" w:rsidP="00442D18">
      <w:pPr>
        <w:shd w:val="clear" w:color="auto" w:fill="FFFFFF"/>
        <w:spacing w:after="0" w:line="240" w:lineRule="auto"/>
        <w:ind w:left="720"/>
        <w:rPr>
          <w:rFonts w:ascii="Times New Roman" w:hAnsi="Times New Roman" w:cs="Times New Roman"/>
          <w:color w:val="000000"/>
          <w:sz w:val="24"/>
          <w:szCs w:val="24"/>
          <w:lang w:eastAsia="ar-SA"/>
        </w:rPr>
      </w:pPr>
      <w:r w:rsidRPr="00442D18">
        <w:rPr>
          <w:rFonts w:ascii="Times New Roman" w:hAnsi="Times New Roman" w:cs="Times New Roman"/>
          <w:color w:val="000000"/>
          <w:sz w:val="24"/>
          <w:szCs w:val="24"/>
          <w:lang w:eastAsia="ar-SA"/>
        </w:rPr>
        <w:t>Непроверяемые согласные (словарные слова)</w:t>
      </w:r>
    </w:p>
    <w:p w:rsidR="006567B4" w:rsidRPr="00442D18" w:rsidRDefault="006567B4" w:rsidP="00442D18">
      <w:pPr>
        <w:keepNext/>
        <w:shd w:val="clear" w:color="auto" w:fill="FFFFFF"/>
        <w:spacing w:after="0" w:line="240" w:lineRule="auto"/>
        <w:outlineLvl w:val="2"/>
        <w:rPr>
          <w:rFonts w:ascii="Times New Roman" w:hAnsi="Times New Roman" w:cs="Times New Roman"/>
          <w:b/>
          <w:bCs/>
          <w:color w:val="000000"/>
          <w:sz w:val="24"/>
          <w:szCs w:val="24"/>
          <w:lang w:eastAsia="ar-SA"/>
        </w:rPr>
      </w:pPr>
      <w:r w:rsidRPr="00442D18">
        <w:rPr>
          <w:rFonts w:ascii="Times New Roman" w:hAnsi="Times New Roman" w:cs="Times New Roman"/>
          <w:b/>
          <w:bCs/>
          <w:color w:val="000000"/>
          <w:sz w:val="24"/>
          <w:szCs w:val="24"/>
          <w:lang w:eastAsia="ar-SA"/>
        </w:rPr>
        <w:t>Ё и О после шипящих</w:t>
      </w:r>
    </w:p>
    <w:p w:rsidR="006567B4" w:rsidRPr="00442D18" w:rsidRDefault="006567B4" w:rsidP="00442D18">
      <w:pPr>
        <w:shd w:val="clear" w:color="auto" w:fill="FFFFFF"/>
        <w:spacing w:after="0" w:line="240" w:lineRule="auto"/>
        <w:rPr>
          <w:rFonts w:ascii="Times New Roman" w:hAnsi="Times New Roman" w:cs="Times New Roman"/>
          <w:color w:val="000000"/>
          <w:sz w:val="24"/>
          <w:szCs w:val="24"/>
          <w:lang w:eastAsia="ar-SA"/>
        </w:rPr>
      </w:pPr>
      <w:r w:rsidRPr="00442D18">
        <w:rPr>
          <w:rFonts w:ascii="Times New Roman" w:hAnsi="Times New Roman" w:cs="Times New Roman"/>
          <w:color w:val="000000"/>
          <w:sz w:val="24"/>
          <w:szCs w:val="24"/>
          <w:lang w:eastAsia="ar-SA"/>
        </w:rPr>
        <w:t>В корне</w:t>
      </w:r>
    </w:p>
    <w:p w:rsidR="006567B4" w:rsidRPr="00442D18" w:rsidRDefault="006567B4" w:rsidP="00442D18">
      <w:pPr>
        <w:shd w:val="clear" w:color="auto" w:fill="FFFFFF"/>
        <w:spacing w:after="0" w:line="240" w:lineRule="auto"/>
        <w:rPr>
          <w:rFonts w:ascii="Times New Roman" w:hAnsi="Times New Roman" w:cs="Times New Roman"/>
          <w:color w:val="000000"/>
          <w:sz w:val="24"/>
          <w:szCs w:val="24"/>
          <w:lang w:eastAsia="ar-SA"/>
        </w:rPr>
      </w:pPr>
      <w:r w:rsidRPr="00442D18">
        <w:rPr>
          <w:rFonts w:ascii="Times New Roman" w:hAnsi="Times New Roman" w:cs="Times New Roman"/>
          <w:color w:val="000000"/>
          <w:sz w:val="24"/>
          <w:szCs w:val="24"/>
          <w:lang w:eastAsia="ar-SA"/>
        </w:rPr>
        <w:t>Всегда ё: (сущ.) пчёлы,чёлка, чётки, жёлудь, щётка; (прил.) жёлтый, чёрный, чёткий, шёлковый; (глаг.) шёл.</w:t>
      </w:r>
    </w:p>
    <w:p w:rsidR="006567B4" w:rsidRPr="00442D18" w:rsidRDefault="006567B4" w:rsidP="00442D18">
      <w:pPr>
        <w:shd w:val="clear" w:color="auto" w:fill="FFFFFF"/>
        <w:spacing w:after="0" w:line="240" w:lineRule="auto"/>
        <w:rPr>
          <w:rFonts w:ascii="Times New Roman" w:hAnsi="Times New Roman" w:cs="Times New Roman"/>
          <w:color w:val="000000"/>
          <w:sz w:val="24"/>
          <w:szCs w:val="24"/>
          <w:lang w:eastAsia="ar-SA"/>
        </w:rPr>
      </w:pPr>
      <w:r w:rsidRPr="00442D18">
        <w:rPr>
          <w:rFonts w:ascii="Times New Roman" w:hAnsi="Times New Roman" w:cs="Times New Roman"/>
          <w:color w:val="000000"/>
          <w:sz w:val="24"/>
          <w:szCs w:val="24"/>
          <w:lang w:eastAsia="ar-SA"/>
        </w:rPr>
        <w:t>Слова-исключения: (сущ.) шов, шорох, капюшон, крыжовник, шок, шорты, шовинизм, трущоба, шорник, чох, жом, жор, обжора, ожог, шомпол, крюшон, трещотка, чащоба, мажор; (прил.) прожорлив, чопорный, чокнутый, мажорный; (глаг.) чокаться; (нареч.) чохом, вечор.</w:t>
      </w:r>
    </w:p>
    <w:p w:rsidR="006567B4" w:rsidRPr="00442D18" w:rsidRDefault="006567B4" w:rsidP="00442D18">
      <w:pPr>
        <w:shd w:val="clear" w:color="auto" w:fill="FFFFFF"/>
        <w:spacing w:after="0" w:line="240" w:lineRule="auto"/>
        <w:rPr>
          <w:rFonts w:ascii="Times New Roman" w:hAnsi="Times New Roman" w:cs="Times New Roman"/>
          <w:color w:val="000000"/>
          <w:sz w:val="24"/>
          <w:szCs w:val="24"/>
          <w:lang w:eastAsia="ar-SA"/>
        </w:rPr>
      </w:pPr>
      <w:r w:rsidRPr="00442D18">
        <w:rPr>
          <w:rFonts w:ascii="Times New Roman" w:hAnsi="Times New Roman" w:cs="Times New Roman"/>
          <w:color w:val="000000"/>
          <w:sz w:val="24"/>
          <w:szCs w:val="24"/>
          <w:lang w:eastAsia="ar-SA"/>
        </w:rPr>
        <w:t>В суффиксе:</w:t>
      </w:r>
    </w:p>
    <w:p w:rsidR="006567B4" w:rsidRPr="00442D18" w:rsidRDefault="006567B4" w:rsidP="00442D18">
      <w:pPr>
        <w:shd w:val="clear" w:color="auto" w:fill="FFFFFF"/>
        <w:spacing w:after="0" w:line="240" w:lineRule="auto"/>
        <w:rPr>
          <w:rFonts w:ascii="Times New Roman" w:hAnsi="Times New Roman" w:cs="Times New Roman"/>
          <w:color w:val="000000"/>
          <w:sz w:val="24"/>
          <w:szCs w:val="24"/>
          <w:lang w:eastAsia="ar-SA"/>
        </w:rPr>
      </w:pPr>
      <w:r w:rsidRPr="00442D18">
        <w:rPr>
          <w:rFonts w:ascii="Times New Roman" w:hAnsi="Times New Roman" w:cs="Times New Roman"/>
          <w:color w:val="000000"/>
          <w:sz w:val="24"/>
          <w:szCs w:val="24"/>
          <w:lang w:eastAsia="ar-SA"/>
        </w:rPr>
        <w:t>Обычно под ударением пишется о, без ударения — е: (сущ.) галч</w:t>
      </w:r>
      <w:r w:rsidRPr="00442D18">
        <w:rPr>
          <w:rFonts w:ascii="Times New Roman" w:hAnsi="Times New Roman" w:cs="Times New Roman"/>
          <w:b/>
          <w:bCs/>
          <w:color w:val="000000"/>
          <w:sz w:val="24"/>
          <w:szCs w:val="24"/>
          <w:lang w:eastAsia="ar-SA"/>
        </w:rPr>
        <w:t>о́нок</w:t>
      </w:r>
      <w:r w:rsidRPr="00442D18">
        <w:rPr>
          <w:rFonts w:ascii="Times New Roman" w:hAnsi="Times New Roman" w:cs="Times New Roman"/>
          <w:color w:val="000000"/>
          <w:sz w:val="24"/>
          <w:szCs w:val="24"/>
          <w:lang w:eastAsia="ar-SA"/>
        </w:rPr>
        <w:t>, зайч</w:t>
      </w:r>
      <w:r w:rsidRPr="00442D18">
        <w:rPr>
          <w:rFonts w:ascii="Times New Roman" w:hAnsi="Times New Roman" w:cs="Times New Roman"/>
          <w:b/>
          <w:bCs/>
          <w:color w:val="000000"/>
          <w:sz w:val="24"/>
          <w:szCs w:val="24"/>
          <w:lang w:eastAsia="ar-SA"/>
        </w:rPr>
        <w:t>о́нок</w:t>
      </w:r>
      <w:r w:rsidRPr="00442D18">
        <w:rPr>
          <w:rFonts w:ascii="Times New Roman" w:hAnsi="Times New Roman" w:cs="Times New Roman"/>
          <w:color w:val="000000"/>
          <w:sz w:val="24"/>
          <w:szCs w:val="24"/>
          <w:lang w:eastAsia="ar-SA"/>
        </w:rPr>
        <w:t>, мыш</w:t>
      </w:r>
      <w:r w:rsidRPr="00442D18">
        <w:rPr>
          <w:rFonts w:ascii="Times New Roman" w:hAnsi="Times New Roman" w:cs="Times New Roman"/>
          <w:b/>
          <w:bCs/>
          <w:color w:val="000000"/>
          <w:sz w:val="24"/>
          <w:szCs w:val="24"/>
          <w:lang w:eastAsia="ar-SA"/>
        </w:rPr>
        <w:t>о́нок</w:t>
      </w:r>
      <w:r w:rsidRPr="00442D18">
        <w:rPr>
          <w:rFonts w:ascii="Times New Roman" w:hAnsi="Times New Roman" w:cs="Times New Roman"/>
          <w:color w:val="000000"/>
          <w:sz w:val="24"/>
          <w:szCs w:val="24"/>
          <w:lang w:eastAsia="ar-SA"/>
        </w:rPr>
        <w:t>, медвеж</w:t>
      </w:r>
      <w:r w:rsidRPr="00442D18">
        <w:rPr>
          <w:rFonts w:ascii="Times New Roman" w:hAnsi="Times New Roman" w:cs="Times New Roman"/>
          <w:b/>
          <w:bCs/>
          <w:color w:val="000000"/>
          <w:sz w:val="24"/>
          <w:szCs w:val="24"/>
          <w:lang w:eastAsia="ar-SA"/>
        </w:rPr>
        <w:t>о́нок</w:t>
      </w:r>
      <w:r w:rsidRPr="00442D18">
        <w:rPr>
          <w:rFonts w:ascii="Times New Roman" w:hAnsi="Times New Roman" w:cs="Times New Roman"/>
          <w:color w:val="000000"/>
          <w:sz w:val="24"/>
          <w:szCs w:val="24"/>
          <w:lang w:eastAsia="ar-SA"/>
        </w:rPr>
        <w:t>, круж</w:t>
      </w:r>
      <w:r w:rsidRPr="00442D18">
        <w:rPr>
          <w:rFonts w:ascii="Times New Roman" w:hAnsi="Times New Roman" w:cs="Times New Roman"/>
          <w:b/>
          <w:bCs/>
          <w:color w:val="000000"/>
          <w:sz w:val="24"/>
          <w:szCs w:val="24"/>
          <w:lang w:eastAsia="ar-SA"/>
        </w:rPr>
        <w:t>о́к</w:t>
      </w:r>
      <w:r w:rsidRPr="00442D18">
        <w:rPr>
          <w:rFonts w:ascii="Times New Roman" w:hAnsi="Times New Roman" w:cs="Times New Roman"/>
          <w:color w:val="000000"/>
          <w:sz w:val="24"/>
          <w:szCs w:val="24"/>
          <w:lang w:eastAsia="ar-SA"/>
        </w:rPr>
        <w:t>, волч</w:t>
      </w:r>
      <w:r w:rsidRPr="00442D18">
        <w:rPr>
          <w:rFonts w:ascii="Times New Roman" w:hAnsi="Times New Roman" w:cs="Times New Roman"/>
          <w:b/>
          <w:bCs/>
          <w:color w:val="000000"/>
          <w:sz w:val="24"/>
          <w:szCs w:val="24"/>
          <w:lang w:eastAsia="ar-SA"/>
        </w:rPr>
        <w:t>о́к</w:t>
      </w:r>
      <w:r w:rsidRPr="00442D18">
        <w:rPr>
          <w:rFonts w:ascii="Times New Roman" w:hAnsi="Times New Roman" w:cs="Times New Roman"/>
          <w:color w:val="000000"/>
          <w:sz w:val="24"/>
          <w:szCs w:val="24"/>
          <w:lang w:eastAsia="ar-SA"/>
        </w:rPr>
        <w:t> и звоноч</w:t>
      </w:r>
      <w:r w:rsidRPr="00442D18">
        <w:rPr>
          <w:rFonts w:ascii="Times New Roman" w:hAnsi="Times New Roman" w:cs="Times New Roman"/>
          <w:b/>
          <w:bCs/>
          <w:color w:val="000000"/>
          <w:sz w:val="24"/>
          <w:szCs w:val="24"/>
          <w:lang w:eastAsia="ar-SA"/>
        </w:rPr>
        <w:t>ек</w:t>
      </w:r>
      <w:r w:rsidRPr="00442D18">
        <w:rPr>
          <w:rFonts w:ascii="Times New Roman" w:hAnsi="Times New Roman" w:cs="Times New Roman"/>
          <w:color w:val="000000"/>
          <w:sz w:val="24"/>
          <w:szCs w:val="24"/>
          <w:lang w:eastAsia="ar-SA"/>
        </w:rPr>
        <w:t>; (прил.) еж</w:t>
      </w:r>
      <w:r w:rsidRPr="00442D18">
        <w:rPr>
          <w:rFonts w:ascii="Times New Roman" w:hAnsi="Times New Roman" w:cs="Times New Roman"/>
          <w:b/>
          <w:bCs/>
          <w:color w:val="000000"/>
          <w:sz w:val="24"/>
          <w:szCs w:val="24"/>
          <w:lang w:eastAsia="ar-SA"/>
        </w:rPr>
        <w:t>о́в</w:t>
      </w:r>
      <w:r w:rsidRPr="00442D18">
        <w:rPr>
          <w:rFonts w:ascii="Times New Roman" w:hAnsi="Times New Roman" w:cs="Times New Roman"/>
          <w:color w:val="000000"/>
          <w:sz w:val="24"/>
          <w:szCs w:val="24"/>
          <w:lang w:eastAsia="ar-SA"/>
        </w:rPr>
        <w:t>ый, парч</w:t>
      </w:r>
      <w:r w:rsidRPr="00442D18">
        <w:rPr>
          <w:rFonts w:ascii="Times New Roman" w:hAnsi="Times New Roman" w:cs="Times New Roman"/>
          <w:b/>
          <w:bCs/>
          <w:color w:val="000000"/>
          <w:sz w:val="24"/>
          <w:szCs w:val="24"/>
          <w:lang w:eastAsia="ar-SA"/>
        </w:rPr>
        <w:t>о́в</w:t>
      </w:r>
      <w:r w:rsidRPr="00442D18">
        <w:rPr>
          <w:rFonts w:ascii="Times New Roman" w:hAnsi="Times New Roman" w:cs="Times New Roman"/>
          <w:color w:val="000000"/>
          <w:sz w:val="24"/>
          <w:szCs w:val="24"/>
          <w:lang w:eastAsia="ar-SA"/>
        </w:rPr>
        <w:t>ый, холщ</w:t>
      </w:r>
      <w:r w:rsidRPr="00442D18">
        <w:rPr>
          <w:rFonts w:ascii="Times New Roman" w:hAnsi="Times New Roman" w:cs="Times New Roman"/>
          <w:b/>
          <w:bCs/>
          <w:color w:val="000000"/>
          <w:sz w:val="24"/>
          <w:szCs w:val="24"/>
          <w:lang w:eastAsia="ar-SA"/>
        </w:rPr>
        <w:t>о́в</w:t>
      </w:r>
      <w:r w:rsidRPr="00442D18">
        <w:rPr>
          <w:rFonts w:ascii="Times New Roman" w:hAnsi="Times New Roman" w:cs="Times New Roman"/>
          <w:color w:val="000000"/>
          <w:sz w:val="24"/>
          <w:szCs w:val="24"/>
          <w:lang w:eastAsia="ar-SA"/>
        </w:rPr>
        <w:t>ый и беж</w:t>
      </w:r>
      <w:r w:rsidRPr="00442D18">
        <w:rPr>
          <w:rFonts w:ascii="Times New Roman" w:hAnsi="Times New Roman" w:cs="Times New Roman"/>
          <w:b/>
          <w:bCs/>
          <w:color w:val="000000"/>
          <w:sz w:val="24"/>
          <w:szCs w:val="24"/>
          <w:lang w:eastAsia="ar-SA"/>
        </w:rPr>
        <w:t>ев</w:t>
      </w:r>
      <w:r w:rsidRPr="00442D18">
        <w:rPr>
          <w:rFonts w:ascii="Times New Roman" w:hAnsi="Times New Roman" w:cs="Times New Roman"/>
          <w:color w:val="000000"/>
          <w:sz w:val="24"/>
          <w:szCs w:val="24"/>
          <w:lang w:eastAsia="ar-SA"/>
        </w:rPr>
        <w:t>ый; (нареч.) горяч</w:t>
      </w:r>
      <w:r w:rsidRPr="00442D18">
        <w:rPr>
          <w:rFonts w:ascii="Times New Roman" w:hAnsi="Times New Roman" w:cs="Times New Roman"/>
          <w:b/>
          <w:bCs/>
          <w:color w:val="000000"/>
          <w:sz w:val="24"/>
          <w:szCs w:val="24"/>
          <w:lang w:eastAsia="ar-SA"/>
        </w:rPr>
        <w:t>о́</w:t>
      </w:r>
      <w:r w:rsidRPr="00442D18">
        <w:rPr>
          <w:rFonts w:ascii="Times New Roman" w:hAnsi="Times New Roman" w:cs="Times New Roman"/>
          <w:color w:val="000000"/>
          <w:sz w:val="24"/>
          <w:szCs w:val="24"/>
          <w:lang w:eastAsia="ar-SA"/>
        </w:rPr>
        <w:t>, свеж</w:t>
      </w:r>
      <w:r w:rsidRPr="00442D18">
        <w:rPr>
          <w:rFonts w:ascii="Times New Roman" w:hAnsi="Times New Roman" w:cs="Times New Roman"/>
          <w:b/>
          <w:bCs/>
          <w:color w:val="000000"/>
          <w:sz w:val="24"/>
          <w:szCs w:val="24"/>
          <w:lang w:eastAsia="ar-SA"/>
        </w:rPr>
        <w:t>о́</w:t>
      </w:r>
      <w:r w:rsidRPr="00442D18">
        <w:rPr>
          <w:rFonts w:ascii="Times New Roman" w:hAnsi="Times New Roman" w:cs="Times New Roman"/>
          <w:color w:val="000000"/>
          <w:sz w:val="24"/>
          <w:szCs w:val="24"/>
          <w:lang w:eastAsia="ar-SA"/>
        </w:rPr>
        <w:t>, хорош</w:t>
      </w:r>
      <w:r w:rsidRPr="00442D18">
        <w:rPr>
          <w:rFonts w:ascii="Times New Roman" w:hAnsi="Times New Roman" w:cs="Times New Roman"/>
          <w:b/>
          <w:bCs/>
          <w:color w:val="000000"/>
          <w:sz w:val="24"/>
          <w:szCs w:val="24"/>
          <w:lang w:eastAsia="ar-SA"/>
        </w:rPr>
        <w:t>о́</w:t>
      </w:r>
      <w:r w:rsidRPr="00442D18">
        <w:rPr>
          <w:rFonts w:ascii="Times New Roman" w:hAnsi="Times New Roman" w:cs="Times New Roman"/>
          <w:color w:val="000000"/>
          <w:sz w:val="24"/>
          <w:szCs w:val="24"/>
          <w:lang w:eastAsia="ar-SA"/>
        </w:rPr>
        <w:t> и пахуч</w:t>
      </w:r>
      <w:r w:rsidRPr="00442D18">
        <w:rPr>
          <w:rFonts w:ascii="Times New Roman" w:hAnsi="Times New Roman" w:cs="Times New Roman"/>
          <w:b/>
          <w:bCs/>
          <w:color w:val="000000"/>
          <w:sz w:val="24"/>
          <w:szCs w:val="24"/>
          <w:lang w:eastAsia="ar-SA"/>
        </w:rPr>
        <w:t>е</w:t>
      </w:r>
      <w:r w:rsidRPr="00442D18">
        <w:rPr>
          <w:rFonts w:ascii="Times New Roman" w:hAnsi="Times New Roman" w:cs="Times New Roman"/>
          <w:color w:val="000000"/>
          <w:sz w:val="24"/>
          <w:szCs w:val="24"/>
          <w:lang w:eastAsia="ar-SA"/>
        </w:rPr>
        <w:t>.</w:t>
      </w:r>
    </w:p>
    <w:p w:rsidR="006567B4" w:rsidRPr="00442D18" w:rsidRDefault="006567B4" w:rsidP="00442D18">
      <w:pPr>
        <w:shd w:val="clear" w:color="auto" w:fill="FFFFFF"/>
        <w:spacing w:after="0" w:line="240" w:lineRule="auto"/>
        <w:rPr>
          <w:rFonts w:ascii="Times New Roman" w:hAnsi="Times New Roman" w:cs="Times New Roman"/>
          <w:color w:val="000000"/>
          <w:sz w:val="24"/>
          <w:szCs w:val="24"/>
          <w:lang w:eastAsia="ar-SA"/>
        </w:rPr>
      </w:pPr>
      <w:r w:rsidRPr="00442D18">
        <w:rPr>
          <w:rFonts w:ascii="Times New Roman" w:hAnsi="Times New Roman" w:cs="Times New Roman"/>
          <w:color w:val="000000"/>
          <w:sz w:val="24"/>
          <w:szCs w:val="24"/>
          <w:lang w:eastAsia="ar-SA"/>
        </w:rPr>
        <w:t>Однако: (глаг.) размеж</w:t>
      </w:r>
      <w:r w:rsidRPr="00442D18">
        <w:rPr>
          <w:rFonts w:ascii="Times New Roman" w:hAnsi="Times New Roman" w:cs="Times New Roman"/>
          <w:b/>
          <w:bCs/>
          <w:color w:val="000000"/>
          <w:sz w:val="24"/>
          <w:szCs w:val="24"/>
          <w:lang w:eastAsia="ar-SA"/>
        </w:rPr>
        <w:t>ёв</w:t>
      </w:r>
      <w:r w:rsidRPr="00442D18">
        <w:rPr>
          <w:rFonts w:ascii="Times New Roman" w:hAnsi="Times New Roman" w:cs="Times New Roman"/>
          <w:color w:val="000000"/>
          <w:sz w:val="24"/>
          <w:szCs w:val="24"/>
          <w:lang w:eastAsia="ar-SA"/>
        </w:rPr>
        <w:t>ывать; (прич.) обожж</w:t>
      </w:r>
      <w:r w:rsidRPr="00442D18">
        <w:rPr>
          <w:rFonts w:ascii="Times New Roman" w:hAnsi="Times New Roman" w:cs="Times New Roman"/>
          <w:b/>
          <w:bCs/>
          <w:color w:val="000000"/>
          <w:sz w:val="24"/>
          <w:szCs w:val="24"/>
          <w:lang w:eastAsia="ar-SA"/>
        </w:rPr>
        <w:t>ённ</w:t>
      </w:r>
      <w:r w:rsidRPr="00442D18">
        <w:rPr>
          <w:rFonts w:ascii="Times New Roman" w:hAnsi="Times New Roman" w:cs="Times New Roman"/>
          <w:color w:val="000000"/>
          <w:sz w:val="24"/>
          <w:szCs w:val="24"/>
          <w:lang w:eastAsia="ar-SA"/>
        </w:rPr>
        <w:t>ый, заворож</w:t>
      </w:r>
      <w:r w:rsidRPr="00442D18">
        <w:rPr>
          <w:rFonts w:ascii="Times New Roman" w:hAnsi="Times New Roman" w:cs="Times New Roman"/>
          <w:b/>
          <w:bCs/>
          <w:color w:val="000000"/>
          <w:sz w:val="24"/>
          <w:szCs w:val="24"/>
          <w:lang w:eastAsia="ar-SA"/>
        </w:rPr>
        <w:t>ённ</w:t>
      </w:r>
      <w:r w:rsidRPr="00442D18">
        <w:rPr>
          <w:rFonts w:ascii="Times New Roman" w:hAnsi="Times New Roman" w:cs="Times New Roman"/>
          <w:color w:val="000000"/>
          <w:sz w:val="24"/>
          <w:szCs w:val="24"/>
          <w:lang w:eastAsia="ar-SA"/>
        </w:rPr>
        <w:t>ый.</w:t>
      </w:r>
    </w:p>
    <w:p w:rsidR="006567B4" w:rsidRPr="00442D18" w:rsidRDefault="006567B4" w:rsidP="00442D18">
      <w:pPr>
        <w:shd w:val="clear" w:color="auto" w:fill="FFFFFF"/>
        <w:spacing w:after="0" w:line="240" w:lineRule="auto"/>
        <w:rPr>
          <w:rFonts w:ascii="Times New Roman" w:hAnsi="Times New Roman" w:cs="Times New Roman"/>
          <w:color w:val="000000"/>
          <w:sz w:val="24"/>
          <w:szCs w:val="24"/>
          <w:lang w:eastAsia="ar-SA"/>
        </w:rPr>
      </w:pPr>
      <w:r w:rsidRPr="00442D18">
        <w:rPr>
          <w:rFonts w:ascii="Times New Roman" w:hAnsi="Times New Roman" w:cs="Times New Roman"/>
          <w:color w:val="000000"/>
          <w:sz w:val="24"/>
          <w:szCs w:val="24"/>
          <w:lang w:eastAsia="ar-SA"/>
        </w:rPr>
        <w:t>Слово-исключение: ещ</w:t>
      </w:r>
      <w:r w:rsidRPr="00442D18">
        <w:rPr>
          <w:rFonts w:ascii="Times New Roman" w:hAnsi="Times New Roman" w:cs="Times New Roman"/>
          <w:b/>
          <w:bCs/>
          <w:color w:val="000000"/>
          <w:sz w:val="24"/>
          <w:szCs w:val="24"/>
          <w:lang w:eastAsia="ar-SA"/>
        </w:rPr>
        <w:t>ё</w:t>
      </w:r>
      <w:r w:rsidRPr="00442D18">
        <w:rPr>
          <w:rFonts w:ascii="Times New Roman" w:hAnsi="Times New Roman" w:cs="Times New Roman"/>
          <w:color w:val="000000"/>
          <w:sz w:val="24"/>
          <w:szCs w:val="24"/>
          <w:lang w:eastAsia="ar-SA"/>
        </w:rPr>
        <w:t>.</w:t>
      </w:r>
    </w:p>
    <w:p w:rsidR="006567B4" w:rsidRPr="00442D18" w:rsidRDefault="006567B4" w:rsidP="00442D18">
      <w:pPr>
        <w:shd w:val="clear" w:color="auto" w:fill="FFFFFF"/>
        <w:spacing w:after="0" w:line="240" w:lineRule="auto"/>
        <w:rPr>
          <w:rFonts w:ascii="Times New Roman" w:hAnsi="Times New Roman" w:cs="Times New Roman"/>
          <w:color w:val="000000"/>
          <w:sz w:val="24"/>
          <w:szCs w:val="24"/>
          <w:lang w:eastAsia="ar-SA"/>
        </w:rPr>
      </w:pPr>
      <w:r w:rsidRPr="00442D18">
        <w:rPr>
          <w:rFonts w:ascii="Times New Roman" w:hAnsi="Times New Roman" w:cs="Times New Roman"/>
          <w:color w:val="000000"/>
          <w:sz w:val="24"/>
          <w:szCs w:val="24"/>
          <w:lang w:eastAsia="ar-SA"/>
        </w:rPr>
        <w:t>В окончании:</w:t>
      </w:r>
    </w:p>
    <w:p w:rsidR="006567B4" w:rsidRPr="00442D18" w:rsidRDefault="006567B4" w:rsidP="00442D18">
      <w:pPr>
        <w:shd w:val="clear" w:color="auto" w:fill="FFFFFF"/>
        <w:spacing w:after="0" w:line="240" w:lineRule="auto"/>
        <w:rPr>
          <w:rFonts w:ascii="Times New Roman" w:hAnsi="Times New Roman" w:cs="Times New Roman"/>
          <w:color w:val="000000"/>
          <w:sz w:val="24"/>
          <w:szCs w:val="24"/>
          <w:lang w:eastAsia="ar-SA"/>
        </w:rPr>
      </w:pPr>
      <w:r w:rsidRPr="00442D18">
        <w:rPr>
          <w:rFonts w:ascii="Times New Roman" w:hAnsi="Times New Roman" w:cs="Times New Roman"/>
          <w:color w:val="000000"/>
          <w:sz w:val="24"/>
          <w:szCs w:val="24"/>
          <w:lang w:eastAsia="ar-SA"/>
        </w:rPr>
        <w:t>Обычно под ударением пишется о, без ударения — е: (сущ.) нож</w:t>
      </w:r>
      <w:r w:rsidRPr="00442D18">
        <w:rPr>
          <w:rFonts w:ascii="Times New Roman" w:hAnsi="Times New Roman" w:cs="Times New Roman"/>
          <w:b/>
          <w:bCs/>
          <w:color w:val="000000"/>
          <w:sz w:val="24"/>
          <w:szCs w:val="24"/>
          <w:lang w:eastAsia="ar-SA"/>
        </w:rPr>
        <w:t>о́м</w:t>
      </w:r>
      <w:r w:rsidRPr="00442D18">
        <w:rPr>
          <w:rFonts w:ascii="Times New Roman" w:hAnsi="Times New Roman" w:cs="Times New Roman"/>
          <w:color w:val="000000"/>
          <w:sz w:val="24"/>
          <w:szCs w:val="24"/>
          <w:lang w:eastAsia="ar-SA"/>
        </w:rPr>
        <w:t>, свеч</w:t>
      </w:r>
      <w:r w:rsidRPr="00442D18">
        <w:rPr>
          <w:rFonts w:ascii="Times New Roman" w:hAnsi="Times New Roman" w:cs="Times New Roman"/>
          <w:b/>
          <w:bCs/>
          <w:color w:val="000000"/>
          <w:sz w:val="24"/>
          <w:szCs w:val="24"/>
          <w:lang w:eastAsia="ar-SA"/>
        </w:rPr>
        <w:t>о́й</w:t>
      </w:r>
      <w:r w:rsidRPr="00442D18">
        <w:rPr>
          <w:rFonts w:ascii="Times New Roman" w:hAnsi="Times New Roman" w:cs="Times New Roman"/>
          <w:color w:val="000000"/>
          <w:sz w:val="24"/>
          <w:szCs w:val="24"/>
          <w:lang w:eastAsia="ar-SA"/>
        </w:rPr>
        <w:t>, врач</w:t>
      </w:r>
      <w:r w:rsidRPr="00442D18">
        <w:rPr>
          <w:rFonts w:ascii="Times New Roman" w:hAnsi="Times New Roman" w:cs="Times New Roman"/>
          <w:b/>
          <w:bCs/>
          <w:color w:val="000000"/>
          <w:sz w:val="24"/>
          <w:szCs w:val="24"/>
          <w:lang w:eastAsia="ar-SA"/>
        </w:rPr>
        <w:t>о́м</w:t>
      </w:r>
      <w:r w:rsidRPr="00442D18">
        <w:rPr>
          <w:rFonts w:ascii="Times New Roman" w:hAnsi="Times New Roman" w:cs="Times New Roman"/>
          <w:color w:val="000000"/>
          <w:sz w:val="24"/>
          <w:szCs w:val="24"/>
          <w:lang w:eastAsia="ar-SA"/>
        </w:rPr>
        <w:t> и сторож</w:t>
      </w:r>
      <w:r w:rsidRPr="00442D18">
        <w:rPr>
          <w:rFonts w:ascii="Times New Roman" w:hAnsi="Times New Roman" w:cs="Times New Roman"/>
          <w:b/>
          <w:bCs/>
          <w:color w:val="000000"/>
          <w:sz w:val="24"/>
          <w:szCs w:val="24"/>
          <w:lang w:eastAsia="ar-SA"/>
        </w:rPr>
        <w:t>ем</w:t>
      </w:r>
      <w:r w:rsidRPr="00442D18">
        <w:rPr>
          <w:rFonts w:ascii="Times New Roman" w:hAnsi="Times New Roman" w:cs="Times New Roman"/>
          <w:color w:val="000000"/>
          <w:sz w:val="24"/>
          <w:szCs w:val="24"/>
          <w:lang w:eastAsia="ar-SA"/>
        </w:rPr>
        <w:t>, дач</w:t>
      </w:r>
      <w:r w:rsidRPr="00442D18">
        <w:rPr>
          <w:rFonts w:ascii="Times New Roman" w:hAnsi="Times New Roman" w:cs="Times New Roman"/>
          <w:b/>
          <w:bCs/>
          <w:color w:val="000000"/>
          <w:sz w:val="24"/>
          <w:szCs w:val="24"/>
          <w:lang w:eastAsia="ar-SA"/>
        </w:rPr>
        <w:t>ей</w:t>
      </w:r>
      <w:r w:rsidRPr="00442D18">
        <w:rPr>
          <w:rFonts w:ascii="Times New Roman" w:hAnsi="Times New Roman" w:cs="Times New Roman"/>
          <w:color w:val="000000"/>
          <w:sz w:val="24"/>
          <w:szCs w:val="24"/>
          <w:lang w:eastAsia="ar-SA"/>
        </w:rPr>
        <w:t>; (прил.) больш</w:t>
      </w:r>
      <w:r w:rsidRPr="00442D18">
        <w:rPr>
          <w:rFonts w:ascii="Times New Roman" w:hAnsi="Times New Roman" w:cs="Times New Roman"/>
          <w:b/>
          <w:bCs/>
          <w:color w:val="000000"/>
          <w:sz w:val="24"/>
          <w:szCs w:val="24"/>
          <w:lang w:eastAsia="ar-SA"/>
        </w:rPr>
        <w:t>о́го</w:t>
      </w:r>
      <w:r w:rsidRPr="00442D18">
        <w:rPr>
          <w:rFonts w:ascii="Times New Roman" w:hAnsi="Times New Roman" w:cs="Times New Roman"/>
          <w:color w:val="000000"/>
          <w:sz w:val="24"/>
          <w:szCs w:val="24"/>
          <w:lang w:eastAsia="ar-SA"/>
        </w:rPr>
        <w:t> и хорош</w:t>
      </w:r>
      <w:r w:rsidRPr="00442D18">
        <w:rPr>
          <w:rFonts w:ascii="Times New Roman" w:hAnsi="Times New Roman" w:cs="Times New Roman"/>
          <w:b/>
          <w:bCs/>
          <w:color w:val="000000"/>
          <w:sz w:val="24"/>
          <w:szCs w:val="24"/>
          <w:lang w:eastAsia="ar-SA"/>
        </w:rPr>
        <w:t>его</w:t>
      </w:r>
      <w:r w:rsidRPr="00442D18">
        <w:rPr>
          <w:rFonts w:ascii="Times New Roman" w:hAnsi="Times New Roman" w:cs="Times New Roman"/>
          <w:color w:val="000000"/>
          <w:sz w:val="24"/>
          <w:szCs w:val="24"/>
          <w:lang w:eastAsia="ar-SA"/>
        </w:rPr>
        <w:t>.</w:t>
      </w:r>
    </w:p>
    <w:p w:rsidR="006567B4" w:rsidRPr="00442D18" w:rsidRDefault="006567B4" w:rsidP="00442D18">
      <w:pPr>
        <w:shd w:val="clear" w:color="auto" w:fill="FFFFFF"/>
        <w:spacing w:after="0" w:line="240" w:lineRule="auto"/>
        <w:rPr>
          <w:rFonts w:ascii="Times New Roman" w:hAnsi="Times New Roman" w:cs="Times New Roman"/>
          <w:color w:val="000000"/>
          <w:sz w:val="24"/>
          <w:szCs w:val="24"/>
          <w:lang w:eastAsia="ar-SA"/>
        </w:rPr>
      </w:pPr>
      <w:r w:rsidRPr="00442D18">
        <w:rPr>
          <w:rFonts w:ascii="Times New Roman" w:hAnsi="Times New Roman" w:cs="Times New Roman"/>
          <w:color w:val="000000"/>
          <w:sz w:val="24"/>
          <w:szCs w:val="24"/>
          <w:lang w:eastAsia="ar-SA"/>
        </w:rPr>
        <w:t>Однако: (глаг.) стереж</w:t>
      </w:r>
      <w:r w:rsidRPr="00442D18">
        <w:rPr>
          <w:rFonts w:ascii="Times New Roman" w:hAnsi="Times New Roman" w:cs="Times New Roman"/>
          <w:b/>
          <w:bCs/>
          <w:color w:val="000000"/>
          <w:sz w:val="24"/>
          <w:szCs w:val="24"/>
          <w:lang w:eastAsia="ar-SA"/>
        </w:rPr>
        <w:t>ёт</w:t>
      </w:r>
      <w:r w:rsidRPr="00442D18">
        <w:rPr>
          <w:rFonts w:ascii="Times New Roman" w:hAnsi="Times New Roman" w:cs="Times New Roman"/>
          <w:color w:val="000000"/>
          <w:sz w:val="24"/>
          <w:szCs w:val="24"/>
          <w:lang w:eastAsia="ar-SA"/>
        </w:rPr>
        <w:t>, жж</w:t>
      </w:r>
      <w:r w:rsidRPr="00442D18">
        <w:rPr>
          <w:rFonts w:ascii="Times New Roman" w:hAnsi="Times New Roman" w:cs="Times New Roman"/>
          <w:b/>
          <w:bCs/>
          <w:color w:val="000000"/>
          <w:sz w:val="24"/>
          <w:szCs w:val="24"/>
          <w:lang w:eastAsia="ar-SA"/>
        </w:rPr>
        <w:t>ёт</w:t>
      </w:r>
      <w:r w:rsidRPr="00442D18">
        <w:rPr>
          <w:rFonts w:ascii="Times New Roman" w:hAnsi="Times New Roman" w:cs="Times New Roman"/>
          <w:color w:val="000000"/>
          <w:sz w:val="24"/>
          <w:szCs w:val="24"/>
          <w:lang w:eastAsia="ar-SA"/>
        </w:rPr>
        <w:t>, печ</w:t>
      </w:r>
      <w:r w:rsidRPr="00442D18">
        <w:rPr>
          <w:rFonts w:ascii="Times New Roman" w:hAnsi="Times New Roman" w:cs="Times New Roman"/>
          <w:b/>
          <w:bCs/>
          <w:color w:val="000000"/>
          <w:sz w:val="24"/>
          <w:szCs w:val="24"/>
          <w:lang w:eastAsia="ar-SA"/>
        </w:rPr>
        <w:t>ёт</w:t>
      </w:r>
      <w:r w:rsidRPr="00442D18">
        <w:rPr>
          <w:rFonts w:ascii="Times New Roman" w:hAnsi="Times New Roman" w:cs="Times New Roman"/>
          <w:color w:val="000000"/>
          <w:sz w:val="24"/>
          <w:szCs w:val="24"/>
          <w:lang w:eastAsia="ar-SA"/>
        </w:rPr>
        <w:t>.</w:t>
      </w:r>
    </w:p>
    <w:p w:rsidR="006567B4" w:rsidRDefault="006567B4" w:rsidP="00647DA0">
      <w:pPr>
        <w:shd w:val="clear" w:color="auto" w:fill="FFFFFF"/>
        <w:spacing w:after="0" w:line="309" w:lineRule="atLeast"/>
        <w:ind w:right="-58"/>
        <w:jc w:val="center"/>
        <w:rPr>
          <w:color w:val="000000"/>
          <w:sz w:val="27"/>
          <w:szCs w:val="27"/>
          <w:shd w:val="clear" w:color="auto" w:fill="FFFFFF"/>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r w:rsidRPr="004B0BB8">
        <w:rPr>
          <w:rFonts w:ascii="Times New Roman" w:hAnsi="Times New Roman" w:cs="Times New Roman"/>
          <w:color w:val="000000"/>
          <w:sz w:val="24"/>
          <w:szCs w:val="24"/>
          <w:shd w:val="clear" w:color="auto" w:fill="FFFFFF"/>
        </w:rPr>
        <w:t>Гласные и конечные согласные в приставках (кроме приставок пре-при, на з-с) пишутся одинаково, независимо от произношения (</w:t>
      </w:r>
      <w:r w:rsidRPr="004B0BB8">
        <w:rPr>
          <w:rFonts w:ascii="Times New Roman" w:hAnsi="Times New Roman" w:cs="Times New Roman"/>
          <w:i/>
          <w:iCs/>
          <w:color w:val="000000"/>
          <w:sz w:val="24"/>
          <w:szCs w:val="24"/>
          <w:shd w:val="clear" w:color="auto" w:fill="FFFFFF"/>
        </w:rPr>
        <w:t>п</w:t>
      </w:r>
      <w:r w:rsidRPr="004B0BB8">
        <w:rPr>
          <w:rFonts w:ascii="Times New Roman" w:hAnsi="Times New Roman" w:cs="Times New Roman"/>
          <w:b/>
          <w:bCs/>
          <w:i/>
          <w:iCs/>
          <w:color w:val="000000"/>
          <w:sz w:val="24"/>
          <w:szCs w:val="24"/>
          <w:shd w:val="clear" w:color="auto" w:fill="FFFFFF"/>
        </w:rPr>
        <w:t>од</w:t>
      </w:r>
      <w:r w:rsidRPr="004B0BB8">
        <w:rPr>
          <w:rFonts w:ascii="Times New Roman" w:hAnsi="Times New Roman" w:cs="Times New Roman"/>
          <w:i/>
          <w:iCs/>
          <w:color w:val="000000"/>
          <w:sz w:val="24"/>
          <w:szCs w:val="24"/>
          <w:shd w:val="clear" w:color="auto" w:fill="FFFFFF"/>
        </w:rPr>
        <w:t>рисовать, п</w:t>
      </w:r>
      <w:r w:rsidRPr="004B0BB8">
        <w:rPr>
          <w:rFonts w:ascii="Times New Roman" w:hAnsi="Times New Roman" w:cs="Times New Roman"/>
          <w:b/>
          <w:bCs/>
          <w:i/>
          <w:iCs/>
          <w:color w:val="000000"/>
          <w:sz w:val="24"/>
          <w:szCs w:val="24"/>
          <w:shd w:val="clear" w:color="auto" w:fill="FFFFFF"/>
        </w:rPr>
        <w:t>од</w:t>
      </w:r>
      <w:r w:rsidRPr="004B0BB8">
        <w:rPr>
          <w:rFonts w:ascii="Times New Roman" w:hAnsi="Times New Roman" w:cs="Times New Roman"/>
          <w:i/>
          <w:iCs/>
          <w:color w:val="000000"/>
          <w:sz w:val="24"/>
          <w:szCs w:val="24"/>
          <w:shd w:val="clear" w:color="auto" w:fill="FFFFFF"/>
        </w:rPr>
        <w:t>писать</w:t>
      </w:r>
      <w:r w:rsidRPr="004B0BB8">
        <w:rPr>
          <w:rFonts w:ascii="Times New Roman" w:hAnsi="Times New Roman" w:cs="Times New Roman"/>
          <w:color w:val="000000"/>
          <w:sz w:val="24"/>
          <w:szCs w:val="24"/>
          <w:shd w:val="clear" w:color="auto" w:fill="FFFFFF"/>
        </w:rPr>
        <w:t>). </w:t>
      </w:r>
      <w:r w:rsidRPr="004B0BB8">
        <w:rPr>
          <w:rFonts w:ascii="Times New Roman" w:hAnsi="Times New Roman" w:cs="Times New Roman"/>
          <w:color w:val="000000"/>
          <w:sz w:val="24"/>
          <w:szCs w:val="24"/>
        </w:rPr>
        <w:br/>
      </w:r>
      <w:r w:rsidRPr="004B0BB8">
        <w:rPr>
          <w:rFonts w:ascii="Times New Roman" w:hAnsi="Times New Roman" w:cs="Times New Roman"/>
          <w:color w:val="000000"/>
          <w:sz w:val="24"/>
          <w:szCs w:val="24"/>
        </w:rPr>
        <w:br/>
      </w:r>
      <w:r w:rsidRPr="004B0BB8">
        <w:rPr>
          <w:rFonts w:ascii="Times New Roman" w:hAnsi="Times New Roman" w:cs="Times New Roman"/>
          <w:color w:val="000000"/>
          <w:sz w:val="24"/>
          <w:szCs w:val="24"/>
          <w:shd w:val="clear" w:color="auto" w:fill="FFFFFF"/>
        </w:rPr>
        <w:t>Приставки на </w:t>
      </w:r>
      <w:r w:rsidRPr="004B0BB8">
        <w:rPr>
          <w:rFonts w:ascii="Times New Roman" w:hAnsi="Times New Roman" w:cs="Times New Roman"/>
          <w:b/>
          <w:bCs/>
          <w:color w:val="000000"/>
          <w:sz w:val="24"/>
          <w:szCs w:val="24"/>
          <w:shd w:val="clear" w:color="auto" w:fill="FFFFFF"/>
        </w:rPr>
        <w:t>з-с</w:t>
      </w:r>
      <w:r w:rsidRPr="004B0BB8">
        <w:rPr>
          <w:rFonts w:ascii="Times New Roman" w:hAnsi="Times New Roman" w:cs="Times New Roman"/>
          <w:color w:val="000000"/>
          <w:sz w:val="24"/>
          <w:szCs w:val="24"/>
          <w:shd w:val="clear" w:color="auto" w:fill="FFFFFF"/>
        </w:rPr>
        <w:t> пишутся в соответствии с произношением: перед гласными и звонкими согласными пишется </w:t>
      </w:r>
      <w:r w:rsidRPr="004B0BB8">
        <w:rPr>
          <w:rFonts w:ascii="Times New Roman" w:hAnsi="Times New Roman" w:cs="Times New Roman"/>
          <w:b/>
          <w:bCs/>
          <w:color w:val="000000"/>
          <w:sz w:val="24"/>
          <w:szCs w:val="24"/>
          <w:shd w:val="clear" w:color="auto" w:fill="FFFFFF"/>
        </w:rPr>
        <w:t>з</w:t>
      </w:r>
      <w:r w:rsidRPr="004B0BB8">
        <w:rPr>
          <w:rFonts w:ascii="Times New Roman" w:hAnsi="Times New Roman" w:cs="Times New Roman"/>
          <w:color w:val="000000"/>
          <w:sz w:val="24"/>
          <w:szCs w:val="24"/>
          <w:shd w:val="clear" w:color="auto" w:fill="FFFFFF"/>
        </w:rPr>
        <w:t>, перед глухими – </w:t>
      </w:r>
      <w:r w:rsidRPr="004B0BB8">
        <w:rPr>
          <w:rFonts w:ascii="Times New Roman" w:hAnsi="Times New Roman" w:cs="Times New Roman"/>
          <w:b/>
          <w:bCs/>
          <w:color w:val="000000"/>
          <w:sz w:val="24"/>
          <w:szCs w:val="24"/>
          <w:shd w:val="clear" w:color="auto" w:fill="FFFFFF"/>
        </w:rPr>
        <w:t>с </w:t>
      </w:r>
      <w:r w:rsidRPr="004B0BB8">
        <w:rPr>
          <w:rFonts w:ascii="Times New Roman" w:hAnsi="Times New Roman" w:cs="Times New Roman"/>
          <w:color w:val="000000"/>
          <w:sz w:val="24"/>
          <w:szCs w:val="24"/>
          <w:shd w:val="clear" w:color="auto" w:fill="FFFFFF"/>
        </w:rPr>
        <w:t>(</w:t>
      </w:r>
      <w:r w:rsidRPr="004B0BB8">
        <w:rPr>
          <w:rFonts w:ascii="Times New Roman" w:hAnsi="Times New Roman" w:cs="Times New Roman"/>
          <w:i/>
          <w:iCs/>
          <w:color w:val="000000"/>
          <w:sz w:val="24"/>
          <w:szCs w:val="24"/>
          <w:shd w:val="clear" w:color="auto" w:fill="FFFFFF"/>
        </w:rPr>
        <w:t>бе</w:t>
      </w:r>
      <w:r w:rsidRPr="004B0BB8">
        <w:rPr>
          <w:rFonts w:ascii="Times New Roman" w:hAnsi="Times New Roman" w:cs="Times New Roman"/>
          <w:b/>
          <w:bCs/>
          <w:i/>
          <w:iCs/>
          <w:color w:val="000000"/>
          <w:sz w:val="24"/>
          <w:szCs w:val="24"/>
          <w:shd w:val="clear" w:color="auto" w:fill="FFFFFF"/>
        </w:rPr>
        <w:t>с</w:t>
      </w:r>
      <w:r w:rsidRPr="004B0BB8">
        <w:rPr>
          <w:rFonts w:ascii="Times New Roman" w:hAnsi="Times New Roman" w:cs="Times New Roman"/>
          <w:i/>
          <w:iCs/>
          <w:color w:val="000000"/>
          <w:sz w:val="24"/>
          <w:szCs w:val="24"/>
          <w:shd w:val="clear" w:color="auto" w:fill="FFFFFF"/>
        </w:rPr>
        <w:t>честье, в</w:t>
      </w:r>
      <w:r w:rsidRPr="004B0BB8">
        <w:rPr>
          <w:rFonts w:ascii="Times New Roman" w:hAnsi="Times New Roman" w:cs="Times New Roman"/>
          <w:b/>
          <w:bCs/>
          <w:i/>
          <w:iCs/>
          <w:color w:val="000000"/>
          <w:sz w:val="24"/>
          <w:szCs w:val="24"/>
          <w:shd w:val="clear" w:color="auto" w:fill="FFFFFF"/>
        </w:rPr>
        <w:t>з</w:t>
      </w:r>
      <w:r w:rsidRPr="004B0BB8">
        <w:rPr>
          <w:rFonts w:ascii="Times New Roman" w:hAnsi="Times New Roman" w:cs="Times New Roman"/>
          <w:i/>
          <w:iCs/>
          <w:color w:val="000000"/>
          <w:sz w:val="24"/>
          <w:szCs w:val="24"/>
          <w:shd w:val="clear" w:color="auto" w:fill="FFFFFF"/>
        </w:rPr>
        <w:t>дохнуть</w:t>
      </w:r>
      <w:r w:rsidRPr="004B0BB8">
        <w:rPr>
          <w:rFonts w:ascii="Times New Roman" w:hAnsi="Times New Roman" w:cs="Times New Roman"/>
          <w:color w:val="000000"/>
          <w:sz w:val="24"/>
          <w:szCs w:val="24"/>
          <w:shd w:val="clear" w:color="auto" w:fill="FFFFFF"/>
        </w:rPr>
        <w:t>).</w:t>
      </w:r>
      <w:r w:rsidRPr="004B0BB8">
        <w:rPr>
          <w:rFonts w:ascii="Times New Roman" w:hAnsi="Times New Roman" w:cs="Times New Roman"/>
          <w:color w:val="000000"/>
          <w:sz w:val="24"/>
          <w:szCs w:val="24"/>
        </w:rPr>
        <w:br/>
      </w:r>
      <w:r w:rsidRPr="004B0BB8">
        <w:rPr>
          <w:rFonts w:ascii="Times New Roman" w:hAnsi="Times New Roman" w:cs="Times New Roman"/>
          <w:color w:val="000000"/>
          <w:sz w:val="24"/>
          <w:szCs w:val="24"/>
        </w:rPr>
        <w:br/>
      </w:r>
      <w:r w:rsidRPr="004B0BB8">
        <w:rPr>
          <w:rFonts w:ascii="Times New Roman" w:hAnsi="Times New Roman" w:cs="Times New Roman"/>
          <w:color w:val="000000"/>
          <w:sz w:val="24"/>
          <w:szCs w:val="24"/>
          <w:shd w:val="clear" w:color="auto" w:fill="FFFFFF"/>
        </w:rPr>
        <w:t>Приставка </w:t>
      </w:r>
      <w:r w:rsidRPr="004B0BB8">
        <w:rPr>
          <w:rFonts w:ascii="Times New Roman" w:hAnsi="Times New Roman" w:cs="Times New Roman"/>
          <w:b/>
          <w:bCs/>
          <w:color w:val="000000"/>
          <w:sz w:val="24"/>
          <w:szCs w:val="24"/>
          <w:shd w:val="clear" w:color="auto" w:fill="FFFFFF"/>
        </w:rPr>
        <w:t>при</w:t>
      </w:r>
      <w:r w:rsidRPr="004B0BB8">
        <w:rPr>
          <w:rFonts w:ascii="Times New Roman" w:hAnsi="Times New Roman" w:cs="Times New Roman"/>
          <w:color w:val="000000"/>
          <w:sz w:val="24"/>
          <w:szCs w:val="24"/>
          <w:shd w:val="clear" w:color="auto" w:fill="FFFFFF"/>
        </w:rPr>
        <w:t>- указывает на: 1) пространственную близость, приближение, присоединение (</w:t>
      </w:r>
      <w:r w:rsidRPr="004B0BB8">
        <w:rPr>
          <w:rFonts w:ascii="Times New Roman" w:hAnsi="Times New Roman" w:cs="Times New Roman"/>
          <w:i/>
          <w:iCs/>
          <w:color w:val="000000"/>
          <w:sz w:val="24"/>
          <w:szCs w:val="24"/>
          <w:shd w:val="clear" w:color="auto" w:fill="FFFFFF"/>
        </w:rPr>
        <w:t>пр</w:t>
      </w:r>
      <w:r w:rsidRPr="004B0BB8">
        <w:rPr>
          <w:rFonts w:ascii="Times New Roman" w:hAnsi="Times New Roman" w:cs="Times New Roman"/>
          <w:b/>
          <w:bCs/>
          <w:i/>
          <w:iCs/>
          <w:color w:val="000000"/>
          <w:sz w:val="24"/>
          <w:szCs w:val="24"/>
          <w:shd w:val="clear" w:color="auto" w:fill="FFFFFF"/>
        </w:rPr>
        <w:t>и</w:t>
      </w:r>
      <w:r w:rsidRPr="004B0BB8">
        <w:rPr>
          <w:rFonts w:ascii="Times New Roman" w:hAnsi="Times New Roman" w:cs="Times New Roman"/>
          <w:i/>
          <w:iCs/>
          <w:color w:val="000000"/>
          <w:sz w:val="24"/>
          <w:szCs w:val="24"/>
          <w:shd w:val="clear" w:color="auto" w:fill="FFFFFF"/>
        </w:rPr>
        <w:t>морский,</w:t>
      </w:r>
      <w:r w:rsidRPr="004B0BB8">
        <w:rPr>
          <w:rFonts w:ascii="Times New Roman" w:hAnsi="Times New Roman" w:cs="Times New Roman"/>
          <w:color w:val="000000"/>
          <w:sz w:val="24"/>
          <w:szCs w:val="24"/>
          <w:shd w:val="clear" w:color="auto" w:fill="FFFFFF"/>
        </w:rPr>
        <w:t> </w:t>
      </w:r>
      <w:r w:rsidRPr="004B0BB8">
        <w:rPr>
          <w:rFonts w:ascii="Times New Roman" w:hAnsi="Times New Roman" w:cs="Times New Roman"/>
          <w:i/>
          <w:iCs/>
          <w:color w:val="000000"/>
          <w:sz w:val="24"/>
          <w:szCs w:val="24"/>
          <w:shd w:val="clear" w:color="auto" w:fill="FFFFFF"/>
        </w:rPr>
        <w:t>пр</w:t>
      </w:r>
      <w:r w:rsidRPr="004B0BB8">
        <w:rPr>
          <w:rFonts w:ascii="Times New Roman" w:hAnsi="Times New Roman" w:cs="Times New Roman"/>
          <w:b/>
          <w:bCs/>
          <w:i/>
          <w:iCs/>
          <w:color w:val="000000"/>
          <w:sz w:val="24"/>
          <w:szCs w:val="24"/>
          <w:shd w:val="clear" w:color="auto" w:fill="FFFFFF"/>
        </w:rPr>
        <w:t>и</w:t>
      </w:r>
      <w:r w:rsidRPr="004B0BB8">
        <w:rPr>
          <w:rFonts w:ascii="Times New Roman" w:hAnsi="Times New Roman" w:cs="Times New Roman"/>
          <w:i/>
          <w:iCs/>
          <w:color w:val="000000"/>
          <w:sz w:val="24"/>
          <w:szCs w:val="24"/>
          <w:shd w:val="clear" w:color="auto" w:fill="FFFFFF"/>
        </w:rPr>
        <w:t>стегнуть, пр</w:t>
      </w:r>
      <w:r w:rsidRPr="004B0BB8">
        <w:rPr>
          <w:rFonts w:ascii="Times New Roman" w:hAnsi="Times New Roman" w:cs="Times New Roman"/>
          <w:b/>
          <w:bCs/>
          <w:i/>
          <w:iCs/>
          <w:color w:val="000000"/>
          <w:sz w:val="24"/>
          <w:szCs w:val="24"/>
          <w:shd w:val="clear" w:color="auto" w:fill="FFFFFF"/>
        </w:rPr>
        <w:t>и</w:t>
      </w:r>
      <w:r w:rsidRPr="004B0BB8">
        <w:rPr>
          <w:rFonts w:ascii="Times New Roman" w:hAnsi="Times New Roman" w:cs="Times New Roman"/>
          <w:i/>
          <w:iCs/>
          <w:color w:val="000000"/>
          <w:sz w:val="24"/>
          <w:szCs w:val="24"/>
          <w:shd w:val="clear" w:color="auto" w:fill="FFFFFF"/>
        </w:rPr>
        <w:t>слонить</w:t>
      </w:r>
      <w:r w:rsidRPr="004B0BB8">
        <w:rPr>
          <w:rFonts w:ascii="Times New Roman" w:hAnsi="Times New Roman" w:cs="Times New Roman"/>
          <w:color w:val="000000"/>
          <w:sz w:val="24"/>
          <w:szCs w:val="24"/>
          <w:shd w:val="clear" w:color="auto" w:fill="FFFFFF"/>
        </w:rPr>
        <w:t>); 2) действие, совершающееся в направлении субъекта, его интересов (</w:t>
      </w:r>
      <w:r w:rsidRPr="004B0BB8">
        <w:rPr>
          <w:rFonts w:ascii="Times New Roman" w:hAnsi="Times New Roman" w:cs="Times New Roman"/>
          <w:i/>
          <w:iCs/>
          <w:color w:val="000000"/>
          <w:sz w:val="24"/>
          <w:szCs w:val="24"/>
          <w:shd w:val="clear" w:color="auto" w:fill="FFFFFF"/>
        </w:rPr>
        <w:t>пр</w:t>
      </w:r>
      <w:r w:rsidRPr="004B0BB8">
        <w:rPr>
          <w:rFonts w:ascii="Times New Roman" w:hAnsi="Times New Roman" w:cs="Times New Roman"/>
          <w:b/>
          <w:bCs/>
          <w:i/>
          <w:iCs/>
          <w:color w:val="000000"/>
          <w:sz w:val="24"/>
          <w:szCs w:val="24"/>
          <w:shd w:val="clear" w:color="auto" w:fill="FFFFFF"/>
        </w:rPr>
        <w:t>и</w:t>
      </w:r>
      <w:r w:rsidRPr="004B0BB8">
        <w:rPr>
          <w:rFonts w:ascii="Times New Roman" w:hAnsi="Times New Roman" w:cs="Times New Roman"/>
          <w:i/>
          <w:iCs/>
          <w:color w:val="000000"/>
          <w:sz w:val="24"/>
          <w:szCs w:val="24"/>
          <w:shd w:val="clear" w:color="auto" w:fill="FFFFFF"/>
        </w:rPr>
        <w:t>манить, пр</w:t>
      </w:r>
      <w:r w:rsidRPr="004B0BB8">
        <w:rPr>
          <w:rFonts w:ascii="Times New Roman" w:hAnsi="Times New Roman" w:cs="Times New Roman"/>
          <w:b/>
          <w:bCs/>
          <w:i/>
          <w:iCs/>
          <w:color w:val="000000"/>
          <w:sz w:val="24"/>
          <w:szCs w:val="24"/>
          <w:shd w:val="clear" w:color="auto" w:fill="FFFFFF"/>
        </w:rPr>
        <w:t>и</w:t>
      </w:r>
      <w:r w:rsidRPr="004B0BB8">
        <w:rPr>
          <w:rFonts w:ascii="Times New Roman" w:hAnsi="Times New Roman" w:cs="Times New Roman"/>
          <w:i/>
          <w:iCs/>
          <w:color w:val="000000"/>
          <w:sz w:val="24"/>
          <w:szCs w:val="24"/>
          <w:shd w:val="clear" w:color="auto" w:fill="FFFFFF"/>
        </w:rPr>
        <w:t>своить</w:t>
      </w:r>
      <w:r w:rsidRPr="004B0BB8">
        <w:rPr>
          <w:rFonts w:ascii="Times New Roman" w:hAnsi="Times New Roman" w:cs="Times New Roman"/>
          <w:color w:val="000000"/>
          <w:sz w:val="24"/>
          <w:szCs w:val="24"/>
          <w:shd w:val="clear" w:color="auto" w:fill="FFFFFF"/>
        </w:rPr>
        <w:t>); 3) действие, направленное сверху вниз (</w:t>
      </w:r>
      <w:r w:rsidRPr="004B0BB8">
        <w:rPr>
          <w:rFonts w:ascii="Times New Roman" w:hAnsi="Times New Roman" w:cs="Times New Roman"/>
          <w:i/>
          <w:iCs/>
          <w:color w:val="000000"/>
          <w:sz w:val="24"/>
          <w:szCs w:val="24"/>
          <w:shd w:val="clear" w:color="auto" w:fill="FFFFFF"/>
        </w:rPr>
        <w:t>пр</w:t>
      </w:r>
      <w:r w:rsidRPr="004B0BB8">
        <w:rPr>
          <w:rFonts w:ascii="Times New Roman" w:hAnsi="Times New Roman" w:cs="Times New Roman"/>
          <w:b/>
          <w:bCs/>
          <w:i/>
          <w:iCs/>
          <w:color w:val="000000"/>
          <w:sz w:val="24"/>
          <w:szCs w:val="24"/>
          <w:shd w:val="clear" w:color="auto" w:fill="FFFFFF"/>
        </w:rPr>
        <w:t>и</w:t>
      </w:r>
      <w:r w:rsidRPr="004B0BB8">
        <w:rPr>
          <w:rFonts w:ascii="Times New Roman" w:hAnsi="Times New Roman" w:cs="Times New Roman"/>
          <w:i/>
          <w:iCs/>
          <w:color w:val="000000"/>
          <w:sz w:val="24"/>
          <w:szCs w:val="24"/>
          <w:shd w:val="clear" w:color="auto" w:fill="FFFFFF"/>
        </w:rPr>
        <w:t>мять, пр</w:t>
      </w:r>
      <w:r w:rsidRPr="004B0BB8">
        <w:rPr>
          <w:rFonts w:ascii="Times New Roman" w:hAnsi="Times New Roman" w:cs="Times New Roman"/>
          <w:b/>
          <w:bCs/>
          <w:i/>
          <w:iCs/>
          <w:color w:val="000000"/>
          <w:sz w:val="24"/>
          <w:szCs w:val="24"/>
          <w:shd w:val="clear" w:color="auto" w:fill="FFFFFF"/>
        </w:rPr>
        <w:t>и</w:t>
      </w:r>
      <w:r w:rsidRPr="004B0BB8">
        <w:rPr>
          <w:rFonts w:ascii="Times New Roman" w:hAnsi="Times New Roman" w:cs="Times New Roman"/>
          <w:i/>
          <w:iCs/>
          <w:color w:val="000000"/>
          <w:sz w:val="24"/>
          <w:szCs w:val="24"/>
          <w:shd w:val="clear" w:color="auto" w:fill="FFFFFF"/>
        </w:rPr>
        <w:t>жать</w:t>
      </w:r>
      <w:r w:rsidRPr="004B0BB8">
        <w:rPr>
          <w:rFonts w:ascii="Times New Roman" w:hAnsi="Times New Roman" w:cs="Times New Roman"/>
          <w:color w:val="000000"/>
          <w:sz w:val="24"/>
          <w:szCs w:val="24"/>
          <w:shd w:val="clear" w:color="auto" w:fill="FFFFFF"/>
        </w:rPr>
        <w:t>);4) полноту, исчерпанность действия, доведение действия до конечной цели (</w:t>
      </w:r>
      <w:r w:rsidRPr="004B0BB8">
        <w:rPr>
          <w:rFonts w:ascii="Times New Roman" w:hAnsi="Times New Roman" w:cs="Times New Roman"/>
          <w:i/>
          <w:iCs/>
          <w:color w:val="000000"/>
          <w:sz w:val="24"/>
          <w:szCs w:val="24"/>
          <w:shd w:val="clear" w:color="auto" w:fill="FFFFFF"/>
        </w:rPr>
        <w:t>пр</w:t>
      </w:r>
      <w:r w:rsidRPr="004B0BB8">
        <w:rPr>
          <w:rFonts w:ascii="Times New Roman" w:hAnsi="Times New Roman" w:cs="Times New Roman"/>
          <w:b/>
          <w:bCs/>
          <w:i/>
          <w:iCs/>
          <w:color w:val="000000"/>
          <w:sz w:val="24"/>
          <w:szCs w:val="24"/>
          <w:shd w:val="clear" w:color="auto" w:fill="FFFFFF"/>
        </w:rPr>
        <w:t>и</w:t>
      </w:r>
      <w:r w:rsidRPr="004B0BB8">
        <w:rPr>
          <w:rFonts w:ascii="Times New Roman" w:hAnsi="Times New Roman" w:cs="Times New Roman"/>
          <w:i/>
          <w:iCs/>
          <w:color w:val="000000"/>
          <w:sz w:val="24"/>
          <w:szCs w:val="24"/>
          <w:shd w:val="clear" w:color="auto" w:fill="FFFFFF"/>
        </w:rPr>
        <w:t>ручить, пр</w:t>
      </w:r>
      <w:r w:rsidRPr="004B0BB8">
        <w:rPr>
          <w:rFonts w:ascii="Times New Roman" w:hAnsi="Times New Roman" w:cs="Times New Roman"/>
          <w:b/>
          <w:bCs/>
          <w:i/>
          <w:iCs/>
          <w:color w:val="000000"/>
          <w:sz w:val="24"/>
          <w:szCs w:val="24"/>
          <w:shd w:val="clear" w:color="auto" w:fill="FFFFFF"/>
        </w:rPr>
        <w:t>и</w:t>
      </w:r>
      <w:r w:rsidRPr="004B0BB8">
        <w:rPr>
          <w:rFonts w:ascii="Times New Roman" w:hAnsi="Times New Roman" w:cs="Times New Roman"/>
          <w:i/>
          <w:iCs/>
          <w:color w:val="000000"/>
          <w:sz w:val="24"/>
          <w:szCs w:val="24"/>
          <w:shd w:val="clear" w:color="auto" w:fill="FFFFFF"/>
        </w:rPr>
        <w:t>неволить</w:t>
      </w:r>
      <w:r w:rsidRPr="004B0BB8">
        <w:rPr>
          <w:rFonts w:ascii="Times New Roman" w:hAnsi="Times New Roman" w:cs="Times New Roman"/>
          <w:color w:val="000000"/>
          <w:sz w:val="24"/>
          <w:szCs w:val="24"/>
          <w:shd w:val="clear" w:color="auto" w:fill="FFFFFF"/>
        </w:rPr>
        <w:t>); 5) совершение действия не в полном объеме или на ограниченный срок (</w:t>
      </w:r>
      <w:r w:rsidRPr="004B0BB8">
        <w:rPr>
          <w:rFonts w:ascii="Times New Roman" w:hAnsi="Times New Roman" w:cs="Times New Roman"/>
          <w:i/>
          <w:iCs/>
          <w:color w:val="000000"/>
          <w:sz w:val="24"/>
          <w:szCs w:val="24"/>
          <w:shd w:val="clear" w:color="auto" w:fill="FFFFFF"/>
        </w:rPr>
        <w:t>пр</w:t>
      </w:r>
      <w:r w:rsidRPr="004B0BB8">
        <w:rPr>
          <w:rFonts w:ascii="Times New Roman" w:hAnsi="Times New Roman" w:cs="Times New Roman"/>
          <w:b/>
          <w:bCs/>
          <w:i/>
          <w:iCs/>
          <w:color w:val="000000"/>
          <w:sz w:val="24"/>
          <w:szCs w:val="24"/>
          <w:shd w:val="clear" w:color="auto" w:fill="FFFFFF"/>
        </w:rPr>
        <w:t>и</w:t>
      </w:r>
      <w:r w:rsidRPr="004B0BB8">
        <w:rPr>
          <w:rFonts w:ascii="Times New Roman" w:hAnsi="Times New Roman" w:cs="Times New Roman"/>
          <w:i/>
          <w:iCs/>
          <w:color w:val="000000"/>
          <w:sz w:val="24"/>
          <w:szCs w:val="24"/>
          <w:shd w:val="clear" w:color="auto" w:fill="FFFFFF"/>
        </w:rPr>
        <w:t>затихнуть, пр</w:t>
      </w:r>
      <w:r w:rsidRPr="004B0BB8">
        <w:rPr>
          <w:rFonts w:ascii="Times New Roman" w:hAnsi="Times New Roman" w:cs="Times New Roman"/>
          <w:b/>
          <w:bCs/>
          <w:i/>
          <w:iCs/>
          <w:color w:val="000000"/>
          <w:sz w:val="24"/>
          <w:szCs w:val="24"/>
          <w:shd w:val="clear" w:color="auto" w:fill="FFFFFF"/>
        </w:rPr>
        <w:t>и</w:t>
      </w:r>
      <w:r w:rsidRPr="004B0BB8">
        <w:rPr>
          <w:rFonts w:ascii="Times New Roman" w:hAnsi="Times New Roman" w:cs="Times New Roman"/>
          <w:i/>
          <w:iCs/>
          <w:color w:val="000000"/>
          <w:sz w:val="24"/>
          <w:szCs w:val="24"/>
          <w:shd w:val="clear" w:color="auto" w:fill="FFFFFF"/>
        </w:rPr>
        <w:t>открыть, пр</w:t>
      </w:r>
      <w:r w:rsidRPr="004B0BB8">
        <w:rPr>
          <w:rFonts w:ascii="Times New Roman" w:hAnsi="Times New Roman" w:cs="Times New Roman"/>
          <w:b/>
          <w:bCs/>
          <w:i/>
          <w:iCs/>
          <w:color w:val="000000"/>
          <w:sz w:val="24"/>
          <w:szCs w:val="24"/>
          <w:shd w:val="clear" w:color="auto" w:fill="FFFFFF"/>
        </w:rPr>
        <w:t>и</w:t>
      </w:r>
      <w:r w:rsidRPr="004B0BB8">
        <w:rPr>
          <w:rFonts w:ascii="Times New Roman" w:hAnsi="Times New Roman" w:cs="Times New Roman"/>
          <w:i/>
          <w:iCs/>
          <w:color w:val="000000"/>
          <w:sz w:val="24"/>
          <w:szCs w:val="24"/>
          <w:shd w:val="clear" w:color="auto" w:fill="FFFFFF"/>
        </w:rPr>
        <w:t>лечь</w:t>
      </w:r>
      <w:r w:rsidRPr="004B0BB8">
        <w:rPr>
          <w:rFonts w:ascii="Times New Roman" w:hAnsi="Times New Roman" w:cs="Times New Roman"/>
          <w:color w:val="000000"/>
          <w:sz w:val="24"/>
          <w:szCs w:val="24"/>
          <w:shd w:val="clear" w:color="auto" w:fill="FFFFFF"/>
        </w:rPr>
        <w:t>); 6) действие, сопутствующее какому-либо другому</w:t>
      </w:r>
      <w:r w:rsidRPr="004B0BB8">
        <w:rPr>
          <w:rFonts w:ascii="Times New Roman" w:hAnsi="Times New Roman" w:cs="Times New Roman"/>
          <w:i/>
          <w:iCs/>
          <w:color w:val="000000"/>
          <w:sz w:val="24"/>
          <w:szCs w:val="24"/>
          <w:shd w:val="clear" w:color="auto" w:fill="FFFFFF"/>
        </w:rPr>
        <w:t>(пр</w:t>
      </w:r>
      <w:r w:rsidRPr="004B0BB8">
        <w:rPr>
          <w:rFonts w:ascii="Times New Roman" w:hAnsi="Times New Roman" w:cs="Times New Roman"/>
          <w:b/>
          <w:bCs/>
          <w:i/>
          <w:iCs/>
          <w:color w:val="000000"/>
          <w:sz w:val="24"/>
          <w:szCs w:val="24"/>
          <w:shd w:val="clear" w:color="auto" w:fill="FFFFFF"/>
        </w:rPr>
        <w:t>и</w:t>
      </w:r>
      <w:r w:rsidRPr="004B0BB8">
        <w:rPr>
          <w:rFonts w:ascii="Times New Roman" w:hAnsi="Times New Roman" w:cs="Times New Roman"/>
          <w:i/>
          <w:iCs/>
          <w:color w:val="000000"/>
          <w:sz w:val="24"/>
          <w:szCs w:val="24"/>
          <w:shd w:val="clear" w:color="auto" w:fill="FFFFFF"/>
        </w:rPr>
        <w:t>свистывать,</w:t>
      </w:r>
      <w:r w:rsidRPr="004B0BB8">
        <w:rPr>
          <w:rFonts w:ascii="Times New Roman" w:hAnsi="Times New Roman" w:cs="Times New Roman"/>
          <w:color w:val="000000"/>
          <w:sz w:val="24"/>
          <w:szCs w:val="24"/>
          <w:shd w:val="clear" w:color="auto" w:fill="FFFFFF"/>
        </w:rPr>
        <w:t> </w:t>
      </w:r>
      <w:r w:rsidRPr="004B0BB8">
        <w:rPr>
          <w:rFonts w:ascii="Times New Roman" w:hAnsi="Times New Roman" w:cs="Times New Roman"/>
          <w:i/>
          <w:iCs/>
          <w:color w:val="000000"/>
          <w:sz w:val="24"/>
          <w:szCs w:val="24"/>
          <w:shd w:val="clear" w:color="auto" w:fill="FFFFFF"/>
        </w:rPr>
        <w:t>пр</w:t>
      </w:r>
      <w:r w:rsidRPr="004B0BB8">
        <w:rPr>
          <w:rFonts w:ascii="Times New Roman" w:hAnsi="Times New Roman" w:cs="Times New Roman"/>
          <w:b/>
          <w:bCs/>
          <w:i/>
          <w:iCs/>
          <w:color w:val="000000"/>
          <w:sz w:val="24"/>
          <w:szCs w:val="24"/>
          <w:shd w:val="clear" w:color="auto" w:fill="FFFFFF"/>
        </w:rPr>
        <w:t>и</w:t>
      </w:r>
      <w:r w:rsidRPr="004B0BB8">
        <w:rPr>
          <w:rFonts w:ascii="Times New Roman" w:hAnsi="Times New Roman" w:cs="Times New Roman"/>
          <w:i/>
          <w:iCs/>
          <w:color w:val="000000"/>
          <w:sz w:val="24"/>
          <w:szCs w:val="24"/>
          <w:shd w:val="clear" w:color="auto" w:fill="FFFFFF"/>
        </w:rPr>
        <w:t>танцовывать).</w:t>
      </w:r>
      <w:r w:rsidRPr="004B0BB8">
        <w:rPr>
          <w:rFonts w:ascii="Times New Roman" w:hAnsi="Times New Roman" w:cs="Times New Roman"/>
          <w:color w:val="000000"/>
          <w:sz w:val="24"/>
          <w:szCs w:val="24"/>
        </w:rPr>
        <w:br/>
      </w:r>
      <w:r w:rsidRPr="004B0BB8">
        <w:rPr>
          <w:rFonts w:ascii="Times New Roman" w:hAnsi="Times New Roman" w:cs="Times New Roman"/>
          <w:color w:val="000000"/>
          <w:sz w:val="24"/>
          <w:szCs w:val="24"/>
        </w:rPr>
        <w:br/>
      </w:r>
      <w:r w:rsidRPr="004B0BB8">
        <w:rPr>
          <w:rFonts w:ascii="Times New Roman" w:hAnsi="Times New Roman" w:cs="Times New Roman"/>
          <w:color w:val="000000"/>
          <w:sz w:val="24"/>
          <w:szCs w:val="24"/>
          <w:shd w:val="clear" w:color="auto" w:fill="FFFFFF"/>
        </w:rPr>
        <w:t>Приставка </w:t>
      </w:r>
      <w:r w:rsidRPr="004B0BB8">
        <w:rPr>
          <w:rFonts w:ascii="Times New Roman" w:hAnsi="Times New Roman" w:cs="Times New Roman"/>
          <w:b/>
          <w:bCs/>
          <w:color w:val="000000"/>
          <w:sz w:val="24"/>
          <w:szCs w:val="24"/>
          <w:shd w:val="clear" w:color="auto" w:fill="FFFFFF"/>
        </w:rPr>
        <w:t>пре- </w:t>
      </w:r>
      <w:r w:rsidRPr="004B0BB8">
        <w:rPr>
          <w:rFonts w:ascii="Times New Roman" w:hAnsi="Times New Roman" w:cs="Times New Roman"/>
          <w:color w:val="000000"/>
          <w:sz w:val="24"/>
          <w:szCs w:val="24"/>
          <w:shd w:val="clear" w:color="auto" w:fill="FFFFFF"/>
        </w:rPr>
        <w:t>1) в глаголах обозначает действие, достигающее предельной степени или превосходящее какую-либо меру (</w:t>
      </w:r>
      <w:r w:rsidRPr="004B0BB8">
        <w:rPr>
          <w:rFonts w:ascii="Times New Roman" w:hAnsi="Times New Roman" w:cs="Times New Roman"/>
          <w:i/>
          <w:iCs/>
          <w:color w:val="000000"/>
          <w:sz w:val="24"/>
          <w:szCs w:val="24"/>
          <w:shd w:val="clear" w:color="auto" w:fill="FFFFFF"/>
        </w:rPr>
        <w:t>пр</w:t>
      </w:r>
      <w:r w:rsidRPr="004B0BB8">
        <w:rPr>
          <w:rFonts w:ascii="Times New Roman" w:hAnsi="Times New Roman" w:cs="Times New Roman"/>
          <w:b/>
          <w:bCs/>
          <w:i/>
          <w:iCs/>
          <w:color w:val="000000"/>
          <w:sz w:val="24"/>
          <w:szCs w:val="24"/>
          <w:shd w:val="clear" w:color="auto" w:fill="FFFFFF"/>
        </w:rPr>
        <w:t>е</w:t>
      </w:r>
      <w:r w:rsidRPr="004B0BB8">
        <w:rPr>
          <w:rFonts w:ascii="Times New Roman" w:hAnsi="Times New Roman" w:cs="Times New Roman"/>
          <w:i/>
          <w:iCs/>
          <w:color w:val="000000"/>
          <w:sz w:val="24"/>
          <w:szCs w:val="24"/>
          <w:shd w:val="clear" w:color="auto" w:fill="FFFFFF"/>
        </w:rPr>
        <w:t>возносить, пр</w:t>
      </w:r>
      <w:r w:rsidRPr="004B0BB8">
        <w:rPr>
          <w:rFonts w:ascii="Times New Roman" w:hAnsi="Times New Roman" w:cs="Times New Roman"/>
          <w:b/>
          <w:bCs/>
          <w:i/>
          <w:iCs/>
          <w:color w:val="000000"/>
          <w:sz w:val="24"/>
          <w:szCs w:val="24"/>
          <w:shd w:val="clear" w:color="auto" w:fill="FFFFFF"/>
        </w:rPr>
        <w:t>е</w:t>
      </w:r>
      <w:r w:rsidRPr="004B0BB8">
        <w:rPr>
          <w:rFonts w:ascii="Times New Roman" w:hAnsi="Times New Roman" w:cs="Times New Roman"/>
          <w:i/>
          <w:iCs/>
          <w:color w:val="000000"/>
          <w:sz w:val="24"/>
          <w:szCs w:val="24"/>
          <w:shd w:val="clear" w:color="auto" w:fill="FFFFFF"/>
        </w:rPr>
        <w:t>увеличивать</w:t>
      </w:r>
      <w:r w:rsidRPr="004B0BB8">
        <w:rPr>
          <w:rFonts w:ascii="Times New Roman" w:hAnsi="Times New Roman" w:cs="Times New Roman"/>
          <w:color w:val="000000"/>
          <w:sz w:val="24"/>
          <w:szCs w:val="24"/>
          <w:shd w:val="clear" w:color="auto" w:fill="FFFFFF"/>
        </w:rPr>
        <w:t>); 2) обозначает то же, что и </w:t>
      </w:r>
      <w:r w:rsidRPr="004B0BB8">
        <w:rPr>
          <w:rFonts w:ascii="Times New Roman" w:hAnsi="Times New Roman" w:cs="Times New Roman"/>
          <w:b/>
          <w:bCs/>
          <w:color w:val="000000"/>
          <w:sz w:val="24"/>
          <w:szCs w:val="24"/>
          <w:shd w:val="clear" w:color="auto" w:fill="FFFFFF"/>
        </w:rPr>
        <w:t>пере-</w:t>
      </w:r>
      <w:r w:rsidRPr="004B0BB8">
        <w:rPr>
          <w:rFonts w:ascii="Times New Roman" w:hAnsi="Times New Roman" w:cs="Times New Roman"/>
          <w:color w:val="000000"/>
          <w:sz w:val="24"/>
          <w:szCs w:val="24"/>
          <w:shd w:val="clear" w:color="auto" w:fill="FFFFFF"/>
        </w:rPr>
        <w:t> </w:t>
      </w:r>
      <w:r w:rsidRPr="004B0BB8">
        <w:rPr>
          <w:rFonts w:ascii="Times New Roman" w:hAnsi="Times New Roman" w:cs="Times New Roman"/>
          <w:i/>
          <w:iCs/>
          <w:color w:val="000000"/>
          <w:sz w:val="24"/>
          <w:szCs w:val="24"/>
          <w:shd w:val="clear" w:color="auto" w:fill="FFFFFF"/>
        </w:rPr>
        <w:t>(пр</w:t>
      </w:r>
      <w:r w:rsidRPr="004B0BB8">
        <w:rPr>
          <w:rFonts w:ascii="Times New Roman" w:hAnsi="Times New Roman" w:cs="Times New Roman"/>
          <w:b/>
          <w:bCs/>
          <w:i/>
          <w:iCs/>
          <w:color w:val="000000"/>
          <w:sz w:val="24"/>
          <w:szCs w:val="24"/>
          <w:shd w:val="clear" w:color="auto" w:fill="FFFFFF"/>
        </w:rPr>
        <w:t>е</w:t>
      </w:r>
      <w:r w:rsidRPr="004B0BB8">
        <w:rPr>
          <w:rFonts w:ascii="Times New Roman" w:hAnsi="Times New Roman" w:cs="Times New Roman"/>
          <w:i/>
          <w:iCs/>
          <w:color w:val="000000"/>
          <w:sz w:val="24"/>
          <w:szCs w:val="24"/>
          <w:shd w:val="clear" w:color="auto" w:fill="FFFFFF"/>
        </w:rPr>
        <w:t>рвать, пр</w:t>
      </w:r>
      <w:r w:rsidRPr="004B0BB8">
        <w:rPr>
          <w:rFonts w:ascii="Times New Roman" w:hAnsi="Times New Roman" w:cs="Times New Roman"/>
          <w:b/>
          <w:bCs/>
          <w:i/>
          <w:iCs/>
          <w:color w:val="000000"/>
          <w:sz w:val="24"/>
          <w:szCs w:val="24"/>
          <w:shd w:val="clear" w:color="auto" w:fill="FFFFFF"/>
        </w:rPr>
        <w:t>е</w:t>
      </w:r>
      <w:r w:rsidRPr="004B0BB8">
        <w:rPr>
          <w:rFonts w:ascii="Times New Roman" w:hAnsi="Times New Roman" w:cs="Times New Roman"/>
          <w:i/>
          <w:iCs/>
          <w:color w:val="000000"/>
          <w:sz w:val="24"/>
          <w:szCs w:val="24"/>
          <w:shd w:val="clear" w:color="auto" w:fill="FFFFFF"/>
        </w:rPr>
        <w:t>градить</w:t>
      </w:r>
      <w:r w:rsidRPr="004B0BB8">
        <w:rPr>
          <w:rFonts w:ascii="Times New Roman" w:hAnsi="Times New Roman" w:cs="Times New Roman"/>
          <w:color w:val="000000"/>
          <w:sz w:val="24"/>
          <w:szCs w:val="24"/>
          <w:shd w:val="clear" w:color="auto" w:fill="FFFFFF"/>
        </w:rPr>
        <w:t>); 3) в прилагательных и наречиях указывает на высшую степень качества (</w:t>
      </w:r>
      <w:r w:rsidRPr="004B0BB8">
        <w:rPr>
          <w:rFonts w:ascii="Times New Roman" w:hAnsi="Times New Roman" w:cs="Times New Roman"/>
          <w:i/>
          <w:iCs/>
          <w:color w:val="000000"/>
          <w:sz w:val="24"/>
          <w:szCs w:val="24"/>
          <w:shd w:val="clear" w:color="auto" w:fill="FFFFFF"/>
        </w:rPr>
        <w:t>пр</w:t>
      </w:r>
      <w:r w:rsidRPr="004B0BB8">
        <w:rPr>
          <w:rFonts w:ascii="Times New Roman" w:hAnsi="Times New Roman" w:cs="Times New Roman"/>
          <w:b/>
          <w:bCs/>
          <w:i/>
          <w:iCs/>
          <w:color w:val="000000"/>
          <w:sz w:val="24"/>
          <w:szCs w:val="24"/>
          <w:shd w:val="clear" w:color="auto" w:fill="FFFFFF"/>
        </w:rPr>
        <w:t>е</w:t>
      </w:r>
      <w:r w:rsidRPr="004B0BB8">
        <w:rPr>
          <w:rFonts w:ascii="Times New Roman" w:hAnsi="Times New Roman" w:cs="Times New Roman"/>
          <w:i/>
          <w:iCs/>
          <w:color w:val="000000"/>
          <w:sz w:val="24"/>
          <w:szCs w:val="24"/>
          <w:shd w:val="clear" w:color="auto" w:fill="FFFFFF"/>
        </w:rPr>
        <w:t>спокойный, пр</w:t>
      </w:r>
      <w:r w:rsidRPr="004B0BB8">
        <w:rPr>
          <w:rFonts w:ascii="Times New Roman" w:hAnsi="Times New Roman" w:cs="Times New Roman"/>
          <w:b/>
          <w:bCs/>
          <w:i/>
          <w:iCs/>
          <w:color w:val="000000"/>
          <w:sz w:val="24"/>
          <w:szCs w:val="24"/>
          <w:shd w:val="clear" w:color="auto" w:fill="FFFFFF"/>
        </w:rPr>
        <w:t>е</w:t>
      </w:r>
      <w:r w:rsidRPr="004B0BB8">
        <w:rPr>
          <w:rFonts w:ascii="Times New Roman" w:hAnsi="Times New Roman" w:cs="Times New Roman"/>
          <w:i/>
          <w:iCs/>
          <w:color w:val="000000"/>
          <w:sz w:val="24"/>
          <w:szCs w:val="24"/>
          <w:shd w:val="clear" w:color="auto" w:fill="FFFFFF"/>
        </w:rPr>
        <w:t>милый</w:t>
      </w:r>
      <w:r w:rsidRPr="004B0BB8">
        <w:rPr>
          <w:rFonts w:ascii="Times New Roman" w:hAnsi="Times New Roman" w:cs="Times New Roman"/>
          <w:color w:val="000000"/>
          <w:sz w:val="24"/>
          <w:szCs w:val="24"/>
          <w:shd w:val="clear" w:color="auto" w:fill="FFFFFF"/>
        </w:rPr>
        <w:t>).</w:t>
      </w:r>
      <w:r w:rsidRPr="004B0BB8">
        <w:rPr>
          <w:rFonts w:ascii="Times New Roman" w:hAnsi="Times New Roman" w:cs="Times New Roman"/>
          <w:color w:val="000000"/>
          <w:sz w:val="24"/>
          <w:szCs w:val="24"/>
        </w:rPr>
        <w:br/>
      </w:r>
    </w:p>
    <w:p w:rsidR="006567B4" w:rsidRDefault="006567B4" w:rsidP="00647DA0">
      <w:pPr>
        <w:shd w:val="clear" w:color="auto" w:fill="FFFFFF"/>
        <w:spacing w:after="0" w:line="309" w:lineRule="atLeast"/>
        <w:ind w:right="-58"/>
        <w:jc w:val="center"/>
        <w:rPr>
          <w:rFonts w:ascii="Times New Roman" w:hAnsi="Times New Roman" w:cs="Times New Roman"/>
          <w:color w:val="000000"/>
          <w:sz w:val="24"/>
          <w:szCs w:val="24"/>
          <w:lang w:eastAsia="ru-RU"/>
        </w:rPr>
      </w:pPr>
      <w:r w:rsidRPr="00BE7763">
        <w:rPr>
          <w:rFonts w:ascii="Times New Roman" w:hAnsi="Times New Roman" w:cs="Times New Roman"/>
          <w:b/>
          <w:bCs/>
          <w:color w:val="000000"/>
          <w:sz w:val="24"/>
          <w:szCs w:val="24"/>
          <w:shd w:val="clear" w:color="auto" w:fill="FFFFFF"/>
          <w:lang w:eastAsia="ru-RU"/>
        </w:rPr>
        <w:t> Употребление Ъ и Ь</w:t>
      </w:r>
      <w:r w:rsidRPr="00BE7763">
        <w:rPr>
          <w:rFonts w:ascii="Times New Roman" w:hAnsi="Times New Roman" w:cs="Times New Roman"/>
          <w:color w:val="000000"/>
          <w:sz w:val="24"/>
          <w:szCs w:val="24"/>
          <w:lang w:eastAsia="ru-RU"/>
        </w:rPr>
        <w:br/>
      </w:r>
      <w:r w:rsidRPr="00BE7763">
        <w:rPr>
          <w:rFonts w:ascii="Times New Roman" w:hAnsi="Times New Roman" w:cs="Times New Roman"/>
          <w:b/>
          <w:bCs/>
          <w:color w:val="000000"/>
          <w:sz w:val="24"/>
          <w:szCs w:val="24"/>
          <w:shd w:val="clear" w:color="auto" w:fill="FFFFFF"/>
          <w:lang w:eastAsia="ru-RU"/>
        </w:rPr>
        <w:t>Основные правила</w:t>
      </w:r>
      <w:r w:rsidRPr="00BE7763">
        <w:rPr>
          <w:rFonts w:ascii="Times New Roman" w:hAnsi="Times New Roman" w:cs="Times New Roman"/>
          <w:color w:val="000000"/>
          <w:sz w:val="24"/>
          <w:szCs w:val="24"/>
          <w:lang w:eastAsia="ru-RU"/>
        </w:rPr>
        <w:br/>
      </w:r>
      <w:r w:rsidRPr="00BE7763">
        <w:rPr>
          <w:rFonts w:ascii="Times New Roman" w:hAnsi="Times New Roman" w:cs="Times New Roman"/>
          <w:color w:val="000000"/>
          <w:sz w:val="24"/>
          <w:szCs w:val="24"/>
          <w:shd w:val="clear" w:color="auto" w:fill="FFFFFF"/>
          <w:lang w:eastAsia="ru-RU"/>
        </w:rPr>
        <w:t>Буква </w:t>
      </w:r>
      <w:r w:rsidRPr="00BE7763">
        <w:rPr>
          <w:rFonts w:ascii="Times New Roman" w:hAnsi="Times New Roman" w:cs="Times New Roman"/>
          <w:b/>
          <w:bCs/>
          <w:color w:val="000000"/>
          <w:sz w:val="24"/>
          <w:szCs w:val="24"/>
          <w:shd w:val="clear" w:color="auto" w:fill="FFFFFF"/>
          <w:lang w:eastAsia="ru-RU"/>
        </w:rPr>
        <w:t>Ъ </w:t>
      </w:r>
      <w:r w:rsidRPr="00BE7763">
        <w:rPr>
          <w:rFonts w:ascii="Times New Roman" w:hAnsi="Times New Roman" w:cs="Times New Roman"/>
          <w:color w:val="000000"/>
          <w:sz w:val="24"/>
          <w:szCs w:val="24"/>
          <w:shd w:val="clear" w:color="auto" w:fill="FFFFFF"/>
          <w:lang w:eastAsia="ru-RU"/>
        </w:rPr>
        <w:t>пишется :</w:t>
      </w:r>
      <w:r w:rsidRPr="00BE7763">
        <w:rPr>
          <w:rFonts w:ascii="Times New Roman" w:hAnsi="Times New Roman" w:cs="Times New Roman"/>
          <w:color w:val="000000"/>
          <w:sz w:val="24"/>
          <w:szCs w:val="24"/>
          <w:lang w:eastAsia="ru-RU"/>
        </w:rPr>
        <w:br/>
      </w:r>
      <w:r w:rsidRPr="00BE7763">
        <w:rPr>
          <w:rFonts w:ascii="Times New Roman" w:hAnsi="Times New Roman" w:cs="Times New Roman"/>
          <w:color w:val="000000"/>
          <w:sz w:val="24"/>
          <w:szCs w:val="24"/>
          <w:shd w:val="clear" w:color="auto" w:fill="FFFFFF"/>
          <w:lang w:eastAsia="ru-RU"/>
        </w:rPr>
        <w:t>1. На стыке приставки и корня, при этом приставка должна оканчиваться на согласный, а корень начинаться с </w:t>
      </w:r>
      <w:r w:rsidRPr="00BE7763">
        <w:rPr>
          <w:rFonts w:ascii="Times New Roman" w:hAnsi="Times New Roman" w:cs="Times New Roman"/>
          <w:i/>
          <w:iCs/>
          <w:color w:val="000000"/>
          <w:sz w:val="24"/>
          <w:szCs w:val="24"/>
          <w:shd w:val="clear" w:color="auto" w:fill="FFFFFF"/>
          <w:lang w:eastAsia="ru-RU"/>
        </w:rPr>
        <w:t>е,ё,ю,я </w:t>
      </w:r>
      <w:r w:rsidRPr="00BE7763">
        <w:rPr>
          <w:rFonts w:ascii="Times New Roman" w:hAnsi="Times New Roman" w:cs="Times New Roman"/>
          <w:color w:val="000000"/>
          <w:sz w:val="24"/>
          <w:szCs w:val="24"/>
          <w:shd w:val="clear" w:color="auto" w:fill="FFFFFF"/>
          <w:lang w:eastAsia="ru-RU"/>
        </w:rPr>
        <w:t>(</w:t>
      </w:r>
      <w:r w:rsidRPr="00BE7763">
        <w:rPr>
          <w:rFonts w:ascii="Times New Roman" w:hAnsi="Times New Roman" w:cs="Times New Roman"/>
          <w:i/>
          <w:iCs/>
          <w:color w:val="000000"/>
          <w:sz w:val="24"/>
          <w:szCs w:val="24"/>
          <w:shd w:val="clear" w:color="auto" w:fill="FFFFFF"/>
          <w:lang w:eastAsia="ru-RU"/>
        </w:rPr>
        <w:t>сверх</w:t>
      </w:r>
      <w:r w:rsidRPr="00BE7763">
        <w:rPr>
          <w:rFonts w:ascii="Times New Roman" w:hAnsi="Times New Roman" w:cs="Times New Roman"/>
          <w:b/>
          <w:bCs/>
          <w:i/>
          <w:iCs/>
          <w:color w:val="000000"/>
          <w:sz w:val="24"/>
          <w:szCs w:val="24"/>
          <w:shd w:val="clear" w:color="auto" w:fill="FFFFFF"/>
          <w:lang w:eastAsia="ru-RU"/>
        </w:rPr>
        <w:t>ъ</w:t>
      </w:r>
      <w:r w:rsidRPr="00BE7763">
        <w:rPr>
          <w:rFonts w:ascii="Times New Roman" w:hAnsi="Times New Roman" w:cs="Times New Roman"/>
          <w:i/>
          <w:iCs/>
          <w:color w:val="000000"/>
          <w:sz w:val="24"/>
          <w:szCs w:val="24"/>
          <w:shd w:val="clear" w:color="auto" w:fill="FFFFFF"/>
          <w:lang w:eastAsia="ru-RU"/>
        </w:rPr>
        <w:t>ясный, меж</w:t>
      </w:r>
      <w:r w:rsidRPr="00BE7763">
        <w:rPr>
          <w:rFonts w:ascii="Times New Roman" w:hAnsi="Times New Roman" w:cs="Times New Roman"/>
          <w:b/>
          <w:bCs/>
          <w:i/>
          <w:iCs/>
          <w:color w:val="000000"/>
          <w:sz w:val="24"/>
          <w:szCs w:val="24"/>
          <w:shd w:val="clear" w:color="auto" w:fill="FFFFFF"/>
          <w:lang w:eastAsia="ru-RU"/>
        </w:rPr>
        <w:t>ъ</w:t>
      </w:r>
      <w:r w:rsidRPr="00BE7763">
        <w:rPr>
          <w:rFonts w:ascii="Times New Roman" w:hAnsi="Times New Roman" w:cs="Times New Roman"/>
          <w:i/>
          <w:iCs/>
          <w:color w:val="000000"/>
          <w:sz w:val="24"/>
          <w:szCs w:val="24"/>
          <w:shd w:val="clear" w:color="auto" w:fill="FFFFFF"/>
          <w:lang w:eastAsia="ru-RU"/>
        </w:rPr>
        <w:t>ярусный, из</w:t>
      </w:r>
      <w:r w:rsidRPr="00BE7763">
        <w:rPr>
          <w:rFonts w:ascii="Times New Roman" w:hAnsi="Times New Roman" w:cs="Times New Roman"/>
          <w:b/>
          <w:bCs/>
          <w:i/>
          <w:iCs/>
          <w:color w:val="000000"/>
          <w:sz w:val="24"/>
          <w:szCs w:val="24"/>
          <w:shd w:val="clear" w:color="auto" w:fill="FFFFFF"/>
          <w:lang w:eastAsia="ru-RU"/>
        </w:rPr>
        <w:t>ъ</w:t>
      </w:r>
      <w:r w:rsidRPr="00BE7763">
        <w:rPr>
          <w:rFonts w:ascii="Times New Roman" w:hAnsi="Times New Roman" w:cs="Times New Roman"/>
          <w:i/>
          <w:iCs/>
          <w:color w:val="000000"/>
          <w:sz w:val="24"/>
          <w:szCs w:val="24"/>
          <w:shd w:val="clear" w:color="auto" w:fill="FFFFFF"/>
          <w:lang w:eastAsia="ru-RU"/>
        </w:rPr>
        <w:t>ездить)</w:t>
      </w:r>
      <w:r w:rsidRPr="00BE7763">
        <w:rPr>
          <w:rFonts w:ascii="Times New Roman" w:hAnsi="Times New Roman" w:cs="Times New Roman"/>
          <w:color w:val="000000"/>
          <w:sz w:val="24"/>
          <w:szCs w:val="24"/>
          <w:shd w:val="clear" w:color="auto" w:fill="FFFFFF"/>
          <w:lang w:eastAsia="ru-RU"/>
        </w:rPr>
        <w:t>;</w:t>
      </w:r>
      <w:r w:rsidRPr="00BE7763">
        <w:rPr>
          <w:rFonts w:ascii="Times New Roman" w:hAnsi="Times New Roman" w:cs="Times New Roman"/>
          <w:color w:val="000000"/>
          <w:sz w:val="24"/>
          <w:szCs w:val="24"/>
          <w:lang w:eastAsia="ru-RU"/>
        </w:rPr>
        <w:br/>
      </w:r>
      <w:r w:rsidRPr="00BE7763">
        <w:rPr>
          <w:rFonts w:ascii="Times New Roman" w:hAnsi="Times New Roman" w:cs="Times New Roman"/>
          <w:color w:val="000000"/>
          <w:sz w:val="24"/>
          <w:szCs w:val="24"/>
          <w:lang w:eastAsia="ru-RU"/>
        </w:rPr>
        <w:lastRenderedPageBreak/>
        <w:br/>
      </w:r>
      <w:r w:rsidRPr="00BE7763">
        <w:rPr>
          <w:rFonts w:ascii="Times New Roman" w:hAnsi="Times New Roman" w:cs="Times New Roman"/>
          <w:color w:val="000000"/>
          <w:sz w:val="24"/>
          <w:szCs w:val="24"/>
          <w:shd w:val="clear" w:color="auto" w:fill="FFFFFF"/>
          <w:lang w:eastAsia="ru-RU"/>
        </w:rPr>
        <w:t>перед </w:t>
      </w:r>
      <w:r w:rsidRPr="00BE7763">
        <w:rPr>
          <w:rFonts w:ascii="Times New Roman" w:hAnsi="Times New Roman" w:cs="Times New Roman"/>
          <w:i/>
          <w:iCs/>
          <w:color w:val="000000"/>
          <w:sz w:val="24"/>
          <w:szCs w:val="24"/>
          <w:shd w:val="clear" w:color="auto" w:fill="FFFFFF"/>
          <w:lang w:eastAsia="ru-RU"/>
        </w:rPr>
        <w:t>е, ю, я</w:t>
      </w:r>
      <w:r w:rsidRPr="00BE7763">
        <w:rPr>
          <w:rFonts w:ascii="Times New Roman" w:hAnsi="Times New Roman" w:cs="Times New Roman"/>
          <w:color w:val="000000"/>
          <w:sz w:val="24"/>
          <w:szCs w:val="24"/>
          <w:shd w:val="clear" w:color="auto" w:fill="FFFFFF"/>
          <w:lang w:eastAsia="ru-RU"/>
        </w:rPr>
        <w:t> в словах с иноязычными приставками (аб-, ад-, ин-, интер-, кон-, контр-, об-, пан-, суб-, транс-) (</w:t>
      </w:r>
      <w:r w:rsidRPr="00BE7763">
        <w:rPr>
          <w:rFonts w:ascii="Times New Roman" w:hAnsi="Times New Roman" w:cs="Times New Roman"/>
          <w:i/>
          <w:iCs/>
          <w:color w:val="000000"/>
          <w:sz w:val="24"/>
          <w:szCs w:val="24"/>
          <w:shd w:val="clear" w:color="auto" w:fill="FFFFFF"/>
          <w:lang w:eastAsia="ru-RU"/>
        </w:rPr>
        <w:t>ад</w:t>
      </w:r>
      <w:r w:rsidRPr="00BE7763">
        <w:rPr>
          <w:rFonts w:ascii="Times New Roman" w:hAnsi="Times New Roman" w:cs="Times New Roman"/>
          <w:b/>
          <w:bCs/>
          <w:i/>
          <w:iCs/>
          <w:color w:val="000000"/>
          <w:sz w:val="24"/>
          <w:szCs w:val="24"/>
          <w:shd w:val="clear" w:color="auto" w:fill="FFFFFF"/>
          <w:lang w:eastAsia="ru-RU"/>
        </w:rPr>
        <w:t>ъ</w:t>
      </w:r>
      <w:r w:rsidRPr="00BE7763">
        <w:rPr>
          <w:rFonts w:ascii="Times New Roman" w:hAnsi="Times New Roman" w:cs="Times New Roman"/>
          <w:i/>
          <w:iCs/>
          <w:color w:val="000000"/>
          <w:sz w:val="24"/>
          <w:szCs w:val="24"/>
          <w:shd w:val="clear" w:color="auto" w:fill="FFFFFF"/>
          <w:lang w:eastAsia="ru-RU"/>
        </w:rPr>
        <w:t>ютант, ин</w:t>
      </w:r>
      <w:r w:rsidRPr="00BE7763">
        <w:rPr>
          <w:rFonts w:ascii="Times New Roman" w:hAnsi="Times New Roman" w:cs="Times New Roman"/>
          <w:b/>
          <w:bCs/>
          <w:i/>
          <w:iCs/>
          <w:color w:val="000000"/>
          <w:sz w:val="24"/>
          <w:szCs w:val="24"/>
          <w:shd w:val="clear" w:color="auto" w:fill="FFFFFF"/>
          <w:lang w:eastAsia="ru-RU"/>
        </w:rPr>
        <w:t>ъ</w:t>
      </w:r>
      <w:r w:rsidRPr="00BE7763">
        <w:rPr>
          <w:rFonts w:ascii="Times New Roman" w:hAnsi="Times New Roman" w:cs="Times New Roman"/>
          <w:i/>
          <w:iCs/>
          <w:color w:val="000000"/>
          <w:sz w:val="24"/>
          <w:szCs w:val="24"/>
          <w:shd w:val="clear" w:color="auto" w:fill="FFFFFF"/>
          <w:lang w:eastAsia="ru-RU"/>
        </w:rPr>
        <w:t>юнктив, интер</w:t>
      </w:r>
      <w:r w:rsidRPr="00BE7763">
        <w:rPr>
          <w:rFonts w:ascii="Times New Roman" w:hAnsi="Times New Roman" w:cs="Times New Roman"/>
          <w:b/>
          <w:bCs/>
          <w:i/>
          <w:iCs/>
          <w:color w:val="000000"/>
          <w:sz w:val="24"/>
          <w:szCs w:val="24"/>
          <w:shd w:val="clear" w:color="auto" w:fill="FFFFFF"/>
          <w:lang w:eastAsia="ru-RU"/>
        </w:rPr>
        <w:t>ъ</w:t>
      </w:r>
      <w:r w:rsidRPr="00BE7763">
        <w:rPr>
          <w:rFonts w:ascii="Times New Roman" w:hAnsi="Times New Roman" w:cs="Times New Roman"/>
          <w:i/>
          <w:iCs/>
          <w:color w:val="000000"/>
          <w:sz w:val="24"/>
          <w:szCs w:val="24"/>
          <w:shd w:val="clear" w:color="auto" w:fill="FFFFFF"/>
          <w:lang w:eastAsia="ru-RU"/>
        </w:rPr>
        <w:t>екция, пан</w:t>
      </w:r>
      <w:r w:rsidRPr="00BE7763">
        <w:rPr>
          <w:rFonts w:ascii="Times New Roman" w:hAnsi="Times New Roman" w:cs="Times New Roman"/>
          <w:b/>
          <w:bCs/>
          <w:i/>
          <w:iCs/>
          <w:color w:val="000000"/>
          <w:sz w:val="24"/>
          <w:szCs w:val="24"/>
          <w:shd w:val="clear" w:color="auto" w:fill="FFFFFF"/>
          <w:lang w:eastAsia="ru-RU"/>
        </w:rPr>
        <w:t>ъ</w:t>
      </w:r>
      <w:r w:rsidRPr="00BE7763">
        <w:rPr>
          <w:rFonts w:ascii="Times New Roman" w:hAnsi="Times New Roman" w:cs="Times New Roman"/>
          <w:i/>
          <w:iCs/>
          <w:color w:val="000000"/>
          <w:sz w:val="24"/>
          <w:szCs w:val="24"/>
          <w:shd w:val="clear" w:color="auto" w:fill="FFFFFF"/>
          <w:lang w:eastAsia="ru-RU"/>
        </w:rPr>
        <w:t>европейский, транс</w:t>
      </w:r>
      <w:r w:rsidRPr="00BE7763">
        <w:rPr>
          <w:rFonts w:ascii="Times New Roman" w:hAnsi="Times New Roman" w:cs="Times New Roman"/>
          <w:b/>
          <w:bCs/>
          <w:i/>
          <w:iCs/>
          <w:color w:val="000000"/>
          <w:sz w:val="24"/>
          <w:szCs w:val="24"/>
          <w:shd w:val="clear" w:color="auto" w:fill="FFFFFF"/>
          <w:lang w:eastAsia="ru-RU"/>
        </w:rPr>
        <w:t>ъ</w:t>
      </w:r>
      <w:r w:rsidRPr="00BE7763">
        <w:rPr>
          <w:rFonts w:ascii="Times New Roman" w:hAnsi="Times New Roman" w:cs="Times New Roman"/>
          <w:i/>
          <w:iCs/>
          <w:color w:val="000000"/>
          <w:sz w:val="24"/>
          <w:szCs w:val="24"/>
          <w:shd w:val="clear" w:color="auto" w:fill="FFFFFF"/>
          <w:lang w:eastAsia="ru-RU"/>
        </w:rPr>
        <w:t>европейский).</w:t>
      </w:r>
      <w:r w:rsidRPr="00BE7763">
        <w:rPr>
          <w:rFonts w:ascii="Times New Roman" w:hAnsi="Times New Roman" w:cs="Times New Roman"/>
          <w:color w:val="000000"/>
          <w:sz w:val="24"/>
          <w:szCs w:val="24"/>
          <w:lang w:eastAsia="ru-RU"/>
        </w:rPr>
        <w:br/>
      </w:r>
      <w:r w:rsidRPr="00BE7763">
        <w:rPr>
          <w:rFonts w:ascii="Times New Roman" w:hAnsi="Times New Roman" w:cs="Times New Roman"/>
          <w:color w:val="000000"/>
          <w:sz w:val="24"/>
          <w:szCs w:val="24"/>
          <w:shd w:val="clear" w:color="auto" w:fill="FFFFFF"/>
          <w:lang w:eastAsia="ru-RU"/>
        </w:rPr>
        <w:t>2. В середине слова (не после пристаки) </w:t>
      </w:r>
      <w:r w:rsidRPr="00BE7763">
        <w:rPr>
          <w:rFonts w:ascii="Times New Roman" w:hAnsi="Times New Roman" w:cs="Times New Roman"/>
          <w:b/>
          <w:bCs/>
          <w:color w:val="000000"/>
          <w:sz w:val="24"/>
          <w:szCs w:val="24"/>
          <w:shd w:val="clear" w:color="auto" w:fill="FFFFFF"/>
          <w:lang w:eastAsia="ru-RU"/>
        </w:rPr>
        <w:t>Ъ </w:t>
      </w:r>
      <w:r w:rsidRPr="00BE7763">
        <w:rPr>
          <w:rFonts w:ascii="Times New Roman" w:hAnsi="Times New Roman" w:cs="Times New Roman"/>
          <w:color w:val="000000"/>
          <w:sz w:val="24"/>
          <w:szCs w:val="24"/>
          <w:shd w:val="clear" w:color="auto" w:fill="FFFFFF"/>
          <w:lang w:eastAsia="ru-RU"/>
        </w:rPr>
        <w:t>пишется только в заимствованных словах: </w:t>
      </w:r>
      <w:r w:rsidRPr="00BE7763">
        <w:rPr>
          <w:rFonts w:ascii="Times New Roman" w:hAnsi="Times New Roman" w:cs="Times New Roman"/>
          <w:i/>
          <w:iCs/>
          <w:color w:val="000000"/>
          <w:sz w:val="24"/>
          <w:szCs w:val="24"/>
          <w:shd w:val="clear" w:color="auto" w:fill="FFFFFF"/>
          <w:lang w:eastAsia="ru-RU"/>
        </w:rPr>
        <w:t>фельд</w:t>
      </w:r>
      <w:r w:rsidRPr="00BE7763">
        <w:rPr>
          <w:rFonts w:ascii="Times New Roman" w:hAnsi="Times New Roman" w:cs="Times New Roman"/>
          <w:b/>
          <w:bCs/>
          <w:i/>
          <w:iCs/>
          <w:color w:val="000000"/>
          <w:sz w:val="24"/>
          <w:szCs w:val="24"/>
          <w:shd w:val="clear" w:color="auto" w:fill="FFFFFF"/>
          <w:lang w:eastAsia="ru-RU"/>
        </w:rPr>
        <w:t>ъ</w:t>
      </w:r>
      <w:r w:rsidRPr="00BE7763">
        <w:rPr>
          <w:rFonts w:ascii="Times New Roman" w:hAnsi="Times New Roman" w:cs="Times New Roman"/>
          <w:i/>
          <w:iCs/>
          <w:color w:val="000000"/>
          <w:sz w:val="24"/>
          <w:szCs w:val="24"/>
          <w:shd w:val="clear" w:color="auto" w:fill="FFFFFF"/>
          <w:lang w:eastAsia="ru-RU"/>
        </w:rPr>
        <w:t>егерь</w:t>
      </w:r>
      <w:r w:rsidRPr="00BE7763">
        <w:rPr>
          <w:rFonts w:ascii="Times New Roman" w:hAnsi="Times New Roman" w:cs="Times New Roman"/>
          <w:color w:val="000000"/>
          <w:sz w:val="24"/>
          <w:szCs w:val="24"/>
          <w:shd w:val="clear" w:color="auto" w:fill="FFFFFF"/>
          <w:lang w:eastAsia="ru-RU"/>
        </w:rPr>
        <w:t>, а также перед </w:t>
      </w:r>
      <w:r w:rsidRPr="00BE7763">
        <w:rPr>
          <w:rFonts w:ascii="Times New Roman" w:hAnsi="Times New Roman" w:cs="Times New Roman"/>
          <w:i/>
          <w:iCs/>
          <w:color w:val="000000"/>
          <w:sz w:val="24"/>
          <w:szCs w:val="24"/>
          <w:shd w:val="clear" w:color="auto" w:fill="FFFFFF"/>
          <w:lang w:eastAsia="ru-RU"/>
        </w:rPr>
        <w:t>е,ё,ю,я</w:t>
      </w:r>
      <w:r w:rsidRPr="00BE7763">
        <w:rPr>
          <w:rFonts w:ascii="Times New Roman" w:hAnsi="Times New Roman" w:cs="Times New Roman"/>
          <w:color w:val="000000"/>
          <w:sz w:val="24"/>
          <w:szCs w:val="24"/>
          <w:shd w:val="clear" w:color="auto" w:fill="FFFFFF"/>
          <w:lang w:eastAsia="ru-RU"/>
        </w:rPr>
        <w:t> в сложных словах после числительных двух-, трех-, четырех-: </w:t>
      </w:r>
      <w:r w:rsidRPr="00BE7763">
        <w:rPr>
          <w:rFonts w:ascii="Times New Roman" w:hAnsi="Times New Roman" w:cs="Times New Roman"/>
          <w:i/>
          <w:iCs/>
          <w:color w:val="000000"/>
          <w:sz w:val="24"/>
          <w:szCs w:val="24"/>
          <w:shd w:val="clear" w:color="auto" w:fill="FFFFFF"/>
          <w:lang w:eastAsia="ru-RU"/>
        </w:rPr>
        <w:t>двух</w:t>
      </w:r>
      <w:r w:rsidRPr="00BE7763">
        <w:rPr>
          <w:rFonts w:ascii="Times New Roman" w:hAnsi="Times New Roman" w:cs="Times New Roman"/>
          <w:b/>
          <w:bCs/>
          <w:i/>
          <w:iCs/>
          <w:color w:val="000000"/>
          <w:sz w:val="24"/>
          <w:szCs w:val="24"/>
          <w:shd w:val="clear" w:color="auto" w:fill="FFFFFF"/>
          <w:lang w:eastAsia="ru-RU"/>
        </w:rPr>
        <w:t>ъ</w:t>
      </w:r>
      <w:r w:rsidRPr="00BE7763">
        <w:rPr>
          <w:rFonts w:ascii="Times New Roman" w:hAnsi="Times New Roman" w:cs="Times New Roman"/>
          <w:i/>
          <w:iCs/>
          <w:color w:val="000000"/>
          <w:sz w:val="24"/>
          <w:szCs w:val="24"/>
          <w:shd w:val="clear" w:color="auto" w:fill="FFFFFF"/>
          <w:lang w:eastAsia="ru-RU"/>
        </w:rPr>
        <w:t>ярдовый, трех</w:t>
      </w:r>
      <w:r w:rsidRPr="00BE7763">
        <w:rPr>
          <w:rFonts w:ascii="Times New Roman" w:hAnsi="Times New Roman" w:cs="Times New Roman"/>
          <w:b/>
          <w:bCs/>
          <w:i/>
          <w:iCs/>
          <w:color w:val="000000"/>
          <w:sz w:val="24"/>
          <w:szCs w:val="24"/>
          <w:shd w:val="clear" w:color="auto" w:fill="FFFFFF"/>
          <w:lang w:eastAsia="ru-RU"/>
        </w:rPr>
        <w:t>ъ</w:t>
      </w:r>
      <w:r w:rsidRPr="00BE7763">
        <w:rPr>
          <w:rFonts w:ascii="Times New Roman" w:hAnsi="Times New Roman" w:cs="Times New Roman"/>
          <w:i/>
          <w:iCs/>
          <w:color w:val="000000"/>
          <w:sz w:val="24"/>
          <w:szCs w:val="24"/>
          <w:shd w:val="clear" w:color="auto" w:fill="FFFFFF"/>
          <w:lang w:eastAsia="ru-RU"/>
        </w:rPr>
        <w:t>язычный.</w:t>
      </w:r>
      <w:r w:rsidRPr="00BE7763">
        <w:rPr>
          <w:rFonts w:ascii="Times New Roman" w:hAnsi="Times New Roman" w:cs="Times New Roman"/>
          <w:color w:val="000000"/>
          <w:sz w:val="24"/>
          <w:szCs w:val="24"/>
          <w:lang w:eastAsia="ru-RU"/>
        </w:rPr>
        <w:br/>
      </w:r>
      <w:r w:rsidRPr="00BE7763">
        <w:rPr>
          <w:rFonts w:ascii="Times New Roman" w:hAnsi="Times New Roman" w:cs="Times New Roman"/>
          <w:color w:val="000000"/>
          <w:sz w:val="24"/>
          <w:szCs w:val="24"/>
          <w:shd w:val="clear" w:color="auto" w:fill="FFFFFF"/>
          <w:lang w:eastAsia="ru-RU"/>
        </w:rPr>
        <w:t>Буква </w:t>
      </w:r>
      <w:r w:rsidRPr="00BE7763">
        <w:rPr>
          <w:rFonts w:ascii="Times New Roman" w:hAnsi="Times New Roman" w:cs="Times New Roman"/>
          <w:b/>
          <w:bCs/>
          <w:color w:val="000000"/>
          <w:sz w:val="24"/>
          <w:szCs w:val="24"/>
          <w:shd w:val="clear" w:color="auto" w:fill="FFFFFF"/>
          <w:lang w:eastAsia="ru-RU"/>
        </w:rPr>
        <w:t>Ь </w:t>
      </w:r>
      <w:r w:rsidRPr="00BE7763">
        <w:rPr>
          <w:rFonts w:ascii="Times New Roman" w:hAnsi="Times New Roman" w:cs="Times New Roman"/>
          <w:color w:val="000000"/>
          <w:sz w:val="24"/>
          <w:szCs w:val="24"/>
          <w:shd w:val="clear" w:color="auto" w:fill="FFFFFF"/>
          <w:lang w:eastAsia="ru-RU"/>
        </w:rPr>
        <w:t>пишется:</w:t>
      </w:r>
      <w:r w:rsidRPr="00BE7763">
        <w:rPr>
          <w:rFonts w:ascii="Times New Roman" w:hAnsi="Times New Roman" w:cs="Times New Roman"/>
          <w:color w:val="000000"/>
          <w:sz w:val="24"/>
          <w:szCs w:val="24"/>
          <w:lang w:eastAsia="ru-RU"/>
        </w:rPr>
        <w:br/>
      </w:r>
      <w:r w:rsidRPr="00BE7763">
        <w:rPr>
          <w:rFonts w:ascii="Times New Roman" w:hAnsi="Times New Roman" w:cs="Times New Roman"/>
          <w:color w:val="000000"/>
          <w:sz w:val="24"/>
          <w:szCs w:val="24"/>
          <w:shd w:val="clear" w:color="auto" w:fill="FFFFFF"/>
          <w:lang w:eastAsia="ru-RU"/>
        </w:rPr>
        <w:t>1) в середине слова (не после приставок) перед </w:t>
      </w:r>
      <w:r w:rsidRPr="00BE7763">
        <w:rPr>
          <w:rFonts w:ascii="Times New Roman" w:hAnsi="Times New Roman" w:cs="Times New Roman"/>
          <w:i/>
          <w:iCs/>
          <w:color w:val="000000"/>
          <w:sz w:val="24"/>
          <w:szCs w:val="24"/>
          <w:shd w:val="clear" w:color="auto" w:fill="FFFFFF"/>
          <w:lang w:eastAsia="ru-RU"/>
        </w:rPr>
        <w:t>е,ё,ю,я,и</w:t>
      </w:r>
      <w:r w:rsidRPr="00BE7763">
        <w:rPr>
          <w:rFonts w:ascii="Times New Roman" w:hAnsi="Times New Roman" w:cs="Times New Roman"/>
          <w:color w:val="000000"/>
          <w:sz w:val="24"/>
          <w:szCs w:val="24"/>
          <w:shd w:val="clear" w:color="auto" w:fill="FFFFFF"/>
          <w:lang w:eastAsia="ru-RU"/>
        </w:rPr>
        <w:t>: </w:t>
      </w:r>
      <w:r w:rsidRPr="00BE7763">
        <w:rPr>
          <w:rFonts w:ascii="Times New Roman" w:hAnsi="Times New Roman" w:cs="Times New Roman"/>
          <w:i/>
          <w:iCs/>
          <w:color w:val="000000"/>
          <w:sz w:val="24"/>
          <w:szCs w:val="24"/>
          <w:shd w:val="clear" w:color="auto" w:fill="FFFFFF"/>
          <w:lang w:eastAsia="ru-RU"/>
        </w:rPr>
        <w:t>пьеса,компьютер, птичьи, бурьян, интервью), </w:t>
      </w:r>
      <w:r w:rsidRPr="00BE7763">
        <w:rPr>
          <w:rFonts w:ascii="Times New Roman" w:hAnsi="Times New Roman" w:cs="Times New Roman"/>
          <w:color w:val="000000"/>
          <w:sz w:val="24"/>
          <w:szCs w:val="24"/>
          <w:shd w:val="clear" w:color="auto" w:fill="FFFFFF"/>
          <w:lang w:eastAsia="ru-RU"/>
        </w:rPr>
        <w:t>перед немногими заимствованными словами </w:t>
      </w:r>
      <w:r w:rsidRPr="00BE7763">
        <w:rPr>
          <w:rFonts w:ascii="Times New Roman" w:hAnsi="Times New Roman" w:cs="Times New Roman"/>
          <w:i/>
          <w:iCs/>
          <w:color w:val="000000"/>
          <w:sz w:val="24"/>
          <w:szCs w:val="24"/>
          <w:shd w:val="clear" w:color="auto" w:fill="FFFFFF"/>
          <w:lang w:eastAsia="ru-RU"/>
        </w:rPr>
        <w:t>( медальон, шампиньон)</w:t>
      </w:r>
      <w:r w:rsidRPr="00BE7763">
        <w:rPr>
          <w:rFonts w:ascii="Times New Roman" w:hAnsi="Times New Roman" w:cs="Times New Roman"/>
          <w:color w:val="000000"/>
          <w:sz w:val="24"/>
          <w:szCs w:val="24"/>
          <w:shd w:val="clear" w:color="auto" w:fill="FFFFFF"/>
          <w:lang w:eastAsia="ru-RU"/>
        </w:rPr>
        <w:t>;</w:t>
      </w:r>
    </w:p>
    <w:p w:rsidR="006567B4" w:rsidRPr="00BE7763"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r w:rsidRPr="00BE7763">
        <w:rPr>
          <w:rFonts w:ascii="Times New Roman" w:hAnsi="Times New Roman" w:cs="Times New Roman"/>
          <w:color w:val="000000"/>
          <w:sz w:val="24"/>
          <w:szCs w:val="24"/>
          <w:shd w:val="clear" w:color="auto" w:fill="FFFFFF"/>
          <w:lang w:eastAsia="ru-RU"/>
        </w:rPr>
        <w:t>2) между двумя мягкими согласными : </w:t>
      </w:r>
      <w:r w:rsidRPr="00BE7763">
        <w:rPr>
          <w:rFonts w:ascii="Times New Roman" w:hAnsi="Times New Roman" w:cs="Times New Roman"/>
          <w:i/>
          <w:iCs/>
          <w:color w:val="000000"/>
          <w:sz w:val="24"/>
          <w:szCs w:val="24"/>
          <w:shd w:val="clear" w:color="auto" w:fill="FFFFFF"/>
          <w:lang w:eastAsia="ru-RU"/>
        </w:rPr>
        <w:t>возьми, банька;</w:t>
      </w:r>
      <w:r w:rsidRPr="00BE7763">
        <w:rPr>
          <w:rFonts w:ascii="Times New Roman" w:hAnsi="Times New Roman" w:cs="Times New Roman"/>
          <w:color w:val="000000"/>
          <w:sz w:val="24"/>
          <w:szCs w:val="24"/>
          <w:lang w:eastAsia="ru-RU"/>
        </w:rPr>
        <w:br/>
      </w:r>
      <w:r w:rsidRPr="00BE7763">
        <w:rPr>
          <w:rFonts w:ascii="Times New Roman" w:hAnsi="Times New Roman" w:cs="Times New Roman"/>
          <w:color w:val="000000"/>
          <w:sz w:val="24"/>
          <w:szCs w:val="24"/>
          <w:shd w:val="clear" w:color="auto" w:fill="FFFFFF"/>
          <w:lang w:eastAsia="ru-RU"/>
        </w:rPr>
        <w:t>мягкий знак не пишется в сочетаниях </w:t>
      </w:r>
      <w:r w:rsidRPr="00BE7763">
        <w:rPr>
          <w:rFonts w:ascii="Times New Roman" w:hAnsi="Times New Roman" w:cs="Times New Roman"/>
          <w:b/>
          <w:bCs/>
          <w:color w:val="000000"/>
          <w:sz w:val="24"/>
          <w:szCs w:val="24"/>
          <w:shd w:val="clear" w:color="auto" w:fill="FFFFFF"/>
          <w:lang w:eastAsia="ru-RU"/>
        </w:rPr>
        <w:t>нн, нч, нщ, рщ, чк, чн, щн</w:t>
      </w:r>
      <w:r w:rsidRPr="00BE7763">
        <w:rPr>
          <w:rFonts w:ascii="Times New Roman" w:hAnsi="Times New Roman" w:cs="Times New Roman"/>
          <w:color w:val="000000"/>
          <w:sz w:val="24"/>
          <w:szCs w:val="24"/>
          <w:shd w:val="clear" w:color="auto" w:fill="FFFFFF"/>
          <w:lang w:eastAsia="ru-RU"/>
        </w:rPr>
        <w:t> (</w:t>
      </w:r>
      <w:r w:rsidRPr="00BE7763">
        <w:rPr>
          <w:rFonts w:ascii="Times New Roman" w:hAnsi="Times New Roman" w:cs="Times New Roman"/>
          <w:i/>
          <w:iCs/>
          <w:color w:val="000000"/>
          <w:sz w:val="24"/>
          <w:szCs w:val="24"/>
          <w:shd w:val="clear" w:color="auto" w:fill="FFFFFF"/>
          <w:lang w:eastAsia="ru-RU"/>
        </w:rPr>
        <w:t>обезьянничать, янчить, парча, наборщик).</w:t>
      </w:r>
      <w:r w:rsidRPr="00BE7763">
        <w:rPr>
          <w:rFonts w:ascii="Times New Roman" w:hAnsi="Times New Roman" w:cs="Times New Roman"/>
          <w:color w:val="000000"/>
          <w:sz w:val="24"/>
          <w:szCs w:val="24"/>
          <w:lang w:eastAsia="ru-RU"/>
        </w:rPr>
        <w:br/>
      </w: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7E1302">
      <w:pPr>
        <w:spacing w:after="0" w:line="240" w:lineRule="auto"/>
        <w:jc w:val="center"/>
        <w:rPr>
          <w:rFonts w:ascii="Times New Roman" w:hAnsi="Times New Roman" w:cs="Times New Roman"/>
          <w:b/>
          <w:bCs/>
          <w:sz w:val="24"/>
          <w:szCs w:val="24"/>
        </w:rPr>
      </w:pPr>
    </w:p>
    <w:p w:rsidR="006567B4" w:rsidRDefault="006567B4" w:rsidP="007E1302">
      <w:pPr>
        <w:spacing w:after="0" w:line="240" w:lineRule="auto"/>
        <w:jc w:val="center"/>
        <w:rPr>
          <w:rFonts w:ascii="Times New Roman" w:hAnsi="Times New Roman" w:cs="Times New Roman"/>
          <w:b/>
          <w:bCs/>
          <w:sz w:val="24"/>
          <w:szCs w:val="24"/>
        </w:rPr>
      </w:pPr>
    </w:p>
    <w:p w:rsidR="006567B4" w:rsidRPr="00472CF7" w:rsidRDefault="006567B4" w:rsidP="007E1302">
      <w:pPr>
        <w:spacing w:after="0" w:line="240" w:lineRule="auto"/>
        <w:jc w:val="center"/>
        <w:rPr>
          <w:rFonts w:ascii="Times New Roman" w:hAnsi="Times New Roman" w:cs="Times New Roman"/>
          <w:b/>
          <w:bCs/>
          <w:sz w:val="24"/>
          <w:szCs w:val="24"/>
        </w:rPr>
      </w:pPr>
      <w:r w:rsidRPr="00472CF7">
        <w:rPr>
          <w:rFonts w:ascii="Times New Roman" w:hAnsi="Times New Roman" w:cs="Times New Roman"/>
          <w:b/>
          <w:bCs/>
          <w:sz w:val="24"/>
          <w:szCs w:val="24"/>
        </w:rPr>
        <w:t>Задания для практического занятия</w:t>
      </w:r>
    </w:p>
    <w:p w:rsidR="006567B4" w:rsidRPr="003C7A28" w:rsidRDefault="006567B4" w:rsidP="007E1302">
      <w:pPr>
        <w:spacing w:after="0"/>
        <w:jc w:val="both"/>
        <w:rPr>
          <w:rFonts w:ascii="Times New Roman" w:hAnsi="Times New Roman" w:cs="Times New Roman"/>
          <w:sz w:val="24"/>
          <w:szCs w:val="24"/>
          <w:lang w:eastAsia="ru-RU"/>
        </w:rPr>
      </w:pPr>
    </w:p>
    <w:p w:rsidR="006567B4" w:rsidRDefault="006567B4" w:rsidP="007E1302">
      <w:pPr>
        <w:spacing w:after="0" w:line="240" w:lineRule="auto"/>
        <w:ind w:firstLine="567"/>
        <w:jc w:val="both"/>
        <w:rPr>
          <w:rFonts w:ascii="Times New Roman" w:hAnsi="Times New Roman" w:cs="Times New Roman"/>
          <w:color w:val="666666"/>
          <w:sz w:val="24"/>
          <w:szCs w:val="24"/>
          <w:lang w:eastAsia="ar-SA"/>
        </w:rPr>
      </w:pPr>
      <w:r w:rsidRPr="00F37089">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1</w:t>
      </w:r>
      <w:r w:rsidRPr="00F37089">
        <w:rPr>
          <w:rFonts w:ascii="Times New Roman" w:hAnsi="Times New Roman" w:cs="Times New Roman"/>
          <w:b/>
          <w:bCs/>
          <w:sz w:val="24"/>
          <w:szCs w:val="24"/>
          <w:lang w:eastAsia="ru-RU"/>
        </w:rPr>
        <w:t>.</w:t>
      </w:r>
    </w:p>
    <w:p w:rsidR="006567B4" w:rsidRPr="00BE7763"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r w:rsidRPr="00BE7763">
        <w:rPr>
          <w:rFonts w:ascii="Times New Roman" w:hAnsi="Times New Roman" w:cs="Times New Roman"/>
          <w:b/>
          <w:bCs/>
          <w:i/>
          <w:iCs/>
          <w:color w:val="000000"/>
          <w:sz w:val="24"/>
          <w:szCs w:val="24"/>
          <w:shd w:val="clear" w:color="auto" w:fill="FFFFFF"/>
          <w:lang w:eastAsia="ru-RU"/>
        </w:rPr>
        <w:t>Вставьте пропущенные буквы, обозначьте условия выбора орфограмм. Объясните графически постановку знаков препинания.</w:t>
      </w:r>
      <w:r w:rsidRPr="00BE7763">
        <w:rPr>
          <w:rFonts w:ascii="Times New Roman" w:hAnsi="Times New Roman" w:cs="Times New Roman"/>
          <w:b/>
          <w:bCs/>
          <w:color w:val="000000"/>
          <w:sz w:val="24"/>
          <w:szCs w:val="24"/>
          <w:lang w:eastAsia="ru-RU"/>
        </w:rPr>
        <w:br/>
      </w:r>
      <w:r w:rsidRPr="00BE7763">
        <w:rPr>
          <w:rFonts w:ascii="Times New Roman" w:hAnsi="Times New Roman" w:cs="Times New Roman"/>
          <w:color w:val="000000"/>
          <w:sz w:val="24"/>
          <w:szCs w:val="24"/>
          <w:shd w:val="clear" w:color="auto" w:fill="FFFFFF"/>
          <w:lang w:eastAsia="ru-RU"/>
        </w:rPr>
        <w:t>1. Обед был пр..веселый. Все говорили громко, шутили, смеялись (Леск.). 2. Я пр..тв..рился спящим, но в самом деле заснул уже тогда, когда заснула моя мать (Акс.) 3. Калиныч был одарен пр..имуществами, которые признавал за ним сам Хорь (Тург.). 4. От долгого пр..бывания в воде Дымов и Кирюха стали л..ловыми (Ч.). 5. Острый нос пр..д..вал его лицу строгое, сухое и пр..н..пр..ятное выражение (Ч.). 6. Пр..крошечные булавочки, на которых торчали бабочки, совсем были незаметны (Акс.). 7. Мы пр..остановились и зам..рли в восх..щении перед безбрежным морским простором.</w:t>
      </w:r>
      <w:r w:rsidRPr="00BE7763">
        <w:rPr>
          <w:rFonts w:ascii="Times New Roman" w:hAnsi="Times New Roman" w:cs="Times New Roman"/>
          <w:color w:val="000000"/>
          <w:sz w:val="24"/>
          <w:szCs w:val="24"/>
          <w:lang w:eastAsia="ru-RU"/>
        </w:rPr>
        <w:br/>
      </w: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7E1302">
      <w:pPr>
        <w:spacing w:after="0" w:line="240" w:lineRule="auto"/>
        <w:ind w:firstLine="567"/>
        <w:jc w:val="both"/>
        <w:rPr>
          <w:rFonts w:ascii="Times New Roman" w:hAnsi="Times New Roman" w:cs="Times New Roman"/>
          <w:b/>
          <w:bCs/>
          <w:sz w:val="24"/>
          <w:szCs w:val="24"/>
          <w:lang w:eastAsia="ru-RU"/>
        </w:rPr>
      </w:pPr>
    </w:p>
    <w:p w:rsidR="006567B4" w:rsidRDefault="006567B4" w:rsidP="007E1302">
      <w:pPr>
        <w:spacing w:after="0" w:line="240" w:lineRule="auto"/>
        <w:ind w:firstLine="567"/>
        <w:jc w:val="both"/>
        <w:rPr>
          <w:rFonts w:ascii="Times New Roman" w:hAnsi="Times New Roman" w:cs="Times New Roman"/>
          <w:color w:val="666666"/>
          <w:sz w:val="24"/>
          <w:szCs w:val="24"/>
          <w:lang w:eastAsia="ar-SA"/>
        </w:rPr>
      </w:pPr>
      <w:r w:rsidRPr="00F37089">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2</w:t>
      </w:r>
      <w:r w:rsidRPr="00F37089">
        <w:rPr>
          <w:rFonts w:ascii="Times New Roman" w:hAnsi="Times New Roman" w:cs="Times New Roman"/>
          <w:b/>
          <w:bCs/>
          <w:sz w:val="24"/>
          <w:szCs w:val="24"/>
          <w:lang w:eastAsia="ru-RU"/>
        </w:rPr>
        <w:t>.</w:t>
      </w: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Pr="007E1302" w:rsidRDefault="006567B4" w:rsidP="007E1302">
      <w:pPr>
        <w:spacing w:after="0" w:line="240" w:lineRule="auto"/>
        <w:ind w:firstLine="851"/>
        <w:jc w:val="center"/>
        <w:rPr>
          <w:rFonts w:ascii="Times New Roman" w:hAnsi="Times New Roman" w:cs="Times New Roman"/>
          <w:b/>
          <w:bCs/>
          <w:sz w:val="24"/>
          <w:szCs w:val="24"/>
        </w:rPr>
      </w:pPr>
      <w:r w:rsidRPr="007E1302">
        <w:rPr>
          <w:rFonts w:ascii="Times New Roman" w:hAnsi="Times New Roman" w:cs="Times New Roman"/>
          <w:b/>
          <w:bCs/>
          <w:sz w:val="24"/>
          <w:szCs w:val="24"/>
        </w:rPr>
        <w:t>Тест</w:t>
      </w:r>
    </w:p>
    <w:p w:rsidR="006567B4" w:rsidRPr="007E1302" w:rsidRDefault="006567B4" w:rsidP="007E1302">
      <w:pPr>
        <w:spacing w:after="0" w:line="240" w:lineRule="auto"/>
        <w:ind w:firstLine="851"/>
        <w:jc w:val="both"/>
        <w:rPr>
          <w:rFonts w:ascii="Times New Roman" w:hAnsi="Times New Roman" w:cs="Times New Roman"/>
          <w:b/>
          <w:bCs/>
          <w:sz w:val="24"/>
          <w:szCs w:val="24"/>
        </w:rPr>
      </w:pPr>
      <w:r w:rsidRPr="007E1302">
        <w:rPr>
          <w:rFonts w:ascii="Times New Roman" w:hAnsi="Times New Roman" w:cs="Times New Roman"/>
          <w:b/>
          <w:bCs/>
          <w:sz w:val="24"/>
          <w:szCs w:val="24"/>
        </w:rPr>
        <w:t xml:space="preserve">1. </w:t>
      </w:r>
      <w:r>
        <w:rPr>
          <w:rFonts w:ascii="Times New Roman" w:hAnsi="Times New Roman" w:cs="Times New Roman"/>
          <w:b/>
          <w:bCs/>
          <w:sz w:val="24"/>
          <w:szCs w:val="24"/>
        </w:rPr>
        <w:t>Выпишите</w:t>
      </w:r>
      <w:r w:rsidRPr="007E1302">
        <w:rPr>
          <w:rFonts w:ascii="Times New Roman" w:hAnsi="Times New Roman" w:cs="Times New Roman"/>
          <w:b/>
          <w:bCs/>
          <w:sz w:val="24"/>
          <w:szCs w:val="24"/>
        </w:rPr>
        <w:t xml:space="preserve"> слова, в которых пишется буква </w:t>
      </w:r>
      <w:r w:rsidRPr="007E1302">
        <w:rPr>
          <w:rFonts w:ascii="Times New Roman" w:hAnsi="Times New Roman" w:cs="Times New Roman"/>
          <w:b/>
          <w:bCs/>
          <w:i/>
          <w:iCs/>
          <w:sz w:val="24"/>
          <w:szCs w:val="24"/>
        </w:rPr>
        <w:t>а</w:t>
      </w:r>
      <w:r w:rsidRPr="007E1302">
        <w:rPr>
          <w:rFonts w:ascii="Times New Roman" w:hAnsi="Times New Roman" w:cs="Times New Roman"/>
          <w:b/>
          <w:bCs/>
          <w:sz w:val="24"/>
          <w:szCs w:val="24"/>
        </w:rPr>
        <w:t>.</w:t>
      </w:r>
    </w:p>
    <w:p w:rsidR="006567B4" w:rsidRPr="007E1302" w:rsidRDefault="006567B4" w:rsidP="007E1302">
      <w:pPr>
        <w:spacing w:after="0" w:line="240" w:lineRule="auto"/>
        <w:ind w:firstLine="851"/>
        <w:jc w:val="both"/>
        <w:rPr>
          <w:rFonts w:ascii="Times New Roman" w:hAnsi="Times New Roman" w:cs="Times New Roman"/>
          <w:sz w:val="24"/>
          <w:szCs w:val="24"/>
        </w:rPr>
      </w:pPr>
      <w:r w:rsidRPr="007E1302">
        <w:rPr>
          <w:rFonts w:ascii="Times New Roman" w:hAnsi="Times New Roman" w:cs="Times New Roman"/>
          <w:sz w:val="24"/>
          <w:szCs w:val="24"/>
        </w:rPr>
        <w:t>1) Оз..рение 2) прик..сновение, 3) выск..чка, 4) р..стовщичество, 5) скл..нение, 6) з..ренька, 7) пог..релец, 8) неприк..сновенность, 9) пл..вчиха, 10) тв..рение, 11) вск..кивать, 12) зар..стание, 13) р..внина, 14) откл..няться, 15) разг..реться, 16) м..кание, 17) спл..влять, 18) р..вноденствие, 19) утв..рь, 20) р..сток.</w:t>
      </w:r>
    </w:p>
    <w:p w:rsidR="006567B4" w:rsidRPr="007E1302" w:rsidRDefault="006567B4" w:rsidP="007E1302">
      <w:pPr>
        <w:spacing w:after="0" w:line="240" w:lineRule="auto"/>
        <w:ind w:firstLine="851"/>
        <w:jc w:val="both"/>
        <w:rPr>
          <w:rFonts w:ascii="Times New Roman" w:hAnsi="Times New Roman" w:cs="Times New Roman"/>
        </w:rPr>
      </w:pPr>
    </w:p>
    <w:p w:rsidR="006567B4" w:rsidRPr="007E1302" w:rsidRDefault="006567B4" w:rsidP="007E1302">
      <w:pPr>
        <w:spacing w:after="0" w:line="240" w:lineRule="auto"/>
        <w:ind w:firstLine="851"/>
        <w:jc w:val="both"/>
        <w:rPr>
          <w:rFonts w:ascii="Times New Roman" w:hAnsi="Times New Roman" w:cs="Times New Roman"/>
          <w:b/>
          <w:bCs/>
          <w:sz w:val="24"/>
          <w:szCs w:val="24"/>
        </w:rPr>
      </w:pPr>
      <w:r w:rsidRPr="007E1302">
        <w:rPr>
          <w:rFonts w:ascii="Times New Roman" w:hAnsi="Times New Roman" w:cs="Times New Roman"/>
          <w:b/>
          <w:bCs/>
          <w:sz w:val="24"/>
          <w:szCs w:val="24"/>
        </w:rPr>
        <w:t xml:space="preserve">2. </w:t>
      </w:r>
      <w:r>
        <w:rPr>
          <w:rFonts w:ascii="Times New Roman" w:hAnsi="Times New Roman" w:cs="Times New Roman"/>
          <w:b/>
          <w:bCs/>
          <w:sz w:val="24"/>
          <w:szCs w:val="24"/>
        </w:rPr>
        <w:t>Выпишите</w:t>
      </w:r>
      <w:r w:rsidRPr="007E1302">
        <w:rPr>
          <w:rFonts w:ascii="Times New Roman" w:hAnsi="Times New Roman" w:cs="Times New Roman"/>
          <w:b/>
          <w:bCs/>
          <w:sz w:val="24"/>
          <w:szCs w:val="24"/>
        </w:rPr>
        <w:t xml:space="preserve"> слова, в которых пишется буква </w:t>
      </w:r>
      <w:r w:rsidRPr="007E1302">
        <w:rPr>
          <w:rFonts w:ascii="Times New Roman" w:hAnsi="Times New Roman" w:cs="Times New Roman"/>
          <w:b/>
          <w:bCs/>
          <w:i/>
          <w:iCs/>
          <w:sz w:val="24"/>
          <w:szCs w:val="24"/>
        </w:rPr>
        <w:t>и</w:t>
      </w:r>
      <w:r w:rsidRPr="007E1302">
        <w:rPr>
          <w:rFonts w:ascii="Times New Roman" w:hAnsi="Times New Roman" w:cs="Times New Roman"/>
          <w:b/>
          <w:bCs/>
          <w:sz w:val="24"/>
          <w:szCs w:val="24"/>
        </w:rPr>
        <w:t>.</w:t>
      </w:r>
    </w:p>
    <w:p w:rsidR="006567B4" w:rsidRPr="007E1302" w:rsidRDefault="006567B4" w:rsidP="007E1302">
      <w:pPr>
        <w:spacing w:after="0" w:line="240" w:lineRule="auto"/>
        <w:ind w:firstLine="851"/>
        <w:jc w:val="both"/>
        <w:rPr>
          <w:rFonts w:ascii="Times New Roman" w:hAnsi="Times New Roman" w:cs="Times New Roman"/>
          <w:sz w:val="24"/>
          <w:szCs w:val="24"/>
        </w:rPr>
      </w:pPr>
      <w:r w:rsidRPr="007E1302">
        <w:rPr>
          <w:rFonts w:ascii="Times New Roman" w:hAnsi="Times New Roman" w:cs="Times New Roman"/>
          <w:sz w:val="24"/>
          <w:szCs w:val="24"/>
        </w:rPr>
        <w:t>1) Расст..лить, 2) отт..рать, 3) бл..стеть, 4) разб..рать, 5) ц..рк, 6) ц..ган, 7) ум..реть, 8) сж..гать, 9) скворц.., 10) панц..рь, 11) ц..плёнок, 12) обж..гание, 13) станц..я, 14) сестриц..н, 15) выч..тать.</w:t>
      </w:r>
    </w:p>
    <w:p w:rsidR="006567B4" w:rsidRPr="007E1302" w:rsidRDefault="006567B4" w:rsidP="007E1302">
      <w:pPr>
        <w:spacing w:after="0" w:line="240" w:lineRule="auto"/>
        <w:ind w:firstLine="851"/>
        <w:jc w:val="both"/>
        <w:rPr>
          <w:rFonts w:ascii="Times New Roman" w:hAnsi="Times New Roman" w:cs="Times New Roman"/>
        </w:rPr>
      </w:pPr>
    </w:p>
    <w:p w:rsidR="006567B4" w:rsidRPr="007E1302" w:rsidRDefault="006567B4" w:rsidP="007E1302">
      <w:pPr>
        <w:spacing w:after="0" w:line="240" w:lineRule="auto"/>
        <w:ind w:firstLine="851"/>
        <w:jc w:val="both"/>
        <w:rPr>
          <w:rFonts w:ascii="Times New Roman" w:hAnsi="Times New Roman" w:cs="Times New Roman"/>
          <w:b/>
          <w:bCs/>
          <w:sz w:val="24"/>
          <w:szCs w:val="24"/>
        </w:rPr>
      </w:pPr>
      <w:r w:rsidRPr="007E1302">
        <w:rPr>
          <w:rFonts w:ascii="Times New Roman" w:hAnsi="Times New Roman" w:cs="Times New Roman"/>
          <w:b/>
          <w:bCs/>
          <w:sz w:val="24"/>
          <w:szCs w:val="24"/>
        </w:rPr>
        <w:t xml:space="preserve">3. </w:t>
      </w:r>
      <w:r>
        <w:rPr>
          <w:rFonts w:ascii="Times New Roman" w:hAnsi="Times New Roman" w:cs="Times New Roman"/>
          <w:b/>
          <w:bCs/>
          <w:sz w:val="24"/>
          <w:szCs w:val="24"/>
        </w:rPr>
        <w:t>Выпишите</w:t>
      </w:r>
      <w:r w:rsidRPr="007E1302">
        <w:rPr>
          <w:rFonts w:ascii="Times New Roman" w:hAnsi="Times New Roman" w:cs="Times New Roman"/>
          <w:b/>
          <w:bCs/>
          <w:sz w:val="24"/>
          <w:szCs w:val="24"/>
        </w:rPr>
        <w:t xml:space="preserve"> слова, в которых пишется буква </w:t>
      </w:r>
      <w:r w:rsidRPr="007E1302">
        <w:rPr>
          <w:rFonts w:ascii="Times New Roman" w:hAnsi="Times New Roman" w:cs="Times New Roman"/>
          <w:b/>
          <w:bCs/>
          <w:i/>
          <w:iCs/>
          <w:sz w:val="24"/>
          <w:szCs w:val="24"/>
        </w:rPr>
        <w:t>ё</w:t>
      </w:r>
      <w:r w:rsidRPr="007E1302">
        <w:rPr>
          <w:rFonts w:ascii="Times New Roman" w:hAnsi="Times New Roman" w:cs="Times New Roman"/>
          <w:b/>
          <w:bCs/>
          <w:sz w:val="24"/>
          <w:szCs w:val="24"/>
        </w:rPr>
        <w:t>.</w:t>
      </w:r>
    </w:p>
    <w:p w:rsidR="006567B4" w:rsidRPr="007E1302" w:rsidRDefault="006567B4" w:rsidP="007E1302">
      <w:pPr>
        <w:spacing w:after="0" w:line="240" w:lineRule="auto"/>
        <w:ind w:firstLine="851"/>
        <w:jc w:val="both"/>
        <w:rPr>
          <w:rFonts w:ascii="Times New Roman" w:hAnsi="Times New Roman" w:cs="Times New Roman"/>
          <w:sz w:val="24"/>
          <w:szCs w:val="24"/>
        </w:rPr>
      </w:pPr>
      <w:r w:rsidRPr="007E1302">
        <w:rPr>
          <w:rFonts w:ascii="Times New Roman" w:hAnsi="Times New Roman" w:cs="Times New Roman"/>
          <w:sz w:val="24"/>
          <w:szCs w:val="24"/>
        </w:rPr>
        <w:lastRenderedPageBreak/>
        <w:t>1) Ч..рт, 2) маж..р, 3) стаж..р, 4) ноч..вка, 5) сгущ..нка, 6) сильный ож..г, 7) мальч..нка, 8) испеч..н, 9) плащ..м, 10) горяч.., 11) ещ.., 12) камыш..вый, 13) подж..г дом, 14) княж..н, 15) копч..ный.</w:t>
      </w:r>
    </w:p>
    <w:p w:rsidR="006567B4" w:rsidRPr="007E1302" w:rsidRDefault="006567B4" w:rsidP="007E1302">
      <w:pPr>
        <w:spacing w:after="0" w:line="240" w:lineRule="auto"/>
        <w:ind w:firstLine="851"/>
        <w:jc w:val="both"/>
        <w:rPr>
          <w:rFonts w:ascii="Times New Roman" w:hAnsi="Times New Roman" w:cs="Times New Roman"/>
        </w:rPr>
      </w:pPr>
    </w:p>
    <w:p w:rsidR="006567B4" w:rsidRPr="007E1302" w:rsidRDefault="006567B4" w:rsidP="007E1302">
      <w:pPr>
        <w:spacing w:after="0" w:line="240" w:lineRule="auto"/>
        <w:ind w:firstLine="851"/>
        <w:jc w:val="both"/>
        <w:rPr>
          <w:rFonts w:ascii="Times New Roman" w:hAnsi="Times New Roman" w:cs="Times New Roman"/>
          <w:b/>
          <w:bCs/>
          <w:sz w:val="24"/>
          <w:szCs w:val="24"/>
        </w:rPr>
      </w:pPr>
      <w:r w:rsidRPr="007E1302">
        <w:rPr>
          <w:rFonts w:ascii="Times New Roman" w:hAnsi="Times New Roman" w:cs="Times New Roman"/>
          <w:b/>
          <w:bCs/>
          <w:sz w:val="24"/>
          <w:szCs w:val="24"/>
        </w:rPr>
        <w:t xml:space="preserve">4. </w:t>
      </w:r>
      <w:r>
        <w:rPr>
          <w:rFonts w:ascii="Times New Roman" w:hAnsi="Times New Roman" w:cs="Times New Roman"/>
          <w:b/>
          <w:bCs/>
          <w:sz w:val="24"/>
          <w:szCs w:val="24"/>
        </w:rPr>
        <w:t>Выпишите</w:t>
      </w:r>
      <w:r w:rsidRPr="007E1302">
        <w:rPr>
          <w:rFonts w:ascii="Times New Roman" w:hAnsi="Times New Roman" w:cs="Times New Roman"/>
          <w:b/>
          <w:bCs/>
          <w:sz w:val="24"/>
          <w:szCs w:val="24"/>
        </w:rPr>
        <w:t xml:space="preserve"> слова, в которых пишется буква </w:t>
      </w:r>
      <w:r w:rsidRPr="007E1302">
        <w:rPr>
          <w:rFonts w:ascii="Times New Roman" w:hAnsi="Times New Roman" w:cs="Times New Roman"/>
          <w:b/>
          <w:bCs/>
          <w:i/>
          <w:iCs/>
          <w:sz w:val="24"/>
          <w:szCs w:val="24"/>
        </w:rPr>
        <w:t>е</w:t>
      </w:r>
      <w:r w:rsidRPr="007E1302">
        <w:rPr>
          <w:rFonts w:ascii="Times New Roman" w:hAnsi="Times New Roman" w:cs="Times New Roman"/>
          <w:b/>
          <w:bCs/>
          <w:sz w:val="24"/>
          <w:szCs w:val="24"/>
        </w:rPr>
        <w:t>.</w:t>
      </w:r>
    </w:p>
    <w:p w:rsidR="006567B4" w:rsidRPr="007E1302" w:rsidRDefault="006567B4" w:rsidP="007E1302">
      <w:pPr>
        <w:spacing w:after="0" w:line="240" w:lineRule="auto"/>
        <w:ind w:firstLine="851"/>
        <w:jc w:val="both"/>
        <w:rPr>
          <w:rFonts w:ascii="Times New Roman" w:hAnsi="Times New Roman" w:cs="Times New Roman"/>
          <w:sz w:val="24"/>
          <w:szCs w:val="24"/>
        </w:rPr>
      </w:pPr>
      <w:r w:rsidRPr="007E1302">
        <w:rPr>
          <w:rFonts w:ascii="Times New Roman" w:hAnsi="Times New Roman" w:cs="Times New Roman"/>
          <w:sz w:val="24"/>
          <w:szCs w:val="24"/>
        </w:rPr>
        <w:t>1) Пр..добрый, 2) пр..крыть, 3) пр..город, 4) пр..вилегия, 5) пр..рогатива, 6) пр..ватньий, 7) пр..оритет, 8) пр..ступить (закон), 9) пр..творить в жизнь, 10) бл..стящий, 11) замоч..л 12) пальч..к, 13) платоч..к, 14) сит..чко, 15) луков..чка.</w:t>
      </w:r>
    </w:p>
    <w:p w:rsidR="006567B4" w:rsidRPr="007E1302" w:rsidRDefault="006567B4" w:rsidP="007E1302">
      <w:pPr>
        <w:spacing w:after="0" w:line="240" w:lineRule="auto"/>
        <w:ind w:firstLine="851"/>
        <w:jc w:val="both"/>
        <w:rPr>
          <w:rFonts w:ascii="Times New Roman" w:hAnsi="Times New Roman" w:cs="Times New Roman"/>
        </w:rPr>
      </w:pPr>
    </w:p>
    <w:p w:rsidR="006567B4" w:rsidRPr="007E1302" w:rsidRDefault="006567B4" w:rsidP="007E1302">
      <w:pPr>
        <w:spacing w:after="0" w:line="240" w:lineRule="auto"/>
        <w:ind w:firstLine="851"/>
        <w:jc w:val="both"/>
        <w:rPr>
          <w:rFonts w:ascii="Times New Roman" w:hAnsi="Times New Roman" w:cs="Times New Roman"/>
          <w:b/>
          <w:bCs/>
          <w:sz w:val="24"/>
          <w:szCs w:val="24"/>
        </w:rPr>
      </w:pPr>
      <w:r w:rsidRPr="007E1302">
        <w:rPr>
          <w:rFonts w:ascii="Times New Roman" w:hAnsi="Times New Roman" w:cs="Times New Roman"/>
          <w:b/>
          <w:bCs/>
          <w:sz w:val="24"/>
          <w:szCs w:val="24"/>
        </w:rPr>
        <w:t xml:space="preserve">5. </w:t>
      </w:r>
      <w:r>
        <w:rPr>
          <w:rFonts w:ascii="Times New Roman" w:hAnsi="Times New Roman" w:cs="Times New Roman"/>
          <w:b/>
          <w:bCs/>
          <w:sz w:val="24"/>
          <w:szCs w:val="24"/>
        </w:rPr>
        <w:t>Выпишите</w:t>
      </w:r>
      <w:r w:rsidRPr="007E1302">
        <w:rPr>
          <w:rFonts w:ascii="Times New Roman" w:hAnsi="Times New Roman" w:cs="Times New Roman"/>
          <w:b/>
          <w:bCs/>
          <w:sz w:val="24"/>
          <w:szCs w:val="24"/>
        </w:rPr>
        <w:t xml:space="preserve"> слова, в которых пишется буква </w:t>
      </w:r>
      <w:r w:rsidRPr="007E1302">
        <w:rPr>
          <w:rFonts w:ascii="Times New Roman" w:hAnsi="Times New Roman" w:cs="Times New Roman"/>
          <w:b/>
          <w:bCs/>
          <w:i/>
          <w:iCs/>
          <w:sz w:val="24"/>
          <w:szCs w:val="24"/>
        </w:rPr>
        <w:t>ъ</w:t>
      </w:r>
      <w:r w:rsidRPr="007E1302">
        <w:rPr>
          <w:rFonts w:ascii="Times New Roman" w:hAnsi="Times New Roman" w:cs="Times New Roman"/>
          <w:b/>
          <w:bCs/>
          <w:sz w:val="24"/>
          <w:szCs w:val="24"/>
        </w:rPr>
        <w:t>.</w:t>
      </w:r>
    </w:p>
    <w:p w:rsidR="006567B4" w:rsidRPr="007E1302" w:rsidRDefault="006567B4" w:rsidP="007E1302">
      <w:pPr>
        <w:spacing w:after="0" w:line="240" w:lineRule="auto"/>
        <w:ind w:firstLine="851"/>
        <w:jc w:val="both"/>
        <w:rPr>
          <w:rFonts w:ascii="Times New Roman" w:hAnsi="Times New Roman" w:cs="Times New Roman"/>
          <w:sz w:val="24"/>
          <w:szCs w:val="24"/>
        </w:rPr>
      </w:pPr>
      <w:r w:rsidRPr="007E1302">
        <w:rPr>
          <w:rFonts w:ascii="Times New Roman" w:hAnsi="Times New Roman" w:cs="Times New Roman"/>
          <w:sz w:val="24"/>
          <w:szCs w:val="24"/>
        </w:rPr>
        <w:t>1) Без..ядерный, 2) вар..ировать, 3) кабал..еро, 4) в..явь, 5) ин..екция, 6) из..ян, 7) почтал..он, 8) мыш..яковый, 9) фел..етон, 10) меж..языковый, 11) раз..единённый, 12) с..ёмочный, 13) фельд..егерь, 14) четыирёх..ярусный, 15) кан..он.</w:t>
      </w:r>
    </w:p>
    <w:p w:rsidR="006567B4" w:rsidRPr="007E1302" w:rsidRDefault="006567B4" w:rsidP="007E1302">
      <w:pPr>
        <w:spacing w:after="0" w:line="240" w:lineRule="auto"/>
        <w:ind w:firstLine="851"/>
        <w:jc w:val="both"/>
        <w:rPr>
          <w:rFonts w:ascii="Times New Roman" w:hAnsi="Times New Roman" w:cs="Times New Roman"/>
        </w:rPr>
      </w:pPr>
    </w:p>
    <w:p w:rsidR="006567B4" w:rsidRPr="007E1302" w:rsidRDefault="006567B4" w:rsidP="007E1302">
      <w:pPr>
        <w:spacing w:after="0" w:line="240" w:lineRule="auto"/>
        <w:ind w:firstLine="851"/>
        <w:jc w:val="both"/>
        <w:rPr>
          <w:rFonts w:ascii="Times New Roman" w:hAnsi="Times New Roman" w:cs="Times New Roman"/>
          <w:b/>
          <w:bCs/>
          <w:sz w:val="24"/>
          <w:szCs w:val="24"/>
        </w:rPr>
      </w:pPr>
      <w:r w:rsidRPr="007E1302">
        <w:rPr>
          <w:rFonts w:ascii="Times New Roman" w:hAnsi="Times New Roman" w:cs="Times New Roman"/>
          <w:b/>
          <w:bCs/>
          <w:sz w:val="24"/>
          <w:szCs w:val="24"/>
        </w:rPr>
        <w:t xml:space="preserve">6. </w:t>
      </w:r>
      <w:r>
        <w:rPr>
          <w:rFonts w:ascii="Times New Roman" w:hAnsi="Times New Roman" w:cs="Times New Roman"/>
          <w:b/>
          <w:bCs/>
          <w:sz w:val="24"/>
          <w:szCs w:val="24"/>
        </w:rPr>
        <w:t>Выпишите</w:t>
      </w:r>
      <w:r w:rsidRPr="007E1302">
        <w:rPr>
          <w:rFonts w:ascii="Times New Roman" w:hAnsi="Times New Roman" w:cs="Times New Roman"/>
          <w:b/>
          <w:bCs/>
          <w:sz w:val="24"/>
          <w:szCs w:val="24"/>
        </w:rPr>
        <w:t xml:space="preserve"> слова, в которых пишется буква </w:t>
      </w:r>
      <w:r w:rsidRPr="007E1302">
        <w:rPr>
          <w:rFonts w:ascii="Times New Roman" w:hAnsi="Times New Roman" w:cs="Times New Roman"/>
          <w:b/>
          <w:bCs/>
          <w:i/>
          <w:iCs/>
          <w:sz w:val="24"/>
          <w:szCs w:val="24"/>
        </w:rPr>
        <w:t>з</w:t>
      </w:r>
      <w:r w:rsidRPr="007E1302">
        <w:rPr>
          <w:rFonts w:ascii="Times New Roman" w:hAnsi="Times New Roman" w:cs="Times New Roman"/>
          <w:b/>
          <w:bCs/>
          <w:sz w:val="24"/>
          <w:szCs w:val="24"/>
        </w:rPr>
        <w:t>.</w:t>
      </w:r>
    </w:p>
    <w:p w:rsidR="006567B4" w:rsidRPr="007E1302" w:rsidRDefault="006567B4" w:rsidP="007E1302">
      <w:pPr>
        <w:spacing w:after="0" w:line="240" w:lineRule="auto"/>
        <w:ind w:firstLine="851"/>
        <w:jc w:val="both"/>
        <w:rPr>
          <w:rFonts w:ascii="Times New Roman" w:hAnsi="Times New Roman" w:cs="Times New Roman"/>
          <w:sz w:val="24"/>
          <w:szCs w:val="24"/>
        </w:rPr>
      </w:pPr>
      <w:r w:rsidRPr="007E1302">
        <w:rPr>
          <w:rFonts w:ascii="Times New Roman" w:hAnsi="Times New Roman" w:cs="Times New Roman"/>
          <w:sz w:val="24"/>
          <w:szCs w:val="24"/>
        </w:rPr>
        <w:t>1) Бе..болезненный, 2) бе..трепетный, 3) ра..лагать, 4) бе..граничный, 5) бе..цензурный, 6) и..ключить, 7) ра..каиваться, 8) бе..жизненный, 9) ра..познавать, 10) бе..шабашный.</w:t>
      </w:r>
    </w:p>
    <w:p w:rsidR="006567B4" w:rsidRPr="007E1302" w:rsidRDefault="006567B4" w:rsidP="007E1302">
      <w:pPr>
        <w:spacing w:after="0" w:line="240" w:lineRule="auto"/>
        <w:ind w:firstLine="851"/>
        <w:jc w:val="both"/>
        <w:rPr>
          <w:rFonts w:ascii="Times New Roman" w:hAnsi="Times New Roman" w:cs="Times New Roman"/>
          <w:sz w:val="24"/>
          <w:szCs w:val="24"/>
        </w:rPr>
      </w:pPr>
    </w:p>
    <w:p w:rsidR="006567B4" w:rsidRDefault="006567B4" w:rsidP="007E1302">
      <w:pPr>
        <w:spacing w:after="0" w:line="240" w:lineRule="auto"/>
        <w:ind w:firstLine="567"/>
        <w:jc w:val="both"/>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3</w:t>
      </w:r>
      <w:r w:rsidRPr="00F37089">
        <w:rPr>
          <w:rFonts w:ascii="Times New Roman" w:hAnsi="Times New Roman" w:cs="Times New Roman"/>
          <w:b/>
          <w:bCs/>
          <w:sz w:val="24"/>
          <w:szCs w:val="24"/>
          <w:lang w:eastAsia="ru-RU"/>
        </w:rPr>
        <w:t>.</w:t>
      </w:r>
    </w:p>
    <w:p w:rsidR="006567B4" w:rsidRDefault="006567B4" w:rsidP="007E1302">
      <w:pPr>
        <w:spacing w:after="0" w:line="240" w:lineRule="auto"/>
        <w:ind w:firstLine="567"/>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Вставьте пропущенные буквы.</w:t>
      </w:r>
    </w:p>
    <w:p w:rsidR="006567B4" w:rsidRDefault="006567B4" w:rsidP="007E1302">
      <w:pPr>
        <w:spacing w:after="0" w:line="240" w:lineRule="auto"/>
        <w:ind w:firstLine="567"/>
        <w:jc w:val="both"/>
        <w:rPr>
          <w:rFonts w:ascii="Times New Roman" w:hAnsi="Times New Roman" w:cs="Times New Roman"/>
          <w:color w:val="666666"/>
          <w:sz w:val="24"/>
          <w:szCs w:val="24"/>
          <w:lang w:eastAsia="ar-SA"/>
        </w:rPr>
      </w:pPr>
    </w:p>
    <w:p w:rsidR="006567B4" w:rsidRPr="00263330" w:rsidRDefault="006567B4" w:rsidP="00263330">
      <w:pPr>
        <w:spacing w:after="0" w:line="240" w:lineRule="auto"/>
        <w:ind w:firstLine="851"/>
        <w:jc w:val="both"/>
        <w:rPr>
          <w:rFonts w:ascii="Times New Roman" w:hAnsi="Times New Roman" w:cs="Times New Roman"/>
          <w:b/>
          <w:bCs/>
          <w:sz w:val="24"/>
          <w:szCs w:val="24"/>
        </w:rPr>
      </w:pPr>
      <w:r w:rsidRPr="00263330">
        <w:rPr>
          <w:rFonts w:ascii="Times New Roman" w:hAnsi="Times New Roman" w:cs="Times New Roman"/>
          <w:b/>
          <w:bCs/>
          <w:sz w:val="24"/>
          <w:szCs w:val="24"/>
        </w:rPr>
        <w:t>Чередование гласных в корне</w:t>
      </w:r>
    </w:p>
    <w:p w:rsidR="006567B4" w:rsidRPr="00263330" w:rsidRDefault="006567B4" w:rsidP="00263330">
      <w:pPr>
        <w:spacing w:after="0" w:line="240" w:lineRule="auto"/>
        <w:ind w:firstLine="851"/>
        <w:jc w:val="both"/>
        <w:rPr>
          <w:rFonts w:ascii="Times New Roman" w:hAnsi="Times New Roman" w:cs="Times New Roman"/>
          <w:sz w:val="24"/>
          <w:szCs w:val="24"/>
        </w:rPr>
      </w:pPr>
      <w:r w:rsidRPr="00263330">
        <w:rPr>
          <w:rFonts w:ascii="Times New Roman" w:hAnsi="Times New Roman" w:cs="Times New Roman"/>
          <w:sz w:val="24"/>
          <w:szCs w:val="24"/>
        </w:rPr>
        <w:t>Изл..гать, изл..жить, предпол..гать, прик..саться, прик..снешься, соприк..саться, нал..гать, разл..жение, обм..кнуть, вым..кнуть, выск..чить, непром..каемый плащ, попл..вок, з..ренька.</w:t>
      </w:r>
    </w:p>
    <w:p w:rsidR="006567B4" w:rsidRPr="00263330" w:rsidRDefault="006567B4" w:rsidP="00263330">
      <w:pPr>
        <w:spacing w:after="0" w:line="240" w:lineRule="auto"/>
        <w:ind w:firstLine="851"/>
        <w:jc w:val="both"/>
        <w:rPr>
          <w:rFonts w:ascii="Times New Roman" w:hAnsi="Times New Roman" w:cs="Times New Roman"/>
          <w:sz w:val="24"/>
          <w:szCs w:val="24"/>
        </w:rPr>
      </w:pPr>
      <w:r w:rsidRPr="00263330">
        <w:rPr>
          <w:rFonts w:ascii="Times New Roman" w:hAnsi="Times New Roman" w:cs="Times New Roman"/>
          <w:sz w:val="24"/>
          <w:szCs w:val="24"/>
        </w:rPr>
        <w:t>Отп..рать замок, разж..гать костер, пож..мать руки, зан..ть позицию, выч..сть одно число из другого.</w:t>
      </w:r>
    </w:p>
    <w:p w:rsidR="006567B4" w:rsidRPr="00263330" w:rsidRDefault="006567B4" w:rsidP="00263330">
      <w:pPr>
        <w:spacing w:after="0" w:line="240" w:lineRule="auto"/>
        <w:ind w:firstLine="851"/>
        <w:jc w:val="both"/>
        <w:rPr>
          <w:rFonts w:ascii="Times New Roman" w:hAnsi="Times New Roman" w:cs="Times New Roman"/>
          <w:sz w:val="24"/>
          <w:szCs w:val="24"/>
        </w:rPr>
      </w:pPr>
    </w:p>
    <w:p w:rsidR="006567B4" w:rsidRPr="00263330" w:rsidRDefault="006567B4" w:rsidP="00263330">
      <w:pPr>
        <w:spacing w:after="0" w:line="240" w:lineRule="auto"/>
        <w:ind w:firstLine="851"/>
        <w:jc w:val="both"/>
        <w:rPr>
          <w:rFonts w:ascii="Times New Roman" w:hAnsi="Times New Roman" w:cs="Times New Roman"/>
          <w:b/>
          <w:bCs/>
          <w:sz w:val="24"/>
          <w:szCs w:val="24"/>
        </w:rPr>
      </w:pPr>
      <w:r w:rsidRPr="00263330">
        <w:rPr>
          <w:rFonts w:ascii="Times New Roman" w:hAnsi="Times New Roman" w:cs="Times New Roman"/>
          <w:b/>
          <w:bCs/>
          <w:sz w:val="24"/>
          <w:szCs w:val="24"/>
        </w:rPr>
        <w:t>Безударные гласные в корне слова</w:t>
      </w:r>
    </w:p>
    <w:p w:rsidR="006567B4" w:rsidRPr="00263330" w:rsidRDefault="006567B4" w:rsidP="00263330">
      <w:pPr>
        <w:spacing w:after="0" w:line="240" w:lineRule="auto"/>
        <w:ind w:firstLine="851"/>
        <w:jc w:val="both"/>
        <w:rPr>
          <w:rFonts w:ascii="Times New Roman" w:hAnsi="Times New Roman" w:cs="Times New Roman"/>
          <w:sz w:val="24"/>
          <w:szCs w:val="24"/>
        </w:rPr>
      </w:pPr>
      <w:r w:rsidRPr="00263330">
        <w:rPr>
          <w:rFonts w:ascii="Times New Roman" w:hAnsi="Times New Roman" w:cs="Times New Roman"/>
          <w:sz w:val="24"/>
          <w:szCs w:val="24"/>
        </w:rPr>
        <w:t>Св..дить, прим..рение, изм..рение, объед..нение, вызд..роветь, ед..ница, м..лодой, нар..диться, од..рить, тр..стинка, ук..р..тить, щ..б..танье, св..щенник, сум..рки, разг..вор.</w:t>
      </w:r>
    </w:p>
    <w:p w:rsidR="006567B4" w:rsidRPr="00263330" w:rsidRDefault="006567B4" w:rsidP="00263330">
      <w:pPr>
        <w:spacing w:after="0" w:line="240" w:lineRule="auto"/>
        <w:ind w:firstLine="851"/>
        <w:jc w:val="both"/>
        <w:rPr>
          <w:rFonts w:ascii="Times New Roman" w:hAnsi="Times New Roman" w:cs="Times New Roman"/>
          <w:sz w:val="24"/>
          <w:szCs w:val="24"/>
        </w:rPr>
      </w:pPr>
      <w:r w:rsidRPr="00263330">
        <w:rPr>
          <w:rFonts w:ascii="Times New Roman" w:hAnsi="Times New Roman" w:cs="Times New Roman"/>
          <w:sz w:val="24"/>
          <w:szCs w:val="24"/>
        </w:rPr>
        <w:t xml:space="preserve">Б..тон, д..легат, вин..грет, рев..ранс, нав..ждение. </w:t>
      </w:r>
    </w:p>
    <w:p w:rsidR="006567B4" w:rsidRPr="00263330" w:rsidRDefault="006567B4" w:rsidP="00263330">
      <w:pPr>
        <w:spacing w:after="0" w:line="240" w:lineRule="auto"/>
        <w:ind w:firstLine="851"/>
        <w:jc w:val="both"/>
        <w:rPr>
          <w:rFonts w:ascii="Times New Roman" w:hAnsi="Times New Roman" w:cs="Times New Roman"/>
          <w:sz w:val="24"/>
          <w:szCs w:val="24"/>
        </w:rPr>
      </w:pPr>
    </w:p>
    <w:p w:rsidR="006567B4" w:rsidRPr="00263330" w:rsidRDefault="006567B4" w:rsidP="00263330">
      <w:pPr>
        <w:spacing w:after="0" w:line="240" w:lineRule="auto"/>
        <w:ind w:firstLine="851"/>
        <w:jc w:val="both"/>
        <w:rPr>
          <w:rFonts w:ascii="Times New Roman" w:hAnsi="Times New Roman" w:cs="Times New Roman"/>
          <w:b/>
          <w:bCs/>
          <w:sz w:val="24"/>
          <w:szCs w:val="24"/>
        </w:rPr>
      </w:pPr>
      <w:r w:rsidRPr="00263330">
        <w:rPr>
          <w:rFonts w:ascii="Times New Roman" w:hAnsi="Times New Roman" w:cs="Times New Roman"/>
          <w:b/>
          <w:bCs/>
          <w:sz w:val="24"/>
          <w:szCs w:val="24"/>
        </w:rPr>
        <w:t>Правописание гласных после шипящих и ц</w:t>
      </w:r>
    </w:p>
    <w:p w:rsidR="006567B4" w:rsidRPr="00263330" w:rsidRDefault="006567B4" w:rsidP="00263330">
      <w:pPr>
        <w:spacing w:after="0" w:line="240" w:lineRule="auto"/>
        <w:ind w:firstLine="851"/>
        <w:jc w:val="both"/>
        <w:rPr>
          <w:rFonts w:ascii="Times New Roman" w:hAnsi="Times New Roman" w:cs="Times New Roman"/>
          <w:sz w:val="24"/>
          <w:szCs w:val="24"/>
        </w:rPr>
      </w:pPr>
      <w:r w:rsidRPr="00263330">
        <w:rPr>
          <w:rFonts w:ascii="Times New Roman" w:hAnsi="Times New Roman" w:cs="Times New Roman"/>
          <w:sz w:val="24"/>
          <w:szCs w:val="24"/>
        </w:rPr>
        <w:t xml:space="preserve">Аж..рный, ж..лудь, ож..г (руки), пощ..чина, прож..рливый, чащ..ба, ц..ган, ц..ркуль, синиц.., корниш..н, чеч..тка, маж..рный, изж..га, ц..корий, никч..мный, ш..колад, печ..нка, ж..ри, параш..т, щ..т. </w:t>
      </w:r>
    </w:p>
    <w:p w:rsidR="006567B4" w:rsidRPr="00263330" w:rsidRDefault="006567B4" w:rsidP="00263330">
      <w:pPr>
        <w:spacing w:after="0" w:line="240" w:lineRule="auto"/>
        <w:ind w:firstLine="851"/>
        <w:jc w:val="both"/>
        <w:rPr>
          <w:rFonts w:ascii="Times New Roman" w:hAnsi="Times New Roman" w:cs="Times New Roman"/>
          <w:sz w:val="24"/>
          <w:szCs w:val="24"/>
        </w:rPr>
      </w:pPr>
    </w:p>
    <w:p w:rsidR="006567B4" w:rsidRPr="00263330" w:rsidRDefault="006567B4" w:rsidP="00263330">
      <w:pPr>
        <w:spacing w:after="0" w:line="240" w:lineRule="auto"/>
        <w:ind w:firstLine="851"/>
        <w:jc w:val="both"/>
        <w:rPr>
          <w:rFonts w:ascii="Times New Roman" w:hAnsi="Times New Roman" w:cs="Times New Roman"/>
          <w:b/>
          <w:bCs/>
          <w:sz w:val="24"/>
          <w:szCs w:val="24"/>
        </w:rPr>
      </w:pPr>
      <w:r w:rsidRPr="00263330">
        <w:rPr>
          <w:rFonts w:ascii="Times New Roman" w:hAnsi="Times New Roman" w:cs="Times New Roman"/>
          <w:b/>
          <w:bCs/>
          <w:sz w:val="24"/>
          <w:szCs w:val="24"/>
        </w:rPr>
        <w:t>Правописание двойных согласных</w:t>
      </w:r>
    </w:p>
    <w:p w:rsidR="006567B4" w:rsidRPr="00263330" w:rsidRDefault="006567B4" w:rsidP="00263330">
      <w:pPr>
        <w:spacing w:after="0" w:line="240" w:lineRule="auto"/>
        <w:ind w:firstLine="851"/>
        <w:jc w:val="both"/>
        <w:rPr>
          <w:rFonts w:ascii="Times New Roman" w:hAnsi="Times New Roman" w:cs="Times New Roman"/>
          <w:sz w:val="24"/>
          <w:szCs w:val="24"/>
        </w:rPr>
      </w:pPr>
      <w:r w:rsidRPr="00263330">
        <w:rPr>
          <w:rFonts w:ascii="Times New Roman" w:hAnsi="Times New Roman" w:cs="Times New Roman"/>
          <w:sz w:val="24"/>
          <w:szCs w:val="24"/>
        </w:rPr>
        <w:t>А(л, лл)ея, ба(л, лл)ада, га(л, лл)ерея, кило(м, мм)етр, гра(м,мм)ы, иску(с, сс)ный, пе(р, рр)он, на(п, пп)ерсник, ка(р, рр)икатура, а(т, тт)ракцион, экспре(с, сс)ия, ко(л, лл)онка, шо(с, сс)е, то(н, нн)ель, тро(л, лл)ейбус, те(н, нн)ис, си(м, мм)етрия, иску(с, сс)твенный, ша(с, сс)и.</w:t>
      </w:r>
    </w:p>
    <w:p w:rsidR="006567B4" w:rsidRPr="00263330" w:rsidRDefault="006567B4" w:rsidP="00263330">
      <w:pPr>
        <w:spacing w:after="0" w:line="240" w:lineRule="auto"/>
        <w:ind w:firstLine="851"/>
        <w:jc w:val="both"/>
        <w:rPr>
          <w:rFonts w:ascii="Times New Roman" w:hAnsi="Times New Roman" w:cs="Times New Roman"/>
          <w:sz w:val="24"/>
          <w:szCs w:val="24"/>
        </w:rPr>
      </w:pPr>
    </w:p>
    <w:p w:rsidR="006567B4" w:rsidRPr="00263330" w:rsidRDefault="006567B4" w:rsidP="00263330">
      <w:pPr>
        <w:spacing w:after="0" w:line="240" w:lineRule="auto"/>
        <w:ind w:firstLine="851"/>
        <w:jc w:val="both"/>
        <w:rPr>
          <w:rFonts w:ascii="Times New Roman" w:hAnsi="Times New Roman" w:cs="Times New Roman"/>
          <w:b/>
          <w:bCs/>
          <w:sz w:val="24"/>
          <w:szCs w:val="24"/>
        </w:rPr>
      </w:pPr>
      <w:r w:rsidRPr="00263330">
        <w:rPr>
          <w:rFonts w:ascii="Times New Roman" w:hAnsi="Times New Roman" w:cs="Times New Roman"/>
          <w:b/>
          <w:bCs/>
          <w:sz w:val="24"/>
          <w:szCs w:val="24"/>
        </w:rPr>
        <w:t>Правописание непроизносимых согласных</w:t>
      </w:r>
    </w:p>
    <w:p w:rsidR="006567B4" w:rsidRPr="00263330" w:rsidRDefault="006567B4" w:rsidP="00263330">
      <w:pPr>
        <w:spacing w:after="0" w:line="240" w:lineRule="auto"/>
        <w:ind w:firstLine="851"/>
        <w:jc w:val="both"/>
        <w:rPr>
          <w:rFonts w:ascii="Times New Roman" w:hAnsi="Times New Roman" w:cs="Times New Roman"/>
          <w:sz w:val="24"/>
          <w:szCs w:val="24"/>
        </w:rPr>
      </w:pPr>
      <w:r w:rsidRPr="00263330">
        <w:rPr>
          <w:rFonts w:ascii="Times New Roman" w:hAnsi="Times New Roman" w:cs="Times New Roman"/>
          <w:sz w:val="24"/>
          <w:szCs w:val="24"/>
        </w:rPr>
        <w:t>Влас..ный, глас..ность, звез..ный, окрес..ный, опас..ный, праз..ный, безыскус..ный, лес..ница, ровес..ник, сверс..ница, рен..геновский, я..ственный, ше..ствие, гиган..ский, хлес..че, ярос..ный, чу..ствовать, здра..ствуйте, лан..шафт, дерма..тиновый.</w:t>
      </w:r>
    </w:p>
    <w:p w:rsidR="006567B4" w:rsidRPr="00263330" w:rsidRDefault="006567B4" w:rsidP="00263330">
      <w:pPr>
        <w:spacing w:after="0" w:line="240" w:lineRule="auto"/>
        <w:ind w:firstLine="851"/>
        <w:jc w:val="both"/>
        <w:rPr>
          <w:rFonts w:ascii="Times New Roman" w:hAnsi="Times New Roman" w:cs="Times New Roman"/>
          <w:sz w:val="24"/>
          <w:szCs w:val="24"/>
        </w:rPr>
      </w:pPr>
    </w:p>
    <w:p w:rsidR="006567B4" w:rsidRPr="00263330" w:rsidRDefault="006567B4" w:rsidP="00263330">
      <w:pPr>
        <w:spacing w:after="0" w:line="240" w:lineRule="auto"/>
        <w:ind w:firstLine="851"/>
        <w:jc w:val="both"/>
        <w:rPr>
          <w:rFonts w:ascii="Times New Roman" w:hAnsi="Times New Roman" w:cs="Times New Roman"/>
          <w:b/>
          <w:bCs/>
          <w:sz w:val="24"/>
          <w:szCs w:val="24"/>
        </w:rPr>
      </w:pPr>
      <w:r w:rsidRPr="00263330">
        <w:rPr>
          <w:rFonts w:ascii="Times New Roman" w:hAnsi="Times New Roman" w:cs="Times New Roman"/>
          <w:b/>
          <w:bCs/>
          <w:sz w:val="24"/>
          <w:szCs w:val="24"/>
        </w:rPr>
        <w:t>Правописание звонких и глухих согласных</w:t>
      </w:r>
    </w:p>
    <w:p w:rsidR="006567B4" w:rsidRPr="00263330" w:rsidRDefault="006567B4" w:rsidP="00263330">
      <w:pPr>
        <w:spacing w:after="0" w:line="240" w:lineRule="auto"/>
        <w:ind w:firstLine="851"/>
        <w:jc w:val="both"/>
        <w:rPr>
          <w:rFonts w:ascii="Times New Roman" w:hAnsi="Times New Roman" w:cs="Times New Roman"/>
          <w:sz w:val="24"/>
          <w:szCs w:val="24"/>
        </w:rPr>
      </w:pPr>
      <w:r w:rsidRPr="00263330">
        <w:rPr>
          <w:rFonts w:ascii="Times New Roman" w:hAnsi="Times New Roman" w:cs="Times New Roman"/>
          <w:sz w:val="24"/>
          <w:szCs w:val="24"/>
        </w:rPr>
        <w:lastRenderedPageBreak/>
        <w:t>Варе..ка, во..зал, фу..бол, засте..ка, ко..ьба, развя..ка, сма..ка, е..жай, моло..ьба, бран..спойт, скла..чина, э..зотика, па..гауз (пакгауз), фла..шток, прести.., фля..ка, про..ьба, сва..ьба, уча..ствовала, деревя..ка.</w:t>
      </w: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3C6FEB">
      <w:pPr>
        <w:spacing w:after="0" w:line="240" w:lineRule="auto"/>
        <w:ind w:firstLine="567"/>
        <w:jc w:val="both"/>
        <w:rPr>
          <w:rFonts w:ascii="Times New Roman" w:hAnsi="Times New Roman" w:cs="Times New Roman"/>
          <w:b/>
          <w:bCs/>
          <w:sz w:val="24"/>
          <w:szCs w:val="24"/>
          <w:lang w:eastAsia="ru-RU"/>
        </w:rPr>
      </w:pPr>
      <w:r w:rsidRPr="00F37089">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4</w:t>
      </w:r>
      <w:r w:rsidRPr="00F37089">
        <w:rPr>
          <w:rFonts w:ascii="Times New Roman" w:hAnsi="Times New Roman" w:cs="Times New Roman"/>
          <w:b/>
          <w:bCs/>
          <w:sz w:val="24"/>
          <w:szCs w:val="24"/>
          <w:lang w:eastAsia="ru-RU"/>
        </w:rPr>
        <w:t>.</w:t>
      </w: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Pr="003C6FEB" w:rsidRDefault="006567B4" w:rsidP="00D63CF9">
      <w:pPr>
        <w:spacing w:after="0"/>
        <w:jc w:val="center"/>
        <w:rPr>
          <w:rFonts w:ascii="Times New Roman" w:hAnsi="Times New Roman" w:cs="Times New Roman"/>
          <w:b/>
          <w:bCs/>
          <w:sz w:val="24"/>
          <w:szCs w:val="24"/>
        </w:rPr>
      </w:pPr>
      <w:r w:rsidRPr="003C6FEB">
        <w:rPr>
          <w:rFonts w:ascii="Times New Roman" w:hAnsi="Times New Roman" w:cs="Times New Roman"/>
          <w:b/>
          <w:bCs/>
          <w:i/>
          <w:iCs/>
          <w:color w:val="000000"/>
          <w:sz w:val="24"/>
          <w:szCs w:val="24"/>
          <w:shd w:val="clear" w:color="auto" w:fill="FFFFFF"/>
        </w:rPr>
        <w:t xml:space="preserve">Прочитайте текст. В чем заключается его стилистическое и жанровое своеобразие? </w:t>
      </w:r>
      <w:r>
        <w:rPr>
          <w:rFonts w:ascii="Times New Roman" w:hAnsi="Times New Roman" w:cs="Times New Roman"/>
          <w:b/>
          <w:bCs/>
          <w:i/>
          <w:iCs/>
          <w:color w:val="000000"/>
          <w:sz w:val="24"/>
          <w:szCs w:val="24"/>
          <w:shd w:val="clear" w:color="auto" w:fill="FFFFFF"/>
        </w:rPr>
        <w:t>Вставьте пропущенные буквы,р</w:t>
      </w:r>
      <w:r w:rsidRPr="003C6FEB">
        <w:rPr>
          <w:rFonts w:ascii="Times New Roman" w:hAnsi="Times New Roman" w:cs="Times New Roman"/>
          <w:b/>
          <w:bCs/>
          <w:i/>
          <w:iCs/>
          <w:color w:val="000000"/>
          <w:sz w:val="24"/>
          <w:szCs w:val="24"/>
          <w:shd w:val="clear" w:color="auto" w:fill="FFFFFF"/>
        </w:rPr>
        <w:t>асставьте знаки препинания .</w:t>
      </w:r>
      <w:r w:rsidRPr="003C6FEB">
        <w:rPr>
          <w:rFonts w:ascii="Times New Roman" w:hAnsi="Times New Roman" w:cs="Times New Roman"/>
          <w:b/>
          <w:bCs/>
          <w:color w:val="000000"/>
          <w:sz w:val="24"/>
          <w:szCs w:val="24"/>
        </w:rPr>
        <w:br/>
      </w:r>
      <w:r w:rsidRPr="003C6FEB">
        <w:rPr>
          <w:rFonts w:ascii="Times New Roman" w:hAnsi="Times New Roman" w:cs="Times New Roman"/>
          <w:color w:val="000000"/>
          <w:sz w:val="24"/>
          <w:szCs w:val="24"/>
          <w:shd w:val="clear" w:color="auto" w:fill="FFFFFF"/>
        </w:rPr>
        <w:t>В последние дни нашего пр..бывания в Гонконге погода значительно изменилась. Нас держал почти на одном месте сильный северо-восточный ветер с беспр..рывными шквалами. Днем я спал часа три, как будто пр..дчувствуя беспокойную ночь. Капитан по..шучивал надо мной, глядя, как я ворочаюсь ища прохлады.</w:t>
      </w:r>
      <w:r w:rsidRPr="003C6FEB">
        <w:rPr>
          <w:rFonts w:ascii="Times New Roman" w:hAnsi="Times New Roman" w:cs="Times New Roman"/>
          <w:color w:val="000000"/>
          <w:sz w:val="24"/>
          <w:szCs w:val="24"/>
        </w:rPr>
        <w:br/>
      </w:r>
      <w:r w:rsidRPr="003C6FEB">
        <w:rPr>
          <w:rFonts w:ascii="Times New Roman" w:hAnsi="Times New Roman" w:cs="Times New Roman"/>
          <w:color w:val="000000"/>
          <w:sz w:val="24"/>
          <w:szCs w:val="24"/>
        </w:rPr>
        <w:br/>
      </w:r>
      <w:r w:rsidRPr="003C6FEB">
        <w:rPr>
          <w:rFonts w:ascii="Times New Roman" w:hAnsi="Times New Roman" w:cs="Times New Roman"/>
          <w:color w:val="000000"/>
          <w:sz w:val="24"/>
          <w:szCs w:val="24"/>
          <w:shd w:val="clear" w:color="auto" w:fill="FFFFFF"/>
        </w:rPr>
        <w:t>К ночи ветер з..вывал больше и больше. Мы беспр..станно ходили справляться к барометру. Когда он дошел до минимальной точки ветер достиг крайних пределов свирепости. Буря р..зыгралась так что нельзя было расслышать гудит ли ветер гремит ли гром. Мы работали всю ночь так что многие похудели от бессонницы отдохнули только на следующий день (По И.А.Гончарову)</w:t>
      </w:r>
    </w:p>
    <w:p w:rsidR="006567B4" w:rsidRPr="00472CF7" w:rsidRDefault="006567B4" w:rsidP="00D63CF9">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Форма контроля выполнения практической работы</w:t>
      </w:r>
    </w:p>
    <w:p w:rsidR="006567B4" w:rsidRDefault="006567B4" w:rsidP="00D63CF9">
      <w:pPr>
        <w:spacing w:after="0" w:line="240" w:lineRule="auto"/>
        <w:rPr>
          <w:rFonts w:ascii="Times New Roman" w:hAnsi="Times New Roman" w:cs="Times New Roman"/>
          <w:sz w:val="24"/>
          <w:szCs w:val="24"/>
          <w:lang w:eastAsia="ru-RU"/>
        </w:rPr>
      </w:pPr>
      <w:r w:rsidRPr="00472CF7">
        <w:rPr>
          <w:rFonts w:ascii="Times New Roman" w:hAnsi="Times New Roman" w:cs="Times New Roman"/>
          <w:sz w:val="24"/>
          <w:szCs w:val="24"/>
          <w:lang w:eastAsia="ru-RU"/>
        </w:rPr>
        <w:t>Выполненная работа представляется преподавателю в тетради для выполнения практических работ.</w:t>
      </w:r>
    </w:p>
    <w:p w:rsidR="006567B4" w:rsidRPr="00472CF7" w:rsidRDefault="006567B4" w:rsidP="00D63CF9">
      <w:pPr>
        <w:spacing w:after="0" w:line="240" w:lineRule="auto"/>
        <w:rPr>
          <w:rFonts w:ascii="Times New Roman" w:hAnsi="Times New Roman" w:cs="Times New Roman"/>
          <w:sz w:val="24"/>
          <w:szCs w:val="24"/>
          <w:lang w:eastAsia="ru-RU"/>
        </w:rPr>
      </w:pPr>
    </w:p>
    <w:p w:rsidR="006567B4" w:rsidRPr="00472CF7" w:rsidRDefault="006567B4" w:rsidP="00D63CF9">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Список рекомендуемой литературы и нормативных актов</w:t>
      </w:r>
    </w:p>
    <w:p w:rsidR="006567B4" w:rsidRDefault="006567B4" w:rsidP="00D63CF9">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237364">
        <w:rPr>
          <w:rFonts w:ascii="Times New Roman" w:hAnsi="Times New Roman" w:cs="Times New Roman"/>
          <w:sz w:val="24"/>
          <w:szCs w:val="24"/>
        </w:rPr>
        <w:t xml:space="preserve"> Власенков А.И «Русский язык: Грамматика. Текст. Стиль речи: Учебник для 10-11 кл» общеобразоват. учреждений / А.И. Власенков, Л.М. Рыбченкова -9-е изд. – М:  «Просв</w:t>
      </w:r>
      <w:r>
        <w:rPr>
          <w:rFonts w:ascii="Times New Roman" w:hAnsi="Times New Roman" w:cs="Times New Roman"/>
          <w:sz w:val="24"/>
          <w:szCs w:val="24"/>
        </w:rPr>
        <w:t>е</w:t>
      </w:r>
      <w:r w:rsidRPr="00237364">
        <w:rPr>
          <w:rFonts w:ascii="Times New Roman" w:hAnsi="Times New Roman" w:cs="Times New Roman"/>
          <w:sz w:val="24"/>
          <w:szCs w:val="24"/>
        </w:rPr>
        <w:t>щение», 20</w:t>
      </w:r>
      <w:r>
        <w:rPr>
          <w:rFonts w:ascii="Times New Roman" w:hAnsi="Times New Roman" w:cs="Times New Roman"/>
          <w:sz w:val="24"/>
          <w:szCs w:val="24"/>
        </w:rPr>
        <w:t>1</w:t>
      </w:r>
      <w:r w:rsidRPr="00237364">
        <w:rPr>
          <w:rFonts w:ascii="Times New Roman" w:hAnsi="Times New Roman" w:cs="Times New Roman"/>
          <w:sz w:val="24"/>
          <w:szCs w:val="24"/>
        </w:rPr>
        <w:t>3.</w:t>
      </w:r>
    </w:p>
    <w:p w:rsidR="006567B4" w:rsidRDefault="006567B4" w:rsidP="00FD3F7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87C74">
        <w:rPr>
          <w:rFonts w:ascii="Times New Roman" w:hAnsi="Times New Roman" w:cs="Times New Roman"/>
          <w:sz w:val="24"/>
          <w:szCs w:val="24"/>
        </w:rPr>
        <w:t xml:space="preserve">Антонова Е.С., Воителева Т.М. Русский язык и культура речи: учебник для </w:t>
      </w:r>
      <w:r w:rsidRPr="00687C74">
        <w:rPr>
          <w:rFonts w:ascii="Times New Roman" w:hAnsi="Times New Roman" w:cs="Times New Roman"/>
          <w:sz w:val="24"/>
          <w:szCs w:val="24"/>
        </w:rPr>
        <w:br/>
        <w:t xml:space="preserve">студ.средн. проф.учебн.заведений/Е.С.Антонова, Т.М.Воителева.- 5-е изд., </w:t>
      </w:r>
      <w:r w:rsidRPr="00687C74">
        <w:rPr>
          <w:rFonts w:ascii="Times New Roman" w:hAnsi="Times New Roman" w:cs="Times New Roman"/>
          <w:sz w:val="24"/>
          <w:szCs w:val="24"/>
        </w:rPr>
        <w:br/>
        <w:t>стер.-М.: Издательский центр «Академия», 20</w:t>
      </w:r>
      <w:r>
        <w:rPr>
          <w:rFonts w:ascii="Times New Roman" w:hAnsi="Times New Roman" w:cs="Times New Roman"/>
          <w:sz w:val="24"/>
          <w:szCs w:val="24"/>
        </w:rPr>
        <w:t>12</w:t>
      </w:r>
      <w:r w:rsidRPr="00687C74">
        <w:rPr>
          <w:rFonts w:ascii="Times New Roman" w:hAnsi="Times New Roman" w:cs="Times New Roman"/>
          <w:sz w:val="24"/>
          <w:szCs w:val="24"/>
        </w:rPr>
        <w:t>.</w:t>
      </w:r>
      <w:r w:rsidRPr="00687C74">
        <w:rPr>
          <w:rFonts w:ascii="Times New Roman" w:hAnsi="Times New Roman" w:cs="Times New Roman"/>
          <w:sz w:val="24"/>
          <w:szCs w:val="24"/>
        </w:rPr>
        <w:br/>
      </w:r>
    </w:p>
    <w:p w:rsidR="006567B4" w:rsidRDefault="006567B4" w:rsidP="00D63CF9">
      <w:pPr>
        <w:widowControl w:val="0"/>
        <w:spacing w:after="0" w:line="240" w:lineRule="auto"/>
        <w:rPr>
          <w:rFonts w:ascii="Times New Roman" w:hAnsi="Times New Roman" w:cs="Times New Roman"/>
          <w:sz w:val="24"/>
          <w:szCs w:val="24"/>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3C6FEB">
      <w:pPr>
        <w:spacing w:after="0" w:line="240" w:lineRule="auto"/>
        <w:jc w:val="center"/>
        <w:rPr>
          <w:rFonts w:ascii="Times New Roman" w:hAnsi="Times New Roman" w:cs="Times New Roman"/>
          <w:b/>
          <w:bCs/>
          <w:sz w:val="24"/>
          <w:szCs w:val="24"/>
          <w:lang w:eastAsia="ru-RU"/>
        </w:rPr>
      </w:pPr>
      <w:r w:rsidRPr="00472CF7">
        <w:rPr>
          <w:rFonts w:ascii="Times New Roman" w:hAnsi="Times New Roman" w:cs="Times New Roman"/>
          <w:b/>
          <w:bCs/>
          <w:sz w:val="24"/>
          <w:szCs w:val="24"/>
          <w:lang w:eastAsia="ru-RU"/>
        </w:rPr>
        <w:lastRenderedPageBreak/>
        <w:t>Практическ</w:t>
      </w:r>
      <w:r>
        <w:rPr>
          <w:rFonts w:ascii="Times New Roman" w:hAnsi="Times New Roman" w:cs="Times New Roman"/>
          <w:b/>
          <w:bCs/>
          <w:sz w:val="24"/>
          <w:szCs w:val="24"/>
          <w:lang w:eastAsia="ru-RU"/>
        </w:rPr>
        <w:t>оезанятие</w:t>
      </w:r>
      <w:r w:rsidRPr="00472CF7">
        <w:rPr>
          <w:rFonts w:ascii="Times New Roman" w:hAnsi="Times New Roman" w:cs="Times New Roman"/>
          <w:b/>
          <w:bCs/>
          <w:sz w:val="24"/>
          <w:szCs w:val="24"/>
          <w:lang w:eastAsia="ru-RU"/>
        </w:rPr>
        <w:t xml:space="preserve"> № </w:t>
      </w:r>
      <w:r>
        <w:rPr>
          <w:rFonts w:ascii="Times New Roman" w:hAnsi="Times New Roman" w:cs="Times New Roman"/>
          <w:b/>
          <w:bCs/>
          <w:sz w:val="24"/>
          <w:szCs w:val="24"/>
          <w:lang w:eastAsia="ru-RU"/>
        </w:rPr>
        <w:t>12</w:t>
      </w:r>
    </w:p>
    <w:p w:rsidR="006567B4" w:rsidRDefault="006567B4" w:rsidP="003C6FEB">
      <w:pPr>
        <w:widowControl w:val="0"/>
        <w:overflowPunct w:val="0"/>
        <w:autoSpaceDE w:val="0"/>
        <w:autoSpaceDN w:val="0"/>
        <w:adjustRightInd w:val="0"/>
        <w:ind w:right="220"/>
        <w:rPr>
          <w:rFonts w:ascii="Times New Roman" w:hAnsi="Times New Roman" w:cs="Times New Roman"/>
          <w:b/>
          <w:bCs/>
          <w:sz w:val="24"/>
          <w:szCs w:val="24"/>
        </w:rPr>
      </w:pPr>
    </w:p>
    <w:p w:rsidR="006567B4" w:rsidRPr="003C6FEB" w:rsidRDefault="006567B4" w:rsidP="003C6FEB">
      <w:pPr>
        <w:shd w:val="clear" w:color="auto" w:fill="FFFFFF"/>
        <w:spacing w:after="0" w:line="309" w:lineRule="atLeast"/>
        <w:ind w:right="-58"/>
        <w:jc w:val="center"/>
        <w:rPr>
          <w:rFonts w:ascii="Times New Roman" w:hAnsi="Times New Roman" w:cs="Times New Roman"/>
          <w:b/>
          <w:bCs/>
          <w:color w:val="666666"/>
          <w:sz w:val="24"/>
          <w:szCs w:val="24"/>
          <w:lang w:eastAsia="ar-SA"/>
        </w:rPr>
      </w:pPr>
      <w:r w:rsidRPr="003C6FEB">
        <w:rPr>
          <w:rFonts w:ascii="Times New Roman" w:hAnsi="Times New Roman" w:cs="Times New Roman"/>
          <w:b/>
          <w:bCs/>
          <w:sz w:val="24"/>
          <w:szCs w:val="24"/>
        </w:rPr>
        <w:t>Исследование текста с целью освоения основных понятий морфологии: грамматические категории и грамматические значения; выведение алгоритма морфологического разбора.</w:t>
      </w:r>
    </w:p>
    <w:p w:rsidR="006567B4" w:rsidRPr="00C2591E" w:rsidRDefault="006567B4" w:rsidP="003C6FEB">
      <w:pPr>
        <w:rPr>
          <w:rFonts w:ascii="Times New Roman" w:hAnsi="Times New Roman" w:cs="Times New Roman"/>
          <w:b/>
          <w:bCs/>
          <w:sz w:val="24"/>
          <w:szCs w:val="24"/>
        </w:rPr>
      </w:pPr>
      <w:r w:rsidRPr="00472CF7">
        <w:rPr>
          <w:rFonts w:ascii="Times New Roman" w:hAnsi="Times New Roman" w:cs="Times New Roman"/>
          <w:b/>
          <w:bCs/>
          <w:sz w:val="24"/>
          <w:szCs w:val="24"/>
        </w:rPr>
        <w:t>Учебная цель:</w:t>
      </w:r>
      <w:r w:rsidRPr="00C2591E">
        <w:rPr>
          <w:rFonts w:ascii="Times New Roman" w:hAnsi="Times New Roman" w:cs="Times New Roman"/>
          <w:color w:val="000000"/>
          <w:sz w:val="24"/>
          <w:szCs w:val="24"/>
          <w:shd w:val="clear" w:color="auto" w:fill="FFFFFF"/>
          <w:lang w:eastAsia="ru-RU"/>
        </w:rPr>
        <w:t>совершенствовать умение определять части речи и производить их морфологический разбор.</w:t>
      </w:r>
    </w:p>
    <w:p w:rsidR="006567B4" w:rsidRPr="00472CF7" w:rsidRDefault="006567B4" w:rsidP="003C6FEB">
      <w:pPr>
        <w:rPr>
          <w:rFonts w:ascii="Times New Roman" w:hAnsi="Times New Roman" w:cs="Times New Roman"/>
          <w:b/>
          <w:bCs/>
          <w:sz w:val="24"/>
          <w:szCs w:val="24"/>
        </w:rPr>
      </w:pPr>
      <w:r w:rsidRPr="00472CF7">
        <w:rPr>
          <w:rFonts w:ascii="Times New Roman" w:hAnsi="Times New Roman" w:cs="Times New Roman"/>
          <w:b/>
          <w:bCs/>
          <w:sz w:val="24"/>
          <w:szCs w:val="24"/>
        </w:rPr>
        <w:t>Учебные задачи:</w:t>
      </w:r>
    </w:p>
    <w:p w:rsidR="006567B4" w:rsidRPr="00C2591E" w:rsidRDefault="006567B4" w:rsidP="00C2591E">
      <w:pPr>
        <w:spacing w:after="0" w:line="240" w:lineRule="auto"/>
        <w:jc w:val="both"/>
        <w:rPr>
          <w:rFonts w:ascii="Times New Roman" w:hAnsi="Times New Roman" w:cs="Times New Roman"/>
          <w:sz w:val="28"/>
          <w:szCs w:val="28"/>
          <w:lang w:eastAsia="ar-SA"/>
        </w:rPr>
      </w:pPr>
      <w:r w:rsidRPr="00C2591E">
        <w:rPr>
          <w:rFonts w:ascii="Times New Roman" w:hAnsi="Times New Roman" w:cs="Times New Roman"/>
          <w:sz w:val="24"/>
          <w:szCs w:val="24"/>
        </w:rPr>
        <w:t>1. Научиться</w:t>
      </w:r>
      <w:r w:rsidRPr="00C2591E">
        <w:rPr>
          <w:rFonts w:ascii="Times New Roman" w:hAnsi="Times New Roman" w:cs="Times New Roman"/>
          <w:sz w:val="24"/>
          <w:szCs w:val="24"/>
          <w:lang w:eastAsia="ar-SA"/>
        </w:rPr>
        <w:t>определять принадлежность слова к определенной части речи по его  грамматическим признакам</w:t>
      </w:r>
      <w:r>
        <w:rPr>
          <w:rFonts w:ascii="Times New Roman" w:hAnsi="Times New Roman" w:cs="Times New Roman"/>
          <w:sz w:val="28"/>
          <w:szCs w:val="28"/>
          <w:lang w:eastAsia="ar-SA"/>
        </w:rPr>
        <w:t>.</w:t>
      </w:r>
    </w:p>
    <w:p w:rsidR="006567B4" w:rsidRPr="00472CF7" w:rsidRDefault="006567B4" w:rsidP="003C6FEB">
      <w:pPr>
        <w:pStyle w:val="9"/>
        <w:keepLines w:val="0"/>
        <w:spacing w:before="0" w:line="240" w:lineRule="auto"/>
        <w:jc w:val="both"/>
        <w:rPr>
          <w:rFonts w:ascii="Times New Roman" w:hAnsi="Times New Roman" w:cs="Times New Roman"/>
          <w:sz w:val="24"/>
          <w:szCs w:val="24"/>
        </w:rPr>
      </w:pPr>
      <w:r w:rsidRPr="003C195C">
        <w:rPr>
          <w:rFonts w:ascii="Times New Roman" w:hAnsi="Times New Roman" w:cs="Times New Roman"/>
          <w:i w:val="0"/>
          <w:iCs w:val="0"/>
          <w:sz w:val="24"/>
          <w:szCs w:val="24"/>
        </w:rPr>
        <w:t xml:space="preserve">2. </w:t>
      </w:r>
      <w:r w:rsidRPr="00F449CA">
        <w:rPr>
          <w:rFonts w:ascii="Times New Roman" w:hAnsi="Times New Roman" w:cs="Times New Roman"/>
          <w:i w:val="0"/>
          <w:iCs w:val="0"/>
          <w:color w:val="000000"/>
          <w:sz w:val="24"/>
          <w:szCs w:val="24"/>
          <w:shd w:val="clear" w:color="auto" w:fill="FFFFFF"/>
          <w:lang w:eastAsia="ru-RU"/>
        </w:rPr>
        <w:t>Совершенствовать умение производить морфологический разбор</w:t>
      </w:r>
      <w:r w:rsidRPr="009B01AC">
        <w:rPr>
          <w:rFonts w:ascii="Times New Roman" w:hAnsi="Times New Roman" w:cs="Times New Roman"/>
          <w:sz w:val="24"/>
          <w:szCs w:val="24"/>
          <w:lang w:eastAsia="ar-SA"/>
        </w:rPr>
        <w:t>.</w:t>
      </w:r>
    </w:p>
    <w:p w:rsidR="006567B4" w:rsidRPr="00472CF7" w:rsidRDefault="006567B4" w:rsidP="003C6FEB">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Образовательные результаты, заявленные в ФГОС третьего поколения</w:t>
      </w:r>
    </w:p>
    <w:p w:rsidR="006567B4" w:rsidRPr="00472CF7" w:rsidRDefault="006567B4" w:rsidP="003C6FEB">
      <w:pPr>
        <w:spacing w:after="0"/>
        <w:jc w:val="both"/>
        <w:rPr>
          <w:rFonts w:ascii="Times New Roman" w:hAnsi="Times New Roman" w:cs="Times New Roman"/>
          <w:sz w:val="24"/>
          <w:szCs w:val="24"/>
        </w:rPr>
      </w:pPr>
      <w:r w:rsidRPr="00472CF7">
        <w:rPr>
          <w:rFonts w:ascii="Times New Roman" w:hAnsi="Times New Roman" w:cs="Times New Roman"/>
          <w:sz w:val="24"/>
          <w:szCs w:val="24"/>
        </w:rPr>
        <w:t>Студент должен:</w:t>
      </w:r>
    </w:p>
    <w:p w:rsidR="006567B4" w:rsidRPr="00472CF7" w:rsidRDefault="006567B4" w:rsidP="003C6FEB">
      <w:pPr>
        <w:spacing w:after="0"/>
        <w:jc w:val="both"/>
        <w:rPr>
          <w:rFonts w:ascii="Times New Roman" w:hAnsi="Times New Roman" w:cs="Times New Roman"/>
          <w:sz w:val="24"/>
          <w:szCs w:val="24"/>
        </w:rPr>
      </w:pPr>
      <w:r w:rsidRPr="00472CF7">
        <w:rPr>
          <w:rFonts w:ascii="Times New Roman" w:hAnsi="Times New Roman" w:cs="Times New Roman"/>
          <w:sz w:val="24"/>
          <w:szCs w:val="24"/>
        </w:rPr>
        <w:t>уметь:</w:t>
      </w:r>
    </w:p>
    <w:p w:rsidR="006567B4" w:rsidRDefault="006567B4" w:rsidP="003C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72CF7">
        <w:rPr>
          <w:rFonts w:ascii="Times New Roman" w:hAnsi="Times New Roman" w:cs="Times New Roman"/>
          <w:sz w:val="24"/>
          <w:szCs w:val="24"/>
        </w:rPr>
        <w:t>-</w:t>
      </w:r>
      <w:r w:rsidRPr="00C2591E">
        <w:rPr>
          <w:rFonts w:ascii="Times New Roman" w:hAnsi="Times New Roman" w:cs="Times New Roman"/>
          <w:sz w:val="24"/>
          <w:szCs w:val="24"/>
          <w:lang w:eastAsia="ar-SA"/>
        </w:rPr>
        <w:t>определять принадлежность слова к определенной части речи по его  грамматическим признакам</w:t>
      </w:r>
      <w:r w:rsidRPr="001072B6">
        <w:rPr>
          <w:rFonts w:ascii="Times New Roman" w:hAnsi="Times New Roman" w:cs="Times New Roman"/>
          <w:sz w:val="24"/>
          <w:szCs w:val="24"/>
        </w:rPr>
        <w:t>.</w:t>
      </w:r>
    </w:p>
    <w:p w:rsidR="006567B4" w:rsidRDefault="006567B4" w:rsidP="003C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C195C">
        <w:rPr>
          <w:rFonts w:ascii="Times New Roman" w:hAnsi="Times New Roman" w:cs="Times New Roman"/>
          <w:sz w:val="24"/>
          <w:szCs w:val="24"/>
          <w:lang w:eastAsia="ar-SA"/>
        </w:rPr>
        <w:t xml:space="preserve">уметь </w:t>
      </w:r>
      <w:r w:rsidRPr="00F449CA">
        <w:rPr>
          <w:rFonts w:ascii="Times New Roman" w:hAnsi="Times New Roman" w:cs="Times New Roman"/>
          <w:color w:val="000000"/>
          <w:sz w:val="24"/>
          <w:szCs w:val="24"/>
          <w:shd w:val="clear" w:color="auto" w:fill="FFFFFF"/>
          <w:lang w:eastAsia="ru-RU"/>
        </w:rPr>
        <w:t>производить морфологический разбор</w:t>
      </w:r>
      <w:r>
        <w:rPr>
          <w:rFonts w:ascii="Times New Roman" w:hAnsi="Times New Roman" w:cs="Times New Roman"/>
          <w:color w:val="000000"/>
          <w:sz w:val="24"/>
          <w:szCs w:val="24"/>
          <w:shd w:val="clear" w:color="auto" w:fill="FFFFFF"/>
          <w:lang w:eastAsia="ru-RU"/>
        </w:rPr>
        <w:t xml:space="preserve"> различных частей речи.</w:t>
      </w:r>
    </w:p>
    <w:p w:rsidR="006567B4" w:rsidRPr="00472CF7" w:rsidRDefault="006567B4" w:rsidP="003C6FEB">
      <w:pPr>
        <w:spacing w:after="0"/>
        <w:jc w:val="both"/>
        <w:rPr>
          <w:rFonts w:ascii="Times New Roman" w:hAnsi="Times New Roman" w:cs="Times New Roman"/>
          <w:sz w:val="24"/>
          <w:szCs w:val="24"/>
        </w:rPr>
      </w:pPr>
      <w:r w:rsidRPr="00472CF7">
        <w:rPr>
          <w:rFonts w:ascii="Times New Roman" w:hAnsi="Times New Roman" w:cs="Times New Roman"/>
          <w:sz w:val="24"/>
          <w:szCs w:val="24"/>
        </w:rPr>
        <w:t>знать:</w:t>
      </w:r>
    </w:p>
    <w:p w:rsidR="006567B4" w:rsidRPr="00B0662B" w:rsidRDefault="006567B4" w:rsidP="003C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ar-SA"/>
        </w:rPr>
      </w:pPr>
      <w:r w:rsidRPr="00472CF7">
        <w:rPr>
          <w:rFonts w:ascii="Times New Roman" w:hAnsi="Times New Roman" w:cs="Times New Roman"/>
          <w:sz w:val="24"/>
          <w:szCs w:val="24"/>
        </w:rPr>
        <w:t xml:space="preserve">- </w:t>
      </w:r>
      <w:r>
        <w:rPr>
          <w:rFonts w:ascii="Times New Roman" w:hAnsi="Times New Roman" w:cs="Times New Roman"/>
          <w:sz w:val="24"/>
          <w:szCs w:val="24"/>
          <w:lang w:eastAsia="ar-SA"/>
        </w:rPr>
        <w:t>теоретический материал по морфологии.</w:t>
      </w:r>
    </w:p>
    <w:p w:rsidR="006567B4" w:rsidRPr="00472CF7" w:rsidRDefault="006567B4" w:rsidP="003C6FEB">
      <w:pPr>
        <w:spacing w:after="0"/>
        <w:jc w:val="both"/>
        <w:rPr>
          <w:rFonts w:ascii="Times New Roman" w:hAnsi="Times New Roman" w:cs="Times New Roman"/>
          <w:sz w:val="24"/>
          <w:szCs w:val="24"/>
        </w:rPr>
      </w:pPr>
      <w:r>
        <w:rPr>
          <w:rFonts w:ascii="Times New Roman" w:hAnsi="Times New Roman" w:cs="Times New Roman"/>
          <w:sz w:val="24"/>
          <w:szCs w:val="24"/>
        </w:rPr>
        <w:t>-</w:t>
      </w:r>
      <w:r w:rsidRPr="00F449CA">
        <w:rPr>
          <w:rFonts w:ascii="Times New Roman" w:hAnsi="Times New Roman" w:cs="Times New Roman"/>
          <w:sz w:val="24"/>
          <w:szCs w:val="24"/>
        </w:rPr>
        <w:t>алгоритмы морфологического разбора разных частей речи</w:t>
      </w:r>
      <w:r w:rsidRPr="00472CF7">
        <w:rPr>
          <w:rFonts w:ascii="Times New Roman" w:hAnsi="Times New Roman" w:cs="Times New Roman"/>
          <w:sz w:val="24"/>
          <w:szCs w:val="24"/>
        </w:rPr>
        <w:t>.</w:t>
      </w:r>
    </w:p>
    <w:p w:rsidR="006567B4" w:rsidRPr="00472CF7" w:rsidRDefault="006567B4" w:rsidP="003C6FEB">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Задачи практической работы</w:t>
      </w:r>
    </w:p>
    <w:p w:rsidR="006567B4" w:rsidRPr="00472CF7" w:rsidRDefault="006567B4" w:rsidP="003C6FEB">
      <w:pPr>
        <w:spacing w:after="0"/>
        <w:jc w:val="both"/>
        <w:rPr>
          <w:rFonts w:ascii="Times New Roman" w:hAnsi="Times New Roman" w:cs="Times New Roman"/>
          <w:sz w:val="24"/>
          <w:szCs w:val="24"/>
        </w:rPr>
      </w:pPr>
      <w:r w:rsidRPr="00472CF7">
        <w:rPr>
          <w:rFonts w:ascii="Times New Roman" w:hAnsi="Times New Roman" w:cs="Times New Roman"/>
          <w:sz w:val="24"/>
          <w:szCs w:val="24"/>
        </w:rPr>
        <w:t>1. Повторить теоретический материал по теме практической работы.</w:t>
      </w:r>
    </w:p>
    <w:p w:rsidR="006567B4" w:rsidRPr="00472CF7" w:rsidRDefault="006567B4" w:rsidP="003C6FEB">
      <w:pPr>
        <w:spacing w:after="0"/>
        <w:jc w:val="both"/>
        <w:rPr>
          <w:rFonts w:ascii="Times New Roman" w:hAnsi="Times New Roman" w:cs="Times New Roman"/>
          <w:sz w:val="24"/>
          <w:szCs w:val="24"/>
        </w:rPr>
      </w:pPr>
      <w:r w:rsidRPr="00472CF7">
        <w:rPr>
          <w:rFonts w:ascii="Times New Roman" w:hAnsi="Times New Roman" w:cs="Times New Roman"/>
          <w:sz w:val="24"/>
          <w:szCs w:val="24"/>
        </w:rPr>
        <w:t>2.Ответить на вопросы для закрепления теоретического материала.</w:t>
      </w:r>
    </w:p>
    <w:p w:rsidR="006567B4" w:rsidRPr="00472CF7" w:rsidRDefault="006567B4" w:rsidP="003C6FEB">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Выполнить предложенные задания.</w:t>
      </w:r>
    </w:p>
    <w:p w:rsidR="006567B4" w:rsidRPr="00472CF7" w:rsidRDefault="006567B4" w:rsidP="003C6FEB">
      <w:pPr>
        <w:spacing w:after="0"/>
        <w:jc w:val="both"/>
        <w:rPr>
          <w:rFonts w:ascii="Times New Roman" w:hAnsi="Times New Roman" w:cs="Times New Roman"/>
          <w:sz w:val="24"/>
          <w:szCs w:val="24"/>
        </w:rPr>
      </w:pPr>
      <w:r>
        <w:rPr>
          <w:rFonts w:ascii="Times New Roman" w:hAnsi="Times New Roman" w:cs="Times New Roman"/>
          <w:sz w:val="24"/>
          <w:szCs w:val="24"/>
        </w:rPr>
        <w:t>4</w:t>
      </w:r>
      <w:r w:rsidRPr="00472CF7">
        <w:rPr>
          <w:rFonts w:ascii="Times New Roman" w:hAnsi="Times New Roman" w:cs="Times New Roman"/>
          <w:sz w:val="24"/>
          <w:szCs w:val="24"/>
        </w:rPr>
        <w:t xml:space="preserve">. Записать </w:t>
      </w:r>
      <w:r>
        <w:rPr>
          <w:rFonts w:ascii="Times New Roman" w:hAnsi="Times New Roman" w:cs="Times New Roman"/>
          <w:sz w:val="24"/>
          <w:szCs w:val="24"/>
        </w:rPr>
        <w:t xml:space="preserve">выполненные задания </w:t>
      </w:r>
      <w:r w:rsidRPr="00472CF7">
        <w:rPr>
          <w:rFonts w:ascii="Times New Roman" w:hAnsi="Times New Roman" w:cs="Times New Roman"/>
          <w:sz w:val="24"/>
          <w:szCs w:val="24"/>
        </w:rPr>
        <w:t>в тетради для практических работ.</w:t>
      </w:r>
    </w:p>
    <w:p w:rsidR="006567B4" w:rsidRPr="00472CF7" w:rsidRDefault="006567B4" w:rsidP="003C6FEB">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Обеспеченность занятия (средства обучения)</w:t>
      </w:r>
    </w:p>
    <w:p w:rsidR="006567B4" w:rsidRPr="00472CF7" w:rsidRDefault="006567B4" w:rsidP="003C6FEB">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Учебник по </w:t>
      </w:r>
      <w:r>
        <w:rPr>
          <w:rFonts w:ascii="Times New Roman" w:hAnsi="Times New Roman" w:cs="Times New Roman"/>
          <w:sz w:val="24"/>
          <w:szCs w:val="24"/>
        </w:rPr>
        <w:t>русскому языку</w:t>
      </w:r>
      <w:r w:rsidRPr="00472CF7">
        <w:rPr>
          <w:rFonts w:ascii="Times New Roman" w:hAnsi="Times New Roman" w:cs="Times New Roman"/>
          <w:sz w:val="24"/>
          <w:szCs w:val="24"/>
        </w:rPr>
        <w:t>.</w:t>
      </w:r>
    </w:p>
    <w:p w:rsidR="006567B4" w:rsidRPr="00472CF7" w:rsidRDefault="006567B4" w:rsidP="003C6FEB">
      <w:pPr>
        <w:spacing w:after="0"/>
        <w:jc w:val="both"/>
        <w:rPr>
          <w:rFonts w:ascii="Times New Roman" w:hAnsi="Times New Roman" w:cs="Times New Roman"/>
          <w:sz w:val="24"/>
          <w:szCs w:val="24"/>
        </w:rPr>
      </w:pPr>
      <w:r>
        <w:rPr>
          <w:rFonts w:ascii="Times New Roman" w:hAnsi="Times New Roman" w:cs="Times New Roman"/>
          <w:sz w:val="24"/>
          <w:szCs w:val="24"/>
        </w:rPr>
        <w:t>2</w:t>
      </w:r>
      <w:r w:rsidRPr="00472CF7">
        <w:rPr>
          <w:rFonts w:ascii="Times New Roman" w:hAnsi="Times New Roman" w:cs="Times New Roman"/>
          <w:sz w:val="24"/>
          <w:szCs w:val="24"/>
        </w:rPr>
        <w:t>.Тексты заданий.</w:t>
      </w:r>
    </w:p>
    <w:p w:rsidR="006567B4" w:rsidRPr="00472CF7" w:rsidRDefault="006567B4" w:rsidP="003C6FEB">
      <w:pPr>
        <w:spacing w:after="0"/>
        <w:jc w:val="both"/>
        <w:rPr>
          <w:rFonts w:ascii="Times New Roman" w:hAnsi="Times New Roman" w:cs="Times New Roman"/>
          <w:sz w:val="24"/>
          <w:szCs w:val="24"/>
        </w:rPr>
      </w:pPr>
      <w:r>
        <w:rPr>
          <w:rFonts w:ascii="Times New Roman" w:hAnsi="Times New Roman" w:cs="Times New Roman"/>
          <w:sz w:val="24"/>
          <w:szCs w:val="24"/>
        </w:rPr>
        <w:t>3</w:t>
      </w:r>
      <w:r w:rsidRPr="00472CF7">
        <w:rPr>
          <w:rFonts w:ascii="Times New Roman" w:hAnsi="Times New Roman" w:cs="Times New Roman"/>
          <w:sz w:val="24"/>
          <w:szCs w:val="24"/>
        </w:rPr>
        <w:t>. Тетради для практических работ.</w:t>
      </w:r>
    </w:p>
    <w:p w:rsidR="006567B4" w:rsidRPr="00472CF7" w:rsidRDefault="006567B4" w:rsidP="003C6FEB">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Вопросы для закрепления теоретического материала по теме:</w:t>
      </w:r>
    </w:p>
    <w:p w:rsidR="006567B4" w:rsidRPr="00EC6498" w:rsidRDefault="006567B4" w:rsidP="008B1055">
      <w:pPr>
        <w:numPr>
          <w:ilvl w:val="0"/>
          <w:numId w:val="22"/>
        </w:numPr>
        <w:spacing w:after="0" w:line="240" w:lineRule="auto"/>
        <w:rPr>
          <w:rFonts w:ascii="Times New Roman" w:hAnsi="Times New Roman" w:cs="Times New Roman"/>
          <w:sz w:val="24"/>
          <w:szCs w:val="24"/>
          <w:lang w:eastAsia="ru-RU"/>
        </w:rPr>
      </w:pPr>
      <w:r w:rsidRPr="00EC6498">
        <w:rPr>
          <w:rFonts w:ascii="Times New Roman" w:hAnsi="Times New Roman" w:cs="Times New Roman"/>
          <w:sz w:val="24"/>
          <w:szCs w:val="24"/>
          <w:lang w:eastAsia="ru-RU"/>
        </w:rPr>
        <w:t xml:space="preserve">Какой раздел языкознания называется грамматикой? </w:t>
      </w:r>
    </w:p>
    <w:p w:rsidR="006567B4" w:rsidRPr="00EC6498" w:rsidRDefault="006567B4" w:rsidP="008B1055">
      <w:pPr>
        <w:numPr>
          <w:ilvl w:val="0"/>
          <w:numId w:val="22"/>
        </w:numPr>
        <w:spacing w:after="0" w:line="240" w:lineRule="auto"/>
        <w:rPr>
          <w:rFonts w:ascii="Times New Roman" w:hAnsi="Times New Roman" w:cs="Times New Roman"/>
          <w:sz w:val="24"/>
          <w:szCs w:val="24"/>
          <w:lang w:eastAsia="ru-RU"/>
        </w:rPr>
      </w:pPr>
      <w:r w:rsidRPr="00EC6498">
        <w:rPr>
          <w:rFonts w:ascii="Times New Roman" w:hAnsi="Times New Roman" w:cs="Times New Roman"/>
          <w:sz w:val="24"/>
          <w:szCs w:val="24"/>
          <w:lang w:eastAsia="ru-RU"/>
        </w:rPr>
        <w:t xml:space="preserve">Что изучает морфология? </w:t>
      </w:r>
    </w:p>
    <w:p w:rsidR="006567B4" w:rsidRPr="00EC6498" w:rsidRDefault="006567B4" w:rsidP="008B1055">
      <w:pPr>
        <w:numPr>
          <w:ilvl w:val="0"/>
          <w:numId w:val="22"/>
        </w:numPr>
        <w:spacing w:after="0" w:line="240" w:lineRule="auto"/>
        <w:rPr>
          <w:rFonts w:ascii="Times New Roman" w:hAnsi="Times New Roman" w:cs="Times New Roman"/>
          <w:sz w:val="24"/>
          <w:szCs w:val="24"/>
          <w:lang w:eastAsia="ru-RU"/>
        </w:rPr>
      </w:pPr>
      <w:r w:rsidRPr="00EC6498">
        <w:rPr>
          <w:rFonts w:ascii="Times New Roman" w:hAnsi="Times New Roman" w:cs="Times New Roman"/>
          <w:sz w:val="24"/>
          <w:szCs w:val="24"/>
          <w:lang w:eastAsia="ru-RU"/>
        </w:rPr>
        <w:t>Что такое грамматическое значение, грамматическая категория, грамматическая форма?</w:t>
      </w:r>
    </w:p>
    <w:p w:rsidR="006567B4" w:rsidRPr="00EC6498" w:rsidRDefault="006567B4" w:rsidP="008B1055">
      <w:pPr>
        <w:numPr>
          <w:ilvl w:val="0"/>
          <w:numId w:val="22"/>
        </w:numPr>
        <w:spacing w:after="0" w:line="240" w:lineRule="auto"/>
        <w:rPr>
          <w:rFonts w:ascii="Times New Roman" w:hAnsi="Times New Roman" w:cs="Times New Roman"/>
          <w:sz w:val="24"/>
          <w:szCs w:val="24"/>
          <w:lang w:eastAsia="ru-RU"/>
        </w:rPr>
      </w:pPr>
      <w:r w:rsidRPr="00EC6498">
        <w:rPr>
          <w:rFonts w:ascii="Times New Roman" w:hAnsi="Times New Roman" w:cs="Times New Roman"/>
          <w:sz w:val="24"/>
          <w:szCs w:val="24"/>
          <w:lang w:eastAsia="ru-RU"/>
        </w:rPr>
        <w:t xml:space="preserve"> Какие части речи называются самостоятельными и какие служебными?</w:t>
      </w:r>
    </w:p>
    <w:p w:rsidR="006567B4" w:rsidRDefault="006567B4" w:rsidP="00F9712C">
      <w:pPr>
        <w:shd w:val="clear" w:color="auto" w:fill="FFFFFF"/>
        <w:spacing w:after="0" w:line="309" w:lineRule="atLeast"/>
        <w:ind w:right="-58"/>
        <w:jc w:val="center"/>
        <w:rPr>
          <w:rFonts w:ascii="Times New Roman" w:hAnsi="Times New Roman" w:cs="Times New Roman"/>
          <w:b/>
          <w:bCs/>
          <w:sz w:val="24"/>
          <w:szCs w:val="24"/>
          <w:lang w:eastAsia="ar-SA"/>
        </w:rPr>
      </w:pPr>
    </w:p>
    <w:p w:rsidR="006567B4" w:rsidRDefault="006567B4" w:rsidP="00F9712C">
      <w:pPr>
        <w:shd w:val="clear" w:color="auto" w:fill="FFFFFF"/>
        <w:spacing w:after="0" w:line="309" w:lineRule="atLeast"/>
        <w:ind w:right="-58"/>
        <w:jc w:val="center"/>
        <w:rPr>
          <w:rFonts w:ascii="Times New Roman" w:hAnsi="Times New Roman" w:cs="Times New Roman"/>
          <w:b/>
          <w:bCs/>
          <w:sz w:val="24"/>
          <w:szCs w:val="24"/>
          <w:lang w:eastAsia="ar-SA"/>
        </w:rPr>
      </w:pPr>
      <w:r w:rsidRPr="00433D78">
        <w:rPr>
          <w:rFonts w:ascii="Times New Roman" w:hAnsi="Times New Roman" w:cs="Times New Roman"/>
          <w:b/>
          <w:bCs/>
          <w:sz w:val="24"/>
          <w:szCs w:val="24"/>
          <w:lang w:eastAsia="ar-SA"/>
        </w:rPr>
        <w:t>Краткое изложение теоретических вопросов</w:t>
      </w:r>
    </w:p>
    <w:p w:rsidR="006567B4" w:rsidRDefault="006567B4" w:rsidP="00EC6498">
      <w:pPr>
        <w:tabs>
          <w:tab w:val="left" w:pos="1080"/>
          <w:tab w:val="left" w:pos="1416"/>
          <w:tab w:val="left" w:pos="2640"/>
        </w:tabs>
        <w:spacing w:after="0" w:line="360" w:lineRule="auto"/>
        <w:ind w:left="284" w:right="284" w:firstLine="709"/>
        <w:jc w:val="both"/>
        <w:rPr>
          <w:rFonts w:ascii="Times New Roman" w:hAnsi="Times New Roman" w:cs="Times New Roman"/>
          <w:sz w:val="24"/>
          <w:szCs w:val="24"/>
          <w:lang w:eastAsia="ru-RU"/>
        </w:rPr>
      </w:pPr>
    </w:p>
    <w:p w:rsidR="006567B4" w:rsidRPr="00EC6498" w:rsidRDefault="006567B4" w:rsidP="00F9712C">
      <w:pPr>
        <w:tabs>
          <w:tab w:val="left" w:pos="1080"/>
          <w:tab w:val="left" w:pos="1416"/>
          <w:tab w:val="left" w:pos="2640"/>
        </w:tabs>
        <w:spacing w:after="0" w:line="240" w:lineRule="auto"/>
        <w:ind w:left="284" w:right="284" w:firstLine="709"/>
        <w:jc w:val="both"/>
        <w:rPr>
          <w:rFonts w:ascii="Times New Roman" w:hAnsi="Times New Roman" w:cs="Times New Roman"/>
          <w:sz w:val="24"/>
          <w:szCs w:val="24"/>
          <w:lang w:eastAsia="ru-RU"/>
        </w:rPr>
      </w:pPr>
      <w:r w:rsidRPr="00EC6498">
        <w:rPr>
          <w:rFonts w:ascii="Times New Roman" w:hAnsi="Times New Roman" w:cs="Times New Roman"/>
          <w:sz w:val="24"/>
          <w:szCs w:val="24"/>
          <w:lang w:eastAsia="ru-RU"/>
        </w:rPr>
        <w:t>Морфология – это раздел грамматики, изучающий слово, структуру слова, формы словоизменения, способы выражения грамматических значений, части речи. Предметом изучения морфологии является слово и его различные формы.</w:t>
      </w:r>
    </w:p>
    <w:p w:rsidR="006567B4" w:rsidRPr="00EC6498" w:rsidRDefault="006567B4" w:rsidP="00F9712C">
      <w:pPr>
        <w:tabs>
          <w:tab w:val="left" w:pos="1080"/>
          <w:tab w:val="left" w:pos="1416"/>
          <w:tab w:val="left" w:pos="2640"/>
        </w:tabs>
        <w:spacing w:after="0" w:line="240" w:lineRule="auto"/>
        <w:ind w:left="284" w:right="284" w:firstLine="709"/>
        <w:jc w:val="both"/>
        <w:rPr>
          <w:rFonts w:ascii="Times New Roman" w:hAnsi="Times New Roman" w:cs="Times New Roman"/>
          <w:sz w:val="24"/>
          <w:szCs w:val="24"/>
          <w:lang w:eastAsia="ru-RU"/>
        </w:rPr>
      </w:pPr>
      <w:r w:rsidRPr="00EC6498">
        <w:rPr>
          <w:rFonts w:ascii="Times New Roman" w:hAnsi="Times New Roman" w:cs="Times New Roman"/>
          <w:sz w:val="24"/>
          <w:szCs w:val="24"/>
          <w:lang w:eastAsia="ru-RU"/>
        </w:rPr>
        <w:t>Части речи – это основные лексико-грамматические классы слов (самостоятельные и служебные части речи, модальные слова и междометия).</w:t>
      </w:r>
    </w:p>
    <w:p w:rsidR="006567B4" w:rsidRPr="00C2591E" w:rsidRDefault="006567B4" w:rsidP="00C2591E">
      <w:pPr>
        <w:pStyle w:val="af"/>
        <w:shd w:val="clear" w:color="auto" w:fill="FFFFFF"/>
        <w:spacing w:before="0" w:after="0"/>
        <w:ind w:left="284"/>
        <w:jc w:val="both"/>
      </w:pPr>
      <w:r w:rsidRPr="00C2591E">
        <w:t xml:space="preserve">Морфология — это раздел грамматики, изучающий грамматические свойства слов. Вслед за В. В. Виноградовым морфологию часто называют «грамматическим учением о </w:t>
      </w:r>
      <w:r w:rsidRPr="00C2591E">
        <w:lastRenderedPageBreak/>
        <w:t>слове». Грамматическими свойствами слов являются грамматические значения, средства выражения грамматических значений, грамматические категории.</w:t>
      </w:r>
    </w:p>
    <w:p w:rsidR="006567B4" w:rsidRPr="00C2591E" w:rsidRDefault="006567B4" w:rsidP="00C2591E">
      <w:pPr>
        <w:pStyle w:val="af"/>
        <w:shd w:val="clear" w:color="auto" w:fill="FFFFFF"/>
        <w:spacing w:before="0" w:after="0"/>
        <w:ind w:left="284"/>
        <w:jc w:val="both"/>
      </w:pPr>
      <w:r w:rsidRPr="00C2591E">
        <w:t>Грамматическое значение — обобщённое, отвлечённое языковое значение, присущее ряду слов, словоформ и</w:t>
      </w:r>
      <w:r w:rsidRPr="00C2591E">
        <w:rPr>
          <w:rStyle w:val="apple-converted-space"/>
        </w:rPr>
        <w:t> </w:t>
      </w:r>
      <w:hyperlink r:id="rId9" w:tooltip="Синтаксическая конструкция (страница отсутствует)" w:history="1">
        <w:r w:rsidRPr="00C2591E">
          <w:rPr>
            <w:rStyle w:val="af0"/>
            <w:color w:val="auto"/>
          </w:rPr>
          <w:t>синтаксических конструкций</w:t>
        </w:r>
      </w:hyperlink>
      <w:r w:rsidRPr="00C2591E">
        <w:t>, находящее в языке своё регулярное (стандартное) выражение, например, значение падежа имён существительных, времени глагола и т. п.</w:t>
      </w:r>
    </w:p>
    <w:p w:rsidR="006567B4" w:rsidRPr="00C2591E" w:rsidRDefault="006567B4" w:rsidP="00C2591E">
      <w:pPr>
        <w:pStyle w:val="af"/>
        <w:shd w:val="clear" w:color="auto" w:fill="FFFFFF"/>
        <w:spacing w:before="0" w:after="0"/>
        <w:ind w:left="284"/>
        <w:jc w:val="both"/>
      </w:pPr>
      <w:r w:rsidRPr="00C2591E">
        <w:t>Грамматическое значение противопоставлено лексическому значению, которое лишено регулярного (стандартного) выражения и не обязательно имеет абстрагированный характер. Грамматическое значение сопровождает лексическое значение, накладывается на него, иногда грамматическое значение ограничено в своём проявлении определёнными лексическими группами слов.</w:t>
      </w:r>
    </w:p>
    <w:p w:rsidR="006567B4" w:rsidRPr="00C2591E" w:rsidRDefault="006567B4" w:rsidP="00C2591E">
      <w:pPr>
        <w:pStyle w:val="af"/>
        <w:shd w:val="clear" w:color="auto" w:fill="FFFFFF"/>
        <w:spacing w:before="0" w:after="0"/>
        <w:ind w:left="284"/>
        <w:jc w:val="both"/>
      </w:pPr>
      <w:r w:rsidRPr="00C2591E">
        <w:t>Грамматическая форма — внешнее языковое выражение грамматического значения в каждом конкретном случае употребления слова. Каждую отдельную грамматическую форму называют словоформой.</w:t>
      </w:r>
    </w:p>
    <w:p w:rsidR="006567B4" w:rsidRPr="00C2591E" w:rsidRDefault="006567B4" w:rsidP="00C2591E">
      <w:pPr>
        <w:pStyle w:val="af"/>
        <w:shd w:val="clear" w:color="auto" w:fill="FFFFFF"/>
        <w:spacing w:before="0" w:after="0"/>
        <w:ind w:left="284"/>
        <w:jc w:val="both"/>
      </w:pPr>
      <w:r w:rsidRPr="00C2591E">
        <w:t>Грамматическая категория — это система противопоставленных друг другу рядов грамматических форм с однородными значениями. В русской грамматике выделяются именные морфологические категории рода, одушевлённости/неодушевлённости, числа, падежа, степени сравнения; глагольные категории вида, залога, наклонения, времени и лица.</w:t>
      </w:r>
    </w:p>
    <w:p w:rsidR="006567B4" w:rsidRPr="00C2591E" w:rsidRDefault="006567B4" w:rsidP="00C2591E">
      <w:pPr>
        <w:pStyle w:val="af"/>
        <w:shd w:val="clear" w:color="auto" w:fill="FFFFFF"/>
        <w:spacing w:before="0" w:after="0"/>
        <w:ind w:left="284"/>
        <w:jc w:val="both"/>
      </w:pPr>
      <w:r w:rsidRPr="00C2591E">
        <w:t>В современном русском языке категория рода представлена тремя рядами форм (м., ж., ср.), двумя рядами категории числа (ед., мн.), шестью рядами категории падежа.</w:t>
      </w:r>
    </w:p>
    <w:p w:rsidR="006567B4" w:rsidRPr="00C2591E" w:rsidRDefault="006567B4" w:rsidP="00C2591E">
      <w:pPr>
        <w:pStyle w:val="af"/>
        <w:shd w:val="clear" w:color="auto" w:fill="FFFFFF"/>
        <w:spacing w:before="0" w:after="0"/>
        <w:ind w:left="284"/>
        <w:jc w:val="both"/>
      </w:pPr>
      <w:r w:rsidRPr="00C2591E">
        <w:t>Различаются категории словоизменительные, то есть такие, члены которых могут быть представлены разными формами одного и того же слова, и несловоизменительные (классифицирующие), то есть такие, члены которых не могут быть представлены формами одного и того же слова. К первым относятся число, падеж, время, лицо, степень сравнения. Ко вторым — род и одушевлённость/неодушевлённость у существительных.</w:t>
      </w:r>
    </w:p>
    <w:p w:rsidR="006567B4" w:rsidRPr="00472CF7" w:rsidRDefault="006567B4" w:rsidP="00F9712C">
      <w:pPr>
        <w:spacing w:after="0" w:line="240" w:lineRule="auto"/>
        <w:jc w:val="center"/>
        <w:rPr>
          <w:rFonts w:ascii="Times New Roman" w:hAnsi="Times New Roman" w:cs="Times New Roman"/>
          <w:b/>
          <w:bCs/>
          <w:sz w:val="24"/>
          <w:szCs w:val="24"/>
        </w:rPr>
      </w:pPr>
      <w:r w:rsidRPr="00472CF7">
        <w:rPr>
          <w:rFonts w:ascii="Times New Roman" w:hAnsi="Times New Roman" w:cs="Times New Roman"/>
          <w:b/>
          <w:bCs/>
          <w:sz w:val="24"/>
          <w:szCs w:val="24"/>
        </w:rPr>
        <w:t>Задания для практического занятия</w:t>
      </w: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F9712C">
      <w:pPr>
        <w:spacing w:after="0" w:line="240" w:lineRule="auto"/>
        <w:jc w:val="both"/>
        <w:rPr>
          <w:rFonts w:ascii="Times New Roman" w:hAnsi="Times New Roman" w:cs="Times New Roman"/>
          <w:b/>
          <w:bCs/>
          <w:sz w:val="24"/>
          <w:szCs w:val="24"/>
          <w:lang w:eastAsia="ru-RU"/>
        </w:rPr>
      </w:pPr>
      <w:r w:rsidRPr="00F9712C">
        <w:rPr>
          <w:rFonts w:ascii="Times New Roman" w:hAnsi="Times New Roman" w:cs="Times New Roman"/>
          <w:b/>
          <w:bCs/>
          <w:sz w:val="24"/>
          <w:szCs w:val="24"/>
          <w:lang w:eastAsia="ru-RU"/>
        </w:rPr>
        <w:t xml:space="preserve">Задание 1. </w:t>
      </w:r>
    </w:p>
    <w:p w:rsidR="006567B4" w:rsidRPr="00F9712C" w:rsidRDefault="006567B4" w:rsidP="00F9712C">
      <w:pPr>
        <w:spacing w:after="0" w:line="240" w:lineRule="auto"/>
        <w:jc w:val="both"/>
        <w:rPr>
          <w:rFonts w:ascii="Times New Roman" w:hAnsi="Times New Roman" w:cs="Times New Roman"/>
          <w:b/>
          <w:bCs/>
          <w:i/>
          <w:iCs/>
          <w:sz w:val="24"/>
          <w:szCs w:val="24"/>
          <w:lang w:eastAsia="ru-RU"/>
        </w:rPr>
      </w:pPr>
      <w:r w:rsidRPr="00F9712C">
        <w:rPr>
          <w:rFonts w:ascii="Times New Roman" w:hAnsi="Times New Roman" w:cs="Times New Roman"/>
          <w:b/>
          <w:bCs/>
          <w:i/>
          <w:iCs/>
          <w:sz w:val="24"/>
          <w:szCs w:val="24"/>
          <w:lang w:eastAsia="ru-RU"/>
        </w:rPr>
        <w:t>Прочитайте предложение и укажите, какие части речи в ни</w:t>
      </w:r>
      <w:r>
        <w:rPr>
          <w:rFonts w:ascii="Times New Roman" w:hAnsi="Times New Roman" w:cs="Times New Roman"/>
          <w:b/>
          <w:bCs/>
          <w:i/>
          <w:iCs/>
          <w:sz w:val="24"/>
          <w:szCs w:val="24"/>
          <w:lang w:eastAsia="ru-RU"/>
        </w:rPr>
        <w:t>х использованы-</w:t>
      </w:r>
      <w:r w:rsidRPr="00F9712C">
        <w:rPr>
          <w:rFonts w:ascii="Times New Roman" w:hAnsi="Times New Roman" w:cs="Times New Roman"/>
          <w:b/>
          <w:bCs/>
          <w:i/>
          <w:iCs/>
          <w:sz w:val="24"/>
          <w:szCs w:val="24"/>
          <w:lang w:eastAsia="ru-RU"/>
        </w:rPr>
        <w:t>.</w:t>
      </w:r>
    </w:p>
    <w:p w:rsidR="006567B4" w:rsidRPr="00F9712C" w:rsidRDefault="006567B4" w:rsidP="00F9712C">
      <w:pPr>
        <w:spacing w:after="0" w:line="240" w:lineRule="auto"/>
        <w:jc w:val="both"/>
        <w:rPr>
          <w:rFonts w:ascii="Times New Roman" w:hAnsi="Times New Roman" w:cs="Times New Roman"/>
          <w:sz w:val="24"/>
          <w:szCs w:val="24"/>
          <w:lang w:eastAsia="ru-RU"/>
        </w:rPr>
      </w:pPr>
      <w:r w:rsidRPr="00F9712C">
        <w:rPr>
          <w:rFonts w:ascii="Times New Roman" w:hAnsi="Times New Roman" w:cs="Times New Roman"/>
          <w:b/>
          <w:bCs/>
          <w:sz w:val="24"/>
          <w:szCs w:val="24"/>
          <w:lang w:eastAsia="ru-RU"/>
        </w:rPr>
        <w:tab/>
        <w:t xml:space="preserve">Образец: </w:t>
      </w:r>
      <w:r w:rsidRPr="00F9712C">
        <w:rPr>
          <w:rFonts w:ascii="Times New Roman" w:hAnsi="Times New Roman" w:cs="Times New Roman"/>
          <w:sz w:val="24"/>
          <w:szCs w:val="24"/>
          <w:lang w:eastAsia="ru-RU"/>
        </w:rPr>
        <w:t>Но, увы, сквозь эту пыль, залеплявшую оба глаза, не было видно ничего, кроме блеска ослепительных молний.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4853"/>
      </w:tblGrid>
      <w:tr w:rsidR="006567B4" w:rsidRPr="002E340C">
        <w:tc>
          <w:tcPr>
            <w:tcW w:w="4927" w:type="dxa"/>
          </w:tcPr>
          <w:p w:rsidR="006567B4" w:rsidRPr="00F9712C" w:rsidRDefault="006567B4" w:rsidP="00F9712C">
            <w:pPr>
              <w:spacing w:after="0" w:line="240" w:lineRule="auto"/>
              <w:jc w:val="both"/>
              <w:rPr>
                <w:rFonts w:ascii="Times New Roman" w:hAnsi="Times New Roman" w:cs="Times New Roman"/>
                <w:sz w:val="24"/>
                <w:szCs w:val="24"/>
                <w:lang w:eastAsia="ru-RU"/>
              </w:rPr>
            </w:pPr>
            <w:r w:rsidRPr="00F9712C">
              <w:rPr>
                <w:rFonts w:ascii="Times New Roman" w:hAnsi="Times New Roman" w:cs="Times New Roman"/>
                <w:sz w:val="24"/>
                <w:szCs w:val="24"/>
                <w:lang w:eastAsia="ru-RU"/>
              </w:rPr>
              <w:t>Имя существительное</w:t>
            </w:r>
          </w:p>
        </w:tc>
        <w:tc>
          <w:tcPr>
            <w:tcW w:w="4927" w:type="dxa"/>
          </w:tcPr>
          <w:p w:rsidR="006567B4" w:rsidRPr="00F9712C" w:rsidRDefault="006567B4" w:rsidP="00F9712C">
            <w:pPr>
              <w:spacing w:after="0" w:line="240" w:lineRule="auto"/>
              <w:jc w:val="both"/>
              <w:rPr>
                <w:rFonts w:ascii="Times New Roman" w:hAnsi="Times New Roman" w:cs="Times New Roman"/>
                <w:i/>
                <w:iCs/>
                <w:sz w:val="24"/>
                <w:szCs w:val="24"/>
                <w:lang w:eastAsia="ru-RU"/>
              </w:rPr>
            </w:pPr>
            <w:r w:rsidRPr="00F9712C">
              <w:rPr>
                <w:rFonts w:ascii="Times New Roman" w:hAnsi="Times New Roman" w:cs="Times New Roman"/>
                <w:i/>
                <w:iCs/>
                <w:sz w:val="24"/>
                <w:szCs w:val="24"/>
                <w:lang w:eastAsia="ru-RU"/>
              </w:rPr>
              <w:t>пыль, глаза, блеска, молний</w:t>
            </w:r>
          </w:p>
        </w:tc>
      </w:tr>
      <w:tr w:rsidR="006567B4" w:rsidRPr="002E340C">
        <w:tc>
          <w:tcPr>
            <w:tcW w:w="4927" w:type="dxa"/>
          </w:tcPr>
          <w:p w:rsidR="006567B4" w:rsidRPr="00F9712C" w:rsidRDefault="006567B4" w:rsidP="00F9712C">
            <w:pPr>
              <w:spacing w:after="0" w:line="240" w:lineRule="auto"/>
              <w:jc w:val="both"/>
              <w:rPr>
                <w:rFonts w:ascii="Times New Roman" w:hAnsi="Times New Roman" w:cs="Times New Roman"/>
                <w:sz w:val="24"/>
                <w:szCs w:val="24"/>
                <w:lang w:eastAsia="ru-RU"/>
              </w:rPr>
            </w:pPr>
            <w:r w:rsidRPr="00F9712C">
              <w:rPr>
                <w:rFonts w:ascii="Times New Roman" w:hAnsi="Times New Roman" w:cs="Times New Roman"/>
                <w:sz w:val="24"/>
                <w:szCs w:val="24"/>
                <w:lang w:eastAsia="ru-RU"/>
              </w:rPr>
              <w:t>Имя прилагательное</w:t>
            </w:r>
          </w:p>
        </w:tc>
        <w:tc>
          <w:tcPr>
            <w:tcW w:w="4927" w:type="dxa"/>
          </w:tcPr>
          <w:p w:rsidR="006567B4" w:rsidRPr="00F9712C" w:rsidRDefault="006567B4" w:rsidP="00F9712C">
            <w:pPr>
              <w:spacing w:after="0" w:line="240" w:lineRule="auto"/>
              <w:jc w:val="both"/>
              <w:rPr>
                <w:rFonts w:ascii="Times New Roman" w:hAnsi="Times New Roman" w:cs="Times New Roman"/>
                <w:i/>
                <w:iCs/>
                <w:sz w:val="24"/>
                <w:szCs w:val="24"/>
                <w:lang w:eastAsia="ru-RU"/>
              </w:rPr>
            </w:pPr>
            <w:r w:rsidRPr="00F9712C">
              <w:rPr>
                <w:rFonts w:ascii="Times New Roman" w:hAnsi="Times New Roman" w:cs="Times New Roman"/>
                <w:i/>
                <w:iCs/>
                <w:sz w:val="24"/>
                <w:szCs w:val="24"/>
                <w:lang w:eastAsia="ru-RU"/>
              </w:rPr>
              <w:t>ослепительных</w:t>
            </w:r>
          </w:p>
        </w:tc>
      </w:tr>
      <w:tr w:rsidR="006567B4" w:rsidRPr="002E340C">
        <w:tc>
          <w:tcPr>
            <w:tcW w:w="4927" w:type="dxa"/>
          </w:tcPr>
          <w:p w:rsidR="006567B4" w:rsidRPr="00F9712C" w:rsidRDefault="006567B4" w:rsidP="00F9712C">
            <w:pPr>
              <w:spacing w:after="0" w:line="240" w:lineRule="auto"/>
              <w:jc w:val="both"/>
              <w:rPr>
                <w:rFonts w:ascii="Times New Roman" w:hAnsi="Times New Roman" w:cs="Times New Roman"/>
                <w:sz w:val="24"/>
                <w:szCs w:val="24"/>
                <w:lang w:eastAsia="ru-RU"/>
              </w:rPr>
            </w:pPr>
            <w:r w:rsidRPr="00F9712C">
              <w:rPr>
                <w:rFonts w:ascii="Times New Roman" w:hAnsi="Times New Roman" w:cs="Times New Roman"/>
                <w:sz w:val="24"/>
                <w:szCs w:val="24"/>
                <w:lang w:eastAsia="ru-RU"/>
              </w:rPr>
              <w:t>Имя числительное</w:t>
            </w:r>
          </w:p>
        </w:tc>
        <w:tc>
          <w:tcPr>
            <w:tcW w:w="4927" w:type="dxa"/>
          </w:tcPr>
          <w:p w:rsidR="006567B4" w:rsidRPr="00F9712C" w:rsidRDefault="006567B4" w:rsidP="00F9712C">
            <w:pPr>
              <w:spacing w:after="0" w:line="240" w:lineRule="auto"/>
              <w:jc w:val="both"/>
              <w:rPr>
                <w:rFonts w:ascii="Times New Roman" w:hAnsi="Times New Roman" w:cs="Times New Roman"/>
                <w:i/>
                <w:iCs/>
                <w:sz w:val="24"/>
                <w:szCs w:val="24"/>
                <w:lang w:eastAsia="ru-RU"/>
              </w:rPr>
            </w:pPr>
            <w:r w:rsidRPr="00F9712C">
              <w:rPr>
                <w:rFonts w:ascii="Times New Roman" w:hAnsi="Times New Roman" w:cs="Times New Roman"/>
                <w:i/>
                <w:iCs/>
                <w:sz w:val="24"/>
                <w:szCs w:val="24"/>
                <w:lang w:eastAsia="ru-RU"/>
              </w:rPr>
              <w:t>оба</w:t>
            </w:r>
          </w:p>
        </w:tc>
      </w:tr>
      <w:tr w:rsidR="006567B4" w:rsidRPr="002E340C">
        <w:tc>
          <w:tcPr>
            <w:tcW w:w="4927" w:type="dxa"/>
          </w:tcPr>
          <w:p w:rsidR="006567B4" w:rsidRPr="00F9712C" w:rsidRDefault="006567B4" w:rsidP="00F9712C">
            <w:pPr>
              <w:spacing w:after="0" w:line="240" w:lineRule="auto"/>
              <w:jc w:val="both"/>
              <w:rPr>
                <w:rFonts w:ascii="Times New Roman" w:hAnsi="Times New Roman" w:cs="Times New Roman"/>
                <w:sz w:val="24"/>
                <w:szCs w:val="24"/>
                <w:lang w:eastAsia="ru-RU"/>
              </w:rPr>
            </w:pPr>
            <w:r w:rsidRPr="00F9712C">
              <w:rPr>
                <w:rFonts w:ascii="Times New Roman" w:hAnsi="Times New Roman" w:cs="Times New Roman"/>
                <w:sz w:val="24"/>
                <w:szCs w:val="24"/>
                <w:lang w:eastAsia="ru-RU"/>
              </w:rPr>
              <w:t>Местоимение</w:t>
            </w:r>
          </w:p>
        </w:tc>
        <w:tc>
          <w:tcPr>
            <w:tcW w:w="4927" w:type="dxa"/>
          </w:tcPr>
          <w:p w:rsidR="006567B4" w:rsidRPr="00F9712C" w:rsidRDefault="006567B4" w:rsidP="00F9712C">
            <w:pPr>
              <w:spacing w:after="0" w:line="240" w:lineRule="auto"/>
              <w:jc w:val="both"/>
              <w:rPr>
                <w:rFonts w:ascii="Times New Roman" w:hAnsi="Times New Roman" w:cs="Times New Roman"/>
                <w:i/>
                <w:iCs/>
                <w:sz w:val="24"/>
                <w:szCs w:val="24"/>
                <w:lang w:eastAsia="ru-RU"/>
              </w:rPr>
            </w:pPr>
            <w:r w:rsidRPr="00F9712C">
              <w:rPr>
                <w:rFonts w:ascii="Times New Roman" w:hAnsi="Times New Roman" w:cs="Times New Roman"/>
                <w:i/>
                <w:iCs/>
                <w:sz w:val="24"/>
                <w:szCs w:val="24"/>
                <w:lang w:eastAsia="ru-RU"/>
              </w:rPr>
              <w:t>эту, ничего</w:t>
            </w:r>
          </w:p>
        </w:tc>
      </w:tr>
      <w:tr w:rsidR="006567B4" w:rsidRPr="002E340C">
        <w:tc>
          <w:tcPr>
            <w:tcW w:w="4927" w:type="dxa"/>
          </w:tcPr>
          <w:p w:rsidR="006567B4" w:rsidRPr="00F9712C" w:rsidRDefault="006567B4" w:rsidP="00F9712C">
            <w:pPr>
              <w:spacing w:after="0" w:line="240" w:lineRule="auto"/>
              <w:jc w:val="both"/>
              <w:rPr>
                <w:rFonts w:ascii="Times New Roman" w:hAnsi="Times New Roman" w:cs="Times New Roman"/>
                <w:sz w:val="24"/>
                <w:szCs w:val="24"/>
                <w:lang w:eastAsia="ru-RU"/>
              </w:rPr>
            </w:pPr>
            <w:r w:rsidRPr="00F9712C">
              <w:rPr>
                <w:rFonts w:ascii="Times New Roman" w:hAnsi="Times New Roman" w:cs="Times New Roman"/>
                <w:sz w:val="24"/>
                <w:szCs w:val="24"/>
                <w:lang w:eastAsia="ru-RU"/>
              </w:rPr>
              <w:t>Глагол</w:t>
            </w:r>
          </w:p>
        </w:tc>
        <w:tc>
          <w:tcPr>
            <w:tcW w:w="4927" w:type="dxa"/>
          </w:tcPr>
          <w:p w:rsidR="006567B4" w:rsidRPr="00F9712C" w:rsidRDefault="006567B4" w:rsidP="00F9712C">
            <w:pPr>
              <w:spacing w:after="0" w:line="240" w:lineRule="auto"/>
              <w:jc w:val="both"/>
              <w:rPr>
                <w:rFonts w:ascii="Times New Roman" w:hAnsi="Times New Roman" w:cs="Times New Roman"/>
                <w:sz w:val="24"/>
                <w:szCs w:val="24"/>
                <w:lang w:eastAsia="ru-RU"/>
              </w:rPr>
            </w:pPr>
            <w:r w:rsidRPr="00F9712C">
              <w:rPr>
                <w:rFonts w:ascii="Times New Roman" w:hAnsi="Times New Roman" w:cs="Times New Roman"/>
                <w:i/>
                <w:iCs/>
                <w:sz w:val="24"/>
                <w:szCs w:val="24"/>
                <w:lang w:eastAsia="ru-RU"/>
              </w:rPr>
              <w:t>залеплявшую</w:t>
            </w:r>
            <w:r w:rsidRPr="00F9712C">
              <w:rPr>
                <w:rFonts w:ascii="Times New Roman" w:hAnsi="Times New Roman" w:cs="Times New Roman"/>
                <w:sz w:val="24"/>
                <w:szCs w:val="24"/>
                <w:lang w:eastAsia="ru-RU"/>
              </w:rPr>
              <w:t xml:space="preserve">(причастие), </w:t>
            </w:r>
            <w:r w:rsidRPr="00F9712C">
              <w:rPr>
                <w:rFonts w:ascii="Times New Roman" w:hAnsi="Times New Roman" w:cs="Times New Roman"/>
                <w:i/>
                <w:iCs/>
                <w:sz w:val="24"/>
                <w:szCs w:val="24"/>
                <w:lang w:eastAsia="ru-RU"/>
              </w:rPr>
              <w:t>было</w:t>
            </w:r>
          </w:p>
        </w:tc>
      </w:tr>
      <w:tr w:rsidR="006567B4" w:rsidRPr="002E340C">
        <w:tc>
          <w:tcPr>
            <w:tcW w:w="4927" w:type="dxa"/>
          </w:tcPr>
          <w:p w:rsidR="006567B4" w:rsidRPr="00F9712C" w:rsidRDefault="006567B4" w:rsidP="00F9712C">
            <w:pPr>
              <w:spacing w:after="0" w:line="240" w:lineRule="auto"/>
              <w:jc w:val="both"/>
              <w:rPr>
                <w:rFonts w:ascii="Times New Roman" w:hAnsi="Times New Roman" w:cs="Times New Roman"/>
                <w:sz w:val="24"/>
                <w:szCs w:val="24"/>
                <w:lang w:eastAsia="ru-RU"/>
              </w:rPr>
            </w:pPr>
            <w:r w:rsidRPr="00F9712C">
              <w:rPr>
                <w:rFonts w:ascii="Times New Roman" w:hAnsi="Times New Roman" w:cs="Times New Roman"/>
                <w:sz w:val="24"/>
                <w:szCs w:val="24"/>
                <w:lang w:eastAsia="ru-RU"/>
              </w:rPr>
              <w:t>Наречие</w:t>
            </w:r>
          </w:p>
        </w:tc>
        <w:tc>
          <w:tcPr>
            <w:tcW w:w="4927" w:type="dxa"/>
          </w:tcPr>
          <w:p w:rsidR="006567B4" w:rsidRPr="00F9712C" w:rsidRDefault="006567B4" w:rsidP="00F9712C">
            <w:pPr>
              <w:spacing w:after="0" w:line="240" w:lineRule="auto"/>
              <w:jc w:val="both"/>
              <w:rPr>
                <w:rFonts w:ascii="Times New Roman" w:hAnsi="Times New Roman" w:cs="Times New Roman"/>
                <w:sz w:val="24"/>
                <w:szCs w:val="24"/>
                <w:lang w:eastAsia="ru-RU"/>
              </w:rPr>
            </w:pPr>
            <w:r w:rsidRPr="00F9712C">
              <w:rPr>
                <w:rFonts w:ascii="Times New Roman" w:hAnsi="Times New Roman" w:cs="Times New Roman"/>
                <w:i/>
                <w:iCs/>
                <w:sz w:val="24"/>
                <w:szCs w:val="24"/>
                <w:lang w:eastAsia="ru-RU"/>
              </w:rPr>
              <w:t>видно</w:t>
            </w:r>
            <w:r w:rsidRPr="00F9712C">
              <w:rPr>
                <w:rFonts w:ascii="Times New Roman" w:hAnsi="Times New Roman" w:cs="Times New Roman"/>
                <w:sz w:val="24"/>
                <w:szCs w:val="24"/>
                <w:lang w:eastAsia="ru-RU"/>
              </w:rPr>
              <w:t xml:space="preserve"> (в роли сказуемого)</w:t>
            </w:r>
          </w:p>
        </w:tc>
      </w:tr>
      <w:tr w:rsidR="006567B4" w:rsidRPr="002E340C">
        <w:tc>
          <w:tcPr>
            <w:tcW w:w="4927" w:type="dxa"/>
          </w:tcPr>
          <w:p w:rsidR="006567B4" w:rsidRPr="00F9712C" w:rsidRDefault="006567B4" w:rsidP="00F9712C">
            <w:pPr>
              <w:spacing w:after="0" w:line="240" w:lineRule="auto"/>
              <w:jc w:val="both"/>
              <w:rPr>
                <w:rFonts w:ascii="Times New Roman" w:hAnsi="Times New Roman" w:cs="Times New Roman"/>
                <w:sz w:val="24"/>
                <w:szCs w:val="24"/>
                <w:lang w:eastAsia="ru-RU"/>
              </w:rPr>
            </w:pPr>
            <w:r w:rsidRPr="00F9712C">
              <w:rPr>
                <w:rFonts w:ascii="Times New Roman" w:hAnsi="Times New Roman" w:cs="Times New Roman"/>
                <w:sz w:val="24"/>
                <w:szCs w:val="24"/>
                <w:lang w:eastAsia="ru-RU"/>
              </w:rPr>
              <w:t>Предлог</w:t>
            </w:r>
          </w:p>
        </w:tc>
        <w:tc>
          <w:tcPr>
            <w:tcW w:w="4927" w:type="dxa"/>
          </w:tcPr>
          <w:p w:rsidR="006567B4" w:rsidRPr="00F9712C" w:rsidRDefault="006567B4" w:rsidP="00F9712C">
            <w:pPr>
              <w:spacing w:after="0" w:line="240" w:lineRule="auto"/>
              <w:jc w:val="both"/>
              <w:rPr>
                <w:rFonts w:ascii="Times New Roman" w:hAnsi="Times New Roman" w:cs="Times New Roman"/>
                <w:i/>
                <w:iCs/>
                <w:sz w:val="24"/>
                <w:szCs w:val="24"/>
                <w:lang w:eastAsia="ru-RU"/>
              </w:rPr>
            </w:pPr>
            <w:r w:rsidRPr="00F9712C">
              <w:rPr>
                <w:rFonts w:ascii="Times New Roman" w:hAnsi="Times New Roman" w:cs="Times New Roman"/>
                <w:i/>
                <w:iCs/>
                <w:sz w:val="24"/>
                <w:szCs w:val="24"/>
                <w:lang w:eastAsia="ru-RU"/>
              </w:rPr>
              <w:t>сквозь, кроме</w:t>
            </w:r>
          </w:p>
        </w:tc>
      </w:tr>
      <w:tr w:rsidR="006567B4" w:rsidRPr="002E340C">
        <w:tc>
          <w:tcPr>
            <w:tcW w:w="4927" w:type="dxa"/>
          </w:tcPr>
          <w:p w:rsidR="006567B4" w:rsidRPr="00F9712C" w:rsidRDefault="006567B4" w:rsidP="00F9712C">
            <w:pPr>
              <w:spacing w:after="0" w:line="240" w:lineRule="auto"/>
              <w:jc w:val="both"/>
              <w:rPr>
                <w:rFonts w:ascii="Times New Roman" w:hAnsi="Times New Roman" w:cs="Times New Roman"/>
                <w:sz w:val="24"/>
                <w:szCs w:val="24"/>
                <w:lang w:eastAsia="ru-RU"/>
              </w:rPr>
            </w:pPr>
            <w:r w:rsidRPr="00F9712C">
              <w:rPr>
                <w:rFonts w:ascii="Times New Roman" w:hAnsi="Times New Roman" w:cs="Times New Roman"/>
                <w:sz w:val="24"/>
                <w:szCs w:val="24"/>
                <w:lang w:eastAsia="ru-RU"/>
              </w:rPr>
              <w:t>Союз</w:t>
            </w:r>
          </w:p>
        </w:tc>
        <w:tc>
          <w:tcPr>
            <w:tcW w:w="4927" w:type="dxa"/>
          </w:tcPr>
          <w:p w:rsidR="006567B4" w:rsidRPr="00F9712C" w:rsidRDefault="006567B4" w:rsidP="00F9712C">
            <w:pPr>
              <w:spacing w:after="0" w:line="240" w:lineRule="auto"/>
              <w:jc w:val="both"/>
              <w:rPr>
                <w:rFonts w:ascii="Times New Roman" w:hAnsi="Times New Roman" w:cs="Times New Roman"/>
                <w:i/>
                <w:iCs/>
                <w:sz w:val="24"/>
                <w:szCs w:val="24"/>
                <w:lang w:eastAsia="ru-RU"/>
              </w:rPr>
            </w:pPr>
            <w:r w:rsidRPr="00F9712C">
              <w:rPr>
                <w:rFonts w:ascii="Times New Roman" w:hAnsi="Times New Roman" w:cs="Times New Roman"/>
                <w:i/>
                <w:iCs/>
                <w:sz w:val="24"/>
                <w:szCs w:val="24"/>
                <w:lang w:eastAsia="ru-RU"/>
              </w:rPr>
              <w:t>но</w:t>
            </w:r>
          </w:p>
        </w:tc>
      </w:tr>
      <w:tr w:rsidR="006567B4" w:rsidRPr="002E340C">
        <w:tc>
          <w:tcPr>
            <w:tcW w:w="4927" w:type="dxa"/>
          </w:tcPr>
          <w:p w:rsidR="006567B4" w:rsidRPr="00F9712C" w:rsidRDefault="006567B4" w:rsidP="00F9712C">
            <w:pPr>
              <w:spacing w:after="0" w:line="240" w:lineRule="auto"/>
              <w:jc w:val="both"/>
              <w:rPr>
                <w:rFonts w:ascii="Times New Roman" w:hAnsi="Times New Roman" w:cs="Times New Roman"/>
                <w:sz w:val="24"/>
                <w:szCs w:val="24"/>
                <w:lang w:eastAsia="ru-RU"/>
              </w:rPr>
            </w:pPr>
            <w:r w:rsidRPr="00F9712C">
              <w:rPr>
                <w:rFonts w:ascii="Times New Roman" w:hAnsi="Times New Roman" w:cs="Times New Roman"/>
                <w:sz w:val="24"/>
                <w:szCs w:val="24"/>
                <w:lang w:eastAsia="ru-RU"/>
              </w:rPr>
              <w:t>Частица</w:t>
            </w:r>
          </w:p>
        </w:tc>
        <w:tc>
          <w:tcPr>
            <w:tcW w:w="4927" w:type="dxa"/>
          </w:tcPr>
          <w:p w:rsidR="006567B4" w:rsidRPr="00F9712C" w:rsidRDefault="006567B4" w:rsidP="00F9712C">
            <w:pPr>
              <w:spacing w:after="0" w:line="240" w:lineRule="auto"/>
              <w:jc w:val="both"/>
              <w:rPr>
                <w:rFonts w:ascii="Times New Roman" w:hAnsi="Times New Roman" w:cs="Times New Roman"/>
                <w:i/>
                <w:iCs/>
                <w:sz w:val="24"/>
                <w:szCs w:val="24"/>
                <w:lang w:eastAsia="ru-RU"/>
              </w:rPr>
            </w:pPr>
            <w:r w:rsidRPr="00F9712C">
              <w:rPr>
                <w:rFonts w:ascii="Times New Roman" w:hAnsi="Times New Roman" w:cs="Times New Roman"/>
                <w:i/>
                <w:iCs/>
                <w:sz w:val="24"/>
                <w:szCs w:val="24"/>
                <w:lang w:eastAsia="ru-RU"/>
              </w:rPr>
              <w:t>не</w:t>
            </w:r>
          </w:p>
        </w:tc>
      </w:tr>
      <w:tr w:rsidR="006567B4" w:rsidRPr="002E340C">
        <w:tc>
          <w:tcPr>
            <w:tcW w:w="4927" w:type="dxa"/>
          </w:tcPr>
          <w:p w:rsidR="006567B4" w:rsidRPr="00F9712C" w:rsidRDefault="006567B4" w:rsidP="00F9712C">
            <w:pPr>
              <w:spacing w:after="0" w:line="240" w:lineRule="auto"/>
              <w:jc w:val="both"/>
              <w:rPr>
                <w:rFonts w:ascii="Times New Roman" w:hAnsi="Times New Roman" w:cs="Times New Roman"/>
                <w:sz w:val="24"/>
                <w:szCs w:val="24"/>
                <w:lang w:eastAsia="ru-RU"/>
              </w:rPr>
            </w:pPr>
            <w:r w:rsidRPr="00F9712C">
              <w:rPr>
                <w:rFonts w:ascii="Times New Roman" w:hAnsi="Times New Roman" w:cs="Times New Roman"/>
                <w:sz w:val="24"/>
                <w:szCs w:val="24"/>
                <w:lang w:eastAsia="ru-RU"/>
              </w:rPr>
              <w:t>Междометие</w:t>
            </w:r>
          </w:p>
        </w:tc>
        <w:tc>
          <w:tcPr>
            <w:tcW w:w="4927" w:type="dxa"/>
          </w:tcPr>
          <w:p w:rsidR="006567B4" w:rsidRPr="00F9712C" w:rsidRDefault="006567B4" w:rsidP="00F9712C">
            <w:pPr>
              <w:spacing w:after="0" w:line="240" w:lineRule="auto"/>
              <w:jc w:val="both"/>
              <w:rPr>
                <w:rFonts w:ascii="Times New Roman" w:hAnsi="Times New Roman" w:cs="Times New Roman"/>
                <w:i/>
                <w:iCs/>
                <w:sz w:val="24"/>
                <w:szCs w:val="24"/>
                <w:lang w:eastAsia="ru-RU"/>
              </w:rPr>
            </w:pPr>
            <w:r w:rsidRPr="00F9712C">
              <w:rPr>
                <w:rFonts w:ascii="Times New Roman" w:hAnsi="Times New Roman" w:cs="Times New Roman"/>
                <w:i/>
                <w:iCs/>
                <w:sz w:val="24"/>
                <w:szCs w:val="24"/>
                <w:lang w:eastAsia="ru-RU"/>
              </w:rPr>
              <w:t>увы</w:t>
            </w:r>
          </w:p>
        </w:tc>
      </w:tr>
    </w:tbl>
    <w:p w:rsidR="006567B4" w:rsidRPr="00F9712C" w:rsidRDefault="006567B4" w:rsidP="00F9712C">
      <w:pPr>
        <w:spacing w:after="0" w:line="240" w:lineRule="auto"/>
        <w:jc w:val="both"/>
        <w:rPr>
          <w:rFonts w:ascii="Times New Roman" w:hAnsi="Times New Roman" w:cs="Times New Roman"/>
          <w:sz w:val="24"/>
          <w:szCs w:val="24"/>
          <w:lang w:eastAsia="ru-RU"/>
        </w:rPr>
      </w:pPr>
    </w:p>
    <w:p w:rsidR="006567B4" w:rsidRPr="00F9712C" w:rsidRDefault="006567B4" w:rsidP="008B1055">
      <w:pPr>
        <w:numPr>
          <w:ilvl w:val="0"/>
          <w:numId w:val="23"/>
        </w:numPr>
        <w:spacing w:after="0" w:line="240" w:lineRule="auto"/>
        <w:jc w:val="both"/>
        <w:rPr>
          <w:rFonts w:ascii="Times New Roman" w:hAnsi="Times New Roman" w:cs="Times New Roman"/>
          <w:sz w:val="24"/>
          <w:szCs w:val="24"/>
          <w:lang w:eastAsia="ru-RU"/>
        </w:rPr>
      </w:pPr>
      <w:r w:rsidRPr="00F9712C">
        <w:rPr>
          <w:rFonts w:ascii="Times New Roman" w:hAnsi="Times New Roman" w:cs="Times New Roman"/>
          <w:sz w:val="24"/>
          <w:szCs w:val="24"/>
          <w:lang w:eastAsia="ru-RU"/>
        </w:rPr>
        <w:t>Княжна Марья умоляла брата подождать еще день, говорила о том, что она знает, как будет несчастлив отец, ежели Андрей уедет, не помирившись с ним (Л.Н.. Толстой). 2. Газет он не получал, ни с кем в переписке не состоял и потому сведений о процессе, в котором фигурировал Петенька, ниоткуда иметь не мог (М.Е. Салтыков-Щедрин). 3. Быть бы нашим странникам под родною крышею, если б знать могли они, что творилось с Гришею (Н.А. Некрасов).</w:t>
      </w: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Pr="00AB45C7" w:rsidRDefault="006567B4" w:rsidP="00F9712C">
      <w:pPr>
        <w:spacing w:after="0" w:line="240" w:lineRule="auto"/>
        <w:jc w:val="both"/>
        <w:rPr>
          <w:rFonts w:ascii="Times New Roman" w:hAnsi="Times New Roman" w:cs="Times New Roman"/>
          <w:b/>
          <w:bCs/>
          <w:sz w:val="24"/>
          <w:szCs w:val="24"/>
          <w:lang w:eastAsia="ru-RU"/>
        </w:rPr>
      </w:pPr>
      <w:r w:rsidRPr="00F9712C">
        <w:rPr>
          <w:rFonts w:ascii="Times New Roman" w:hAnsi="Times New Roman" w:cs="Times New Roman"/>
          <w:b/>
          <w:bCs/>
          <w:sz w:val="24"/>
          <w:szCs w:val="24"/>
          <w:lang w:eastAsia="ru-RU"/>
        </w:rPr>
        <w:t xml:space="preserve">Задание </w:t>
      </w:r>
      <w:r w:rsidRPr="00AB45C7">
        <w:rPr>
          <w:rFonts w:ascii="Times New Roman" w:hAnsi="Times New Roman" w:cs="Times New Roman"/>
          <w:b/>
          <w:bCs/>
          <w:sz w:val="24"/>
          <w:szCs w:val="24"/>
          <w:lang w:eastAsia="ru-RU"/>
        </w:rPr>
        <w:t>2</w:t>
      </w:r>
      <w:r w:rsidRPr="00F9712C">
        <w:rPr>
          <w:rFonts w:ascii="Times New Roman" w:hAnsi="Times New Roman" w:cs="Times New Roman"/>
          <w:b/>
          <w:bCs/>
          <w:sz w:val="24"/>
          <w:szCs w:val="24"/>
          <w:lang w:eastAsia="ru-RU"/>
        </w:rPr>
        <w:t xml:space="preserve">. </w:t>
      </w:r>
    </w:p>
    <w:p w:rsidR="006567B4" w:rsidRPr="00F9712C" w:rsidRDefault="006567B4" w:rsidP="00F9712C">
      <w:pPr>
        <w:spacing w:after="0" w:line="240" w:lineRule="auto"/>
        <w:jc w:val="both"/>
        <w:rPr>
          <w:rFonts w:ascii="Times New Roman" w:hAnsi="Times New Roman" w:cs="Times New Roman"/>
          <w:b/>
          <w:bCs/>
          <w:i/>
          <w:iCs/>
          <w:sz w:val="24"/>
          <w:szCs w:val="24"/>
          <w:lang w:eastAsia="ru-RU"/>
        </w:rPr>
      </w:pPr>
      <w:r w:rsidRPr="00F9712C">
        <w:rPr>
          <w:rFonts w:ascii="Times New Roman" w:hAnsi="Times New Roman" w:cs="Times New Roman"/>
          <w:b/>
          <w:bCs/>
          <w:i/>
          <w:iCs/>
          <w:sz w:val="24"/>
          <w:szCs w:val="24"/>
          <w:lang w:eastAsia="ru-RU"/>
        </w:rPr>
        <w:lastRenderedPageBreak/>
        <w:t>Прочитайте текст. Найдите в нем существительные</w:t>
      </w:r>
      <w:r w:rsidRPr="00AB45C7">
        <w:rPr>
          <w:rFonts w:ascii="Times New Roman" w:hAnsi="Times New Roman" w:cs="Times New Roman"/>
          <w:b/>
          <w:bCs/>
          <w:i/>
          <w:iCs/>
          <w:sz w:val="24"/>
          <w:szCs w:val="24"/>
          <w:lang w:eastAsia="ru-RU"/>
        </w:rPr>
        <w:t>, выпишите два</w:t>
      </w:r>
      <w:r w:rsidRPr="00F9712C">
        <w:rPr>
          <w:rFonts w:ascii="Times New Roman" w:hAnsi="Times New Roman" w:cs="Times New Roman"/>
          <w:b/>
          <w:bCs/>
          <w:i/>
          <w:iCs/>
          <w:sz w:val="24"/>
          <w:szCs w:val="24"/>
          <w:lang w:eastAsia="ru-RU"/>
        </w:rPr>
        <w:t xml:space="preserve"> и разберите их по плану: 1) начальная форма (им.п. ед.ч.); 2) постоянные признаки: собственное/ нарицательное, одушевленное/неодушевленное, род, склонение; 3) постоянные признаки: падеж, число.</w:t>
      </w:r>
    </w:p>
    <w:p w:rsidR="006567B4" w:rsidRPr="00F9712C" w:rsidRDefault="006567B4" w:rsidP="00F9712C">
      <w:pPr>
        <w:spacing w:after="0" w:line="240" w:lineRule="auto"/>
        <w:jc w:val="both"/>
        <w:rPr>
          <w:rFonts w:ascii="Times New Roman" w:hAnsi="Times New Roman" w:cs="Times New Roman"/>
          <w:sz w:val="24"/>
          <w:szCs w:val="24"/>
          <w:lang w:eastAsia="ru-RU"/>
        </w:rPr>
      </w:pPr>
      <w:r w:rsidRPr="00F9712C">
        <w:rPr>
          <w:rFonts w:ascii="Times New Roman" w:hAnsi="Times New Roman" w:cs="Times New Roman"/>
          <w:b/>
          <w:bCs/>
          <w:sz w:val="24"/>
          <w:szCs w:val="24"/>
          <w:lang w:eastAsia="ru-RU"/>
        </w:rPr>
        <w:tab/>
        <w:t xml:space="preserve">Образец: </w:t>
      </w:r>
      <w:r w:rsidRPr="00F9712C">
        <w:rPr>
          <w:rFonts w:ascii="Times New Roman" w:hAnsi="Times New Roman" w:cs="Times New Roman"/>
          <w:sz w:val="24"/>
          <w:szCs w:val="24"/>
          <w:lang w:eastAsia="ru-RU"/>
        </w:rPr>
        <w:t>Левинсон глубоко верил в то, что движет людьми не только чувство самосохранения, но и другой не менее важный инстинкт.</w:t>
      </w:r>
    </w:p>
    <w:p w:rsidR="006567B4" w:rsidRPr="00F9712C" w:rsidRDefault="006567B4" w:rsidP="00F9712C">
      <w:pPr>
        <w:spacing w:after="0" w:line="240" w:lineRule="auto"/>
        <w:jc w:val="both"/>
        <w:rPr>
          <w:rFonts w:ascii="Times New Roman" w:hAnsi="Times New Roman" w:cs="Times New Roman"/>
          <w:sz w:val="24"/>
          <w:szCs w:val="24"/>
          <w:lang w:eastAsia="ru-RU"/>
        </w:rPr>
      </w:pPr>
      <w:r w:rsidRPr="00F9712C">
        <w:rPr>
          <w:rFonts w:ascii="Times New Roman" w:hAnsi="Times New Roman" w:cs="Times New Roman"/>
          <w:sz w:val="24"/>
          <w:szCs w:val="24"/>
          <w:lang w:eastAsia="ru-RU"/>
        </w:rPr>
        <w:tab/>
      </w:r>
      <w:r w:rsidRPr="00F9712C">
        <w:rPr>
          <w:rFonts w:ascii="Times New Roman" w:hAnsi="Times New Roman" w:cs="Times New Roman"/>
          <w:b/>
          <w:bCs/>
          <w:sz w:val="24"/>
          <w:szCs w:val="24"/>
          <w:lang w:eastAsia="ru-RU"/>
        </w:rPr>
        <w:t>Левинсон</w:t>
      </w:r>
      <w:r w:rsidRPr="00F9712C">
        <w:rPr>
          <w:rFonts w:ascii="Times New Roman" w:hAnsi="Times New Roman" w:cs="Times New Roman"/>
          <w:sz w:val="24"/>
          <w:szCs w:val="24"/>
          <w:lang w:eastAsia="ru-RU"/>
        </w:rPr>
        <w:t xml:space="preserve"> – нач.ф. </w:t>
      </w:r>
      <w:r w:rsidRPr="00F9712C">
        <w:rPr>
          <w:rFonts w:ascii="Times New Roman" w:hAnsi="Times New Roman" w:cs="Times New Roman"/>
          <w:i/>
          <w:iCs/>
          <w:sz w:val="24"/>
          <w:szCs w:val="24"/>
          <w:lang w:eastAsia="ru-RU"/>
        </w:rPr>
        <w:t>Левинсон</w:t>
      </w:r>
      <w:r w:rsidRPr="00F9712C">
        <w:rPr>
          <w:rFonts w:ascii="Times New Roman" w:hAnsi="Times New Roman" w:cs="Times New Roman"/>
          <w:sz w:val="24"/>
          <w:szCs w:val="24"/>
          <w:lang w:eastAsia="ru-RU"/>
        </w:rPr>
        <w:t>, собств., одуш., м.р., 2-е скл., им.п., ед.ч.</w:t>
      </w:r>
    </w:p>
    <w:p w:rsidR="006567B4" w:rsidRPr="00F9712C" w:rsidRDefault="006567B4" w:rsidP="00F9712C">
      <w:pPr>
        <w:spacing w:after="0" w:line="240" w:lineRule="auto"/>
        <w:jc w:val="both"/>
        <w:rPr>
          <w:rFonts w:ascii="Times New Roman" w:hAnsi="Times New Roman" w:cs="Times New Roman"/>
          <w:sz w:val="24"/>
          <w:szCs w:val="24"/>
          <w:lang w:eastAsia="ru-RU"/>
        </w:rPr>
      </w:pPr>
      <w:r w:rsidRPr="00F9712C">
        <w:rPr>
          <w:rFonts w:ascii="Times New Roman" w:hAnsi="Times New Roman" w:cs="Times New Roman"/>
          <w:sz w:val="24"/>
          <w:szCs w:val="24"/>
          <w:lang w:eastAsia="ru-RU"/>
        </w:rPr>
        <w:tab/>
        <w:t>л</w:t>
      </w:r>
      <w:r w:rsidRPr="00F9712C">
        <w:rPr>
          <w:rFonts w:ascii="Times New Roman" w:hAnsi="Times New Roman" w:cs="Times New Roman"/>
          <w:b/>
          <w:bCs/>
          <w:sz w:val="24"/>
          <w:szCs w:val="24"/>
          <w:lang w:eastAsia="ru-RU"/>
        </w:rPr>
        <w:t xml:space="preserve">юдьми </w:t>
      </w:r>
      <w:r w:rsidRPr="00F9712C">
        <w:rPr>
          <w:rFonts w:ascii="Times New Roman" w:hAnsi="Times New Roman" w:cs="Times New Roman"/>
          <w:sz w:val="24"/>
          <w:szCs w:val="24"/>
          <w:lang w:eastAsia="ru-RU"/>
        </w:rPr>
        <w:t xml:space="preserve">– нач.ф. </w:t>
      </w:r>
      <w:r w:rsidRPr="00F9712C">
        <w:rPr>
          <w:rFonts w:ascii="Times New Roman" w:hAnsi="Times New Roman" w:cs="Times New Roman"/>
          <w:i/>
          <w:iCs/>
          <w:sz w:val="24"/>
          <w:szCs w:val="24"/>
          <w:lang w:eastAsia="ru-RU"/>
        </w:rPr>
        <w:t>человек</w:t>
      </w:r>
      <w:r w:rsidRPr="00F9712C">
        <w:rPr>
          <w:rFonts w:ascii="Times New Roman" w:hAnsi="Times New Roman" w:cs="Times New Roman"/>
          <w:sz w:val="24"/>
          <w:szCs w:val="24"/>
          <w:lang w:eastAsia="ru-RU"/>
        </w:rPr>
        <w:t>, нариц., одуш., м.р., 2-е скл., тв.п., мн.ч.</w:t>
      </w:r>
    </w:p>
    <w:p w:rsidR="006567B4" w:rsidRPr="00F9712C" w:rsidRDefault="006567B4" w:rsidP="00F9712C">
      <w:pPr>
        <w:spacing w:after="0" w:line="240" w:lineRule="auto"/>
        <w:jc w:val="both"/>
        <w:rPr>
          <w:rFonts w:ascii="Times New Roman" w:hAnsi="Times New Roman" w:cs="Times New Roman"/>
          <w:sz w:val="24"/>
          <w:szCs w:val="24"/>
          <w:lang w:eastAsia="ru-RU"/>
        </w:rPr>
      </w:pPr>
      <w:r w:rsidRPr="00F9712C">
        <w:rPr>
          <w:rFonts w:ascii="Times New Roman" w:hAnsi="Times New Roman" w:cs="Times New Roman"/>
          <w:sz w:val="24"/>
          <w:szCs w:val="24"/>
          <w:lang w:eastAsia="ru-RU"/>
        </w:rPr>
        <w:tab/>
      </w:r>
      <w:r w:rsidRPr="00F9712C">
        <w:rPr>
          <w:rFonts w:ascii="Times New Roman" w:hAnsi="Times New Roman" w:cs="Times New Roman"/>
          <w:b/>
          <w:bCs/>
          <w:sz w:val="24"/>
          <w:szCs w:val="24"/>
          <w:lang w:eastAsia="ru-RU"/>
        </w:rPr>
        <w:t>чувство</w:t>
      </w:r>
      <w:r w:rsidRPr="00F9712C">
        <w:rPr>
          <w:rFonts w:ascii="Times New Roman" w:hAnsi="Times New Roman" w:cs="Times New Roman"/>
          <w:sz w:val="24"/>
          <w:szCs w:val="24"/>
          <w:lang w:eastAsia="ru-RU"/>
        </w:rPr>
        <w:t xml:space="preserve"> – нач.ф. </w:t>
      </w:r>
      <w:r w:rsidRPr="00F9712C">
        <w:rPr>
          <w:rFonts w:ascii="Times New Roman" w:hAnsi="Times New Roman" w:cs="Times New Roman"/>
          <w:i/>
          <w:iCs/>
          <w:sz w:val="24"/>
          <w:szCs w:val="24"/>
          <w:lang w:eastAsia="ru-RU"/>
        </w:rPr>
        <w:t>чувство,</w:t>
      </w:r>
      <w:r w:rsidRPr="00F9712C">
        <w:rPr>
          <w:rFonts w:ascii="Times New Roman" w:hAnsi="Times New Roman" w:cs="Times New Roman"/>
          <w:sz w:val="24"/>
          <w:szCs w:val="24"/>
          <w:lang w:eastAsia="ru-RU"/>
        </w:rPr>
        <w:t xml:space="preserve"> нариц., неодуш., ср.р., 2-е скл., им.п., ед.ч.</w:t>
      </w:r>
    </w:p>
    <w:p w:rsidR="006567B4" w:rsidRPr="00F9712C" w:rsidRDefault="006567B4" w:rsidP="00F9712C">
      <w:pPr>
        <w:spacing w:after="0" w:line="240" w:lineRule="auto"/>
        <w:jc w:val="both"/>
        <w:rPr>
          <w:rFonts w:ascii="Times New Roman" w:hAnsi="Times New Roman" w:cs="Times New Roman"/>
          <w:sz w:val="24"/>
          <w:szCs w:val="24"/>
          <w:lang w:eastAsia="ru-RU"/>
        </w:rPr>
      </w:pPr>
      <w:r w:rsidRPr="00F9712C">
        <w:rPr>
          <w:rFonts w:ascii="Times New Roman" w:hAnsi="Times New Roman" w:cs="Times New Roman"/>
          <w:sz w:val="24"/>
          <w:szCs w:val="24"/>
          <w:lang w:eastAsia="ru-RU"/>
        </w:rPr>
        <w:tab/>
      </w:r>
      <w:r w:rsidRPr="00F9712C">
        <w:rPr>
          <w:rFonts w:ascii="Times New Roman" w:hAnsi="Times New Roman" w:cs="Times New Roman"/>
          <w:b/>
          <w:bCs/>
          <w:sz w:val="24"/>
          <w:szCs w:val="24"/>
          <w:lang w:eastAsia="ru-RU"/>
        </w:rPr>
        <w:t xml:space="preserve">самосохранения </w:t>
      </w:r>
      <w:r w:rsidRPr="00F9712C">
        <w:rPr>
          <w:rFonts w:ascii="Times New Roman" w:hAnsi="Times New Roman" w:cs="Times New Roman"/>
          <w:sz w:val="24"/>
          <w:szCs w:val="24"/>
          <w:lang w:eastAsia="ru-RU"/>
        </w:rPr>
        <w:t xml:space="preserve">– нач.ф. </w:t>
      </w:r>
      <w:r w:rsidRPr="00F9712C">
        <w:rPr>
          <w:rFonts w:ascii="Times New Roman" w:hAnsi="Times New Roman" w:cs="Times New Roman"/>
          <w:i/>
          <w:iCs/>
          <w:sz w:val="24"/>
          <w:szCs w:val="24"/>
          <w:lang w:eastAsia="ru-RU"/>
        </w:rPr>
        <w:t>самосохранение</w:t>
      </w:r>
      <w:r w:rsidRPr="00F9712C">
        <w:rPr>
          <w:rFonts w:ascii="Times New Roman" w:hAnsi="Times New Roman" w:cs="Times New Roman"/>
          <w:sz w:val="24"/>
          <w:szCs w:val="24"/>
          <w:lang w:eastAsia="ru-RU"/>
        </w:rPr>
        <w:t>, нариц., неодуш., ср.р., 2-е скл., род.п., ед.ч.</w:t>
      </w:r>
    </w:p>
    <w:p w:rsidR="006567B4" w:rsidRPr="00F9712C" w:rsidRDefault="006567B4" w:rsidP="00F9712C">
      <w:pPr>
        <w:spacing w:after="0" w:line="240" w:lineRule="auto"/>
        <w:ind w:firstLine="708"/>
        <w:jc w:val="both"/>
        <w:rPr>
          <w:rFonts w:ascii="Times New Roman" w:hAnsi="Times New Roman" w:cs="Times New Roman"/>
          <w:sz w:val="24"/>
          <w:szCs w:val="24"/>
          <w:lang w:eastAsia="ru-RU"/>
        </w:rPr>
      </w:pPr>
      <w:r w:rsidRPr="00F9712C">
        <w:rPr>
          <w:rFonts w:ascii="Times New Roman" w:hAnsi="Times New Roman" w:cs="Times New Roman"/>
          <w:b/>
          <w:bCs/>
          <w:sz w:val="24"/>
          <w:szCs w:val="24"/>
          <w:lang w:eastAsia="ru-RU"/>
        </w:rPr>
        <w:t xml:space="preserve">инстинкт – </w:t>
      </w:r>
      <w:r w:rsidRPr="00F9712C">
        <w:rPr>
          <w:rFonts w:ascii="Times New Roman" w:hAnsi="Times New Roman" w:cs="Times New Roman"/>
          <w:sz w:val="24"/>
          <w:szCs w:val="24"/>
          <w:lang w:eastAsia="ru-RU"/>
        </w:rPr>
        <w:t xml:space="preserve">нач.ф. </w:t>
      </w:r>
      <w:r w:rsidRPr="00F9712C">
        <w:rPr>
          <w:rFonts w:ascii="Times New Roman" w:hAnsi="Times New Roman" w:cs="Times New Roman"/>
          <w:i/>
          <w:iCs/>
          <w:sz w:val="24"/>
          <w:szCs w:val="24"/>
          <w:lang w:eastAsia="ru-RU"/>
        </w:rPr>
        <w:t>инстинкт</w:t>
      </w:r>
      <w:r w:rsidRPr="00F9712C">
        <w:rPr>
          <w:rFonts w:ascii="Times New Roman" w:hAnsi="Times New Roman" w:cs="Times New Roman"/>
          <w:sz w:val="24"/>
          <w:szCs w:val="24"/>
          <w:lang w:eastAsia="ru-RU"/>
        </w:rPr>
        <w:t>, нариц., неодуш., м.р., 2-е скл., им.п., ед.ч.</w:t>
      </w:r>
    </w:p>
    <w:p w:rsidR="006567B4" w:rsidRPr="00F9712C" w:rsidRDefault="006567B4" w:rsidP="00F9712C">
      <w:pPr>
        <w:spacing w:after="0" w:line="240" w:lineRule="auto"/>
        <w:jc w:val="both"/>
        <w:rPr>
          <w:rFonts w:ascii="Times New Roman" w:hAnsi="Times New Roman" w:cs="Times New Roman"/>
          <w:sz w:val="24"/>
          <w:szCs w:val="24"/>
          <w:lang w:eastAsia="ru-RU"/>
        </w:rPr>
      </w:pPr>
    </w:p>
    <w:p w:rsidR="006567B4" w:rsidRPr="00F9712C" w:rsidRDefault="006567B4" w:rsidP="00F9712C">
      <w:pPr>
        <w:spacing w:after="0" w:line="240" w:lineRule="auto"/>
        <w:jc w:val="both"/>
        <w:rPr>
          <w:rFonts w:ascii="Times New Roman" w:hAnsi="Times New Roman" w:cs="Times New Roman"/>
          <w:sz w:val="24"/>
          <w:szCs w:val="24"/>
          <w:lang w:eastAsia="ru-RU"/>
        </w:rPr>
      </w:pPr>
      <w:r w:rsidRPr="00F9712C">
        <w:rPr>
          <w:rFonts w:ascii="Times New Roman" w:hAnsi="Times New Roman" w:cs="Times New Roman"/>
          <w:sz w:val="24"/>
          <w:szCs w:val="24"/>
          <w:lang w:eastAsia="ru-RU"/>
        </w:rPr>
        <w:tab/>
        <w:t>В течение нескольких секунд пастушонок и Метелица смотрели прямо в глаза друг другу: Метелица с деланным равнодушием, пастушонок – со страхом, сочувствием и жалостью. Потом парнишка перевел взгляд на начальника эскадрона, задержался на нем, на мгновенье точно одервенев, потом – на мужика, державшего его за руку и выжидательно наклонившегося к нему, - вздохнул глубоко и тяжко и отрицательно покачал головой… Толпа, притихшая настолько, что слышно было, как возится теленок в клети у церковного старосты, чуть колыхнулась и снова замерла.( По А.Фадееву)</w:t>
      </w: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FB7C2C">
      <w:pPr>
        <w:spacing w:after="0" w:line="240" w:lineRule="auto"/>
        <w:jc w:val="both"/>
        <w:rPr>
          <w:rFonts w:ascii="Times New Roman" w:hAnsi="Times New Roman" w:cs="Times New Roman"/>
          <w:b/>
          <w:bCs/>
          <w:sz w:val="24"/>
          <w:szCs w:val="24"/>
          <w:lang w:eastAsia="ru-RU"/>
        </w:rPr>
      </w:pPr>
      <w:r w:rsidRPr="00FB7C2C">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3</w:t>
      </w:r>
      <w:r w:rsidRPr="00FB7C2C">
        <w:rPr>
          <w:rFonts w:ascii="Times New Roman" w:hAnsi="Times New Roman" w:cs="Times New Roman"/>
          <w:b/>
          <w:bCs/>
          <w:sz w:val="24"/>
          <w:szCs w:val="24"/>
          <w:lang w:eastAsia="ru-RU"/>
        </w:rPr>
        <w:t xml:space="preserve">. </w:t>
      </w:r>
    </w:p>
    <w:p w:rsidR="006567B4" w:rsidRPr="00FB7C2C" w:rsidRDefault="006567B4" w:rsidP="00FB7C2C">
      <w:pPr>
        <w:spacing w:after="0" w:line="240" w:lineRule="auto"/>
        <w:jc w:val="both"/>
        <w:rPr>
          <w:rFonts w:ascii="Times New Roman" w:hAnsi="Times New Roman" w:cs="Times New Roman"/>
          <w:b/>
          <w:bCs/>
          <w:i/>
          <w:iCs/>
          <w:sz w:val="24"/>
          <w:szCs w:val="24"/>
          <w:lang w:eastAsia="ru-RU"/>
        </w:rPr>
      </w:pPr>
      <w:r w:rsidRPr="00FB7C2C">
        <w:rPr>
          <w:rFonts w:ascii="Times New Roman" w:hAnsi="Times New Roman" w:cs="Times New Roman"/>
          <w:b/>
          <w:bCs/>
          <w:i/>
          <w:iCs/>
          <w:sz w:val="24"/>
          <w:szCs w:val="24"/>
          <w:lang w:eastAsia="ru-RU"/>
        </w:rPr>
        <w:t xml:space="preserve">Определите разряд прилагательных по значению, выделите суффиксы. </w:t>
      </w:r>
    </w:p>
    <w:p w:rsidR="006567B4" w:rsidRPr="00FB7C2C" w:rsidRDefault="006567B4" w:rsidP="00FB7C2C">
      <w:pPr>
        <w:spacing w:after="0" w:line="240" w:lineRule="auto"/>
        <w:jc w:val="both"/>
        <w:rPr>
          <w:rFonts w:ascii="Times New Roman" w:hAnsi="Times New Roman" w:cs="Times New Roman"/>
          <w:sz w:val="24"/>
          <w:szCs w:val="24"/>
          <w:lang w:eastAsia="ru-RU"/>
        </w:rPr>
      </w:pPr>
      <w:r w:rsidRPr="00FB7C2C">
        <w:rPr>
          <w:rFonts w:ascii="Times New Roman" w:hAnsi="Times New Roman" w:cs="Times New Roman"/>
          <w:sz w:val="24"/>
          <w:szCs w:val="24"/>
          <w:lang w:eastAsia="ru-RU"/>
        </w:rPr>
        <w:tab/>
        <w:t>Алые паруса, ароматный запах, белорусский напев, близкий человек, вороной конь, голосистый соловей, душевный человек, зеленый луг, здоровый ребенок, лесной край, мамин платок, Наташины глаза, отцово ружье, павлиньи перья, проездной билет, сентябрьские узоры, стеклянная витрина, умный ответ, умственная работа, яркие впечатления, яровые посевы.</w:t>
      </w:r>
    </w:p>
    <w:p w:rsidR="006567B4" w:rsidRPr="00FB7C2C" w:rsidRDefault="006567B4" w:rsidP="00FB7C2C">
      <w:pPr>
        <w:spacing w:after="0" w:line="240" w:lineRule="auto"/>
        <w:jc w:val="both"/>
        <w:rPr>
          <w:rFonts w:ascii="Times New Roman" w:hAnsi="Times New Roman" w:cs="Times New Roman"/>
          <w:i/>
          <w:iCs/>
          <w:sz w:val="24"/>
          <w:szCs w:val="24"/>
          <w:lang w:eastAsia="ru-RU"/>
        </w:rPr>
      </w:pPr>
    </w:p>
    <w:p w:rsidR="006567B4" w:rsidRDefault="006567B4" w:rsidP="00FB7C2C">
      <w:pPr>
        <w:spacing w:after="0" w:line="240" w:lineRule="auto"/>
        <w:jc w:val="both"/>
        <w:rPr>
          <w:rFonts w:ascii="Times New Roman" w:hAnsi="Times New Roman" w:cs="Times New Roman"/>
          <w:b/>
          <w:bCs/>
          <w:sz w:val="24"/>
          <w:szCs w:val="24"/>
          <w:lang w:eastAsia="ru-RU"/>
        </w:rPr>
      </w:pPr>
      <w:r w:rsidRPr="00FB7C2C">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4</w:t>
      </w:r>
      <w:r w:rsidRPr="00FB7C2C">
        <w:rPr>
          <w:rFonts w:ascii="Times New Roman" w:hAnsi="Times New Roman" w:cs="Times New Roman"/>
          <w:b/>
          <w:bCs/>
          <w:sz w:val="24"/>
          <w:szCs w:val="24"/>
          <w:lang w:eastAsia="ru-RU"/>
        </w:rPr>
        <w:t xml:space="preserve">. </w:t>
      </w:r>
    </w:p>
    <w:p w:rsidR="006567B4" w:rsidRPr="00FB7C2C" w:rsidRDefault="006567B4" w:rsidP="00FB7C2C">
      <w:pPr>
        <w:spacing w:after="0" w:line="240" w:lineRule="auto"/>
        <w:jc w:val="both"/>
        <w:rPr>
          <w:rFonts w:ascii="Times New Roman" w:hAnsi="Times New Roman" w:cs="Times New Roman"/>
          <w:b/>
          <w:bCs/>
          <w:i/>
          <w:iCs/>
          <w:sz w:val="24"/>
          <w:szCs w:val="24"/>
          <w:lang w:eastAsia="ru-RU"/>
        </w:rPr>
      </w:pPr>
      <w:r w:rsidRPr="00FB7C2C">
        <w:rPr>
          <w:rFonts w:ascii="Times New Roman" w:hAnsi="Times New Roman" w:cs="Times New Roman"/>
          <w:b/>
          <w:bCs/>
          <w:i/>
          <w:iCs/>
          <w:sz w:val="24"/>
          <w:szCs w:val="24"/>
          <w:lang w:eastAsia="ru-RU"/>
        </w:rPr>
        <w:t>В предложениях найдите прилагательные и разберите их по плану</w:t>
      </w:r>
      <w:r>
        <w:rPr>
          <w:rFonts w:ascii="Times New Roman" w:hAnsi="Times New Roman" w:cs="Times New Roman"/>
          <w:b/>
          <w:bCs/>
          <w:i/>
          <w:iCs/>
          <w:sz w:val="24"/>
          <w:szCs w:val="24"/>
          <w:lang w:eastAsia="ru-RU"/>
        </w:rPr>
        <w:t>(по одному каждого разряда)</w:t>
      </w:r>
      <w:r w:rsidRPr="00FB7C2C">
        <w:rPr>
          <w:rFonts w:ascii="Times New Roman" w:hAnsi="Times New Roman" w:cs="Times New Roman"/>
          <w:b/>
          <w:bCs/>
          <w:i/>
          <w:iCs/>
          <w:sz w:val="24"/>
          <w:szCs w:val="24"/>
          <w:lang w:eastAsia="ru-RU"/>
        </w:rPr>
        <w:t xml:space="preserve">: </w:t>
      </w:r>
      <w:r>
        <w:rPr>
          <w:rFonts w:ascii="Times New Roman" w:hAnsi="Times New Roman" w:cs="Times New Roman"/>
          <w:b/>
          <w:bCs/>
          <w:i/>
          <w:iCs/>
          <w:sz w:val="24"/>
          <w:szCs w:val="24"/>
          <w:lang w:eastAsia="ru-RU"/>
        </w:rPr>
        <w:t>1</w:t>
      </w:r>
      <w:r w:rsidRPr="00FB7C2C">
        <w:rPr>
          <w:rFonts w:ascii="Times New Roman" w:hAnsi="Times New Roman" w:cs="Times New Roman"/>
          <w:b/>
          <w:bCs/>
          <w:i/>
          <w:iCs/>
          <w:sz w:val="24"/>
          <w:szCs w:val="24"/>
          <w:lang w:eastAsia="ru-RU"/>
        </w:rPr>
        <w:t xml:space="preserve">) начальная форма ( им.п. ед.ч., м.р.); 2) постоянные признаки: качественное, относительное, притяжательное; 3) непостоянные признаки:а) у качественных: степень сравнения, краткая/полная форма; б) род, число, падеж. </w:t>
      </w:r>
    </w:p>
    <w:p w:rsidR="006567B4" w:rsidRPr="00FB7C2C" w:rsidRDefault="006567B4" w:rsidP="00FB7C2C">
      <w:pPr>
        <w:spacing w:after="0" w:line="240" w:lineRule="auto"/>
        <w:jc w:val="both"/>
        <w:rPr>
          <w:rFonts w:ascii="Times New Roman" w:hAnsi="Times New Roman" w:cs="Times New Roman"/>
          <w:sz w:val="24"/>
          <w:szCs w:val="24"/>
          <w:lang w:eastAsia="ru-RU"/>
        </w:rPr>
      </w:pPr>
      <w:r w:rsidRPr="00FB7C2C">
        <w:rPr>
          <w:rFonts w:ascii="Times New Roman" w:hAnsi="Times New Roman" w:cs="Times New Roman"/>
          <w:b/>
          <w:bCs/>
          <w:sz w:val="24"/>
          <w:szCs w:val="24"/>
          <w:lang w:eastAsia="ru-RU"/>
        </w:rPr>
        <w:tab/>
        <w:t xml:space="preserve">Образец: </w:t>
      </w:r>
      <w:r w:rsidRPr="00FB7C2C">
        <w:rPr>
          <w:rFonts w:ascii="Times New Roman" w:hAnsi="Times New Roman" w:cs="Times New Roman"/>
          <w:sz w:val="24"/>
          <w:szCs w:val="24"/>
          <w:lang w:eastAsia="ru-RU"/>
        </w:rPr>
        <w:t>Все громче птичьи голоса, которые слышны в березовой роще.</w:t>
      </w:r>
    </w:p>
    <w:p w:rsidR="006567B4" w:rsidRPr="00FB7C2C" w:rsidRDefault="006567B4" w:rsidP="00FB7C2C">
      <w:pPr>
        <w:spacing w:after="0" w:line="240" w:lineRule="auto"/>
        <w:jc w:val="both"/>
        <w:rPr>
          <w:rFonts w:ascii="Times New Roman" w:hAnsi="Times New Roman" w:cs="Times New Roman"/>
          <w:sz w:val="24"/>
          <w:szCs w:val="24"/>
          <w:lang w:eastAsia="ru-RU"/>
        </w:rPr>
      </w:pPr>
      <w:r w:rsidRPr="00FB7C2C">
        <w:rPr>
          <w:rFonts w:ascii="Times New Roman" w:hAnsi="Times New Roman" w:cs="Times New Roman"/>
          <w:b/>
          <w:bCs/>
          <w:sz w:val="24"/>
          <w:szCs w:val="24"/>
          <w:lang w:eastAsia="ru-RU"/>
        </w:rPr>
        <w:t>громче</w:t>
      </w:r>
      <w:r w:rsidRPr="00FB7C2C">
        <w:rPr>
          <w:rFonts w:ascii="Times New Roman" w:hAnsi="Times New Roman" w:cs="Times New Roman"/>
          <w:sz w:val="24"/>
          <w:szCs w:val="24"/>
          <w:lang w:eastAsia="ru-RU"/>
        </w:rPr>
        <w:t xml:space="preserve"> – нач.ф. </w:t>
      </w:r>
      <w:r w:rsidRPr="00FB7C2C">
        <w:rPr>
          <w:rFonts w:ascii="Times New Roman" w:hAnsi="Times New Roman" w:cs="Times New Roman"/>
          <w:i/>
          <w:iCs/>
          <w:sz w:val="24"/>
          <w:szCs w:val="24"/>
          <w:lang w:eastAsia="ru-RU"/>
        </w:rPr>
        <w:t>громкий</w:t>
      </w:r>
      <w:r w:rsidRPr="00FB7C2C">
        <w:rPr>
          <w:rFonts w:ascii="Times New Roman" w:hAnsi="Times New Roman" w:cs="Times New Roman"/>
          <w:sz w:val="24"/>
          <w:szCs w:val="24"/>
          <w:lang w:eastAsia="ru-RU"/>
        </w:rPr>
        <w:t>, качеств., сравн.ст.</w:t>
      </w:r>
    </w:p>
    <w:p w:rsidR="006567B4" w:rsidRPr="00FB7C2C" w:rsidRDefault="006567B4" w:rsidP="00FB7C2C">
      <w:pPr>
        <w:spacing w:after="0" w:line="240" w:lineRule="auto"/>
        <w:jc w:val="both"/>
        <w:rPr>
          <w:rFonts w:ascii="Times New Roman" w:hAnsi="Times New Roman" w:cs="Times New Roman"/>
          <w:sz w:val="24"/>
          <w:szCs w:val="24"/>
          <w:lang w:eastAsia="ru-RU"/>
        </w:rPr>
      </w:pPr>
      <w:r w:rsidRPr="00FB7C2C">
        <w:rPr>
          <w:rFonts w:ascii="Times New Roman" w:hAnsi="Times New Roman" w:cs="Times New Roman"/>
          <w:b/>
          <w:bCs/>
          <w:sz w:val="24"/>
          <w:szCs w:val="24"/>
          <w:lang w:eastAsia="ru-RU"/>
        </w:rPr>
        <w:t>слышны</w:t>
      </w:r>
      <w:r w:rsidRPr="00FB7C2C">
        <w:rPr>
          <w:rFonts w:ascii="Times New Roman" w:hAnsi="Times New Roman" w:cs="Times New Roman"/>
          <w:sz w:val="24"/>
          <w:szCs w:val="24"/>
          <w:lang w:eastAsia="ru-RU"/>
        </w:rPr>
        <w:t xml:space="preserve"> – нач. ф., </w:t>
      </w:r>
      <w:r w:rsidRPr="00FB7C2C">
        <w:rPr>
          <w:rFonts w:ascii="Times New Roman" w:hAnsi="Times New Roman" w:cs="Times New Roman"/>
          <w:i/>
          <w:iCs/>
          <w:sz w:val="24"/>
          <w:szCs w:val="24"/>
          <w:lang w:eastAsia="ru-RU"/>
        </w:rPr>
        <w:t>слышный</w:t>
      </w:r>
      <w:r w:rsidRPr="00FB7C2C">
        <w:rPr>
          <w:rFonts w:ascii="Times New Roman" w:hAnsi="Times New Roman" w:cs="Times New Roman"/>
          <w:sz w:val="24"/>
          <w:szCs w:val="24"/>
          <w:lang w:eastAsia="ru-RU"/>
        </w:rPr>
        <w:t>, качеств., кр.ф., мн.ч.</w:t>
      </w:r>
    </w:p>
    <w:p w:rsidR="006567B4" w:rsidRPr="00FB7C2C" w:rsidRDefault="006567B4" w:rsidP="00FB7C2C">
      <w:pPr>
        <w:spacing w:after="0" w:line="240" w:lineRule="auto"/>
        <w:jc w:val="both"/>
        <w:rPr>
          <w:rFonts w:ascii="Times New Roman" w:hAnsi="Times New Roman" w:cs="Times New Roman"/>
          <w:sz w:val="24"/>
          <w:szCs w:val="24"/>
          <w:lang w:eastAsia="ru-RU"/>
        </w:rPr>
      </w:pPr>
      <w:r w:rsidRPr="00FB7C2C">
        <w:rPr>
          <w:rFonts w:ascii="Times New Roman" w:hAnsi="Times New Roman" w:cs="Times New Roman"/>
          <w:b/>
          <w:bCs/>
          <w:sz w:val="24"/>
          <w:szCs w:val="24"/>
          <w:lang w:eastAsia="ru-RU"/>
        </w:rPr>
        <w:t xml:space="preserve">птичьи </w:t>
      </w:r>
      <w:r w:rsidRPr="00FB7C2C">
        <w:rPr>
          <w:rFonts w:ascii="Times New Roman" w:hAnsi="Times New Roman" w:cs="Times New Roman"/>
          <w:sz w:val="24"/>
          <w:szCs w:val="24"/>
          <w:lang w:eastAsia="ru-RU"/>
        </w:rPr>
        <w:t xml:space="preserve">– нач.ф. – </w:t>
      </w:r>
      <w:r w:rsidRPr="00FB7C2C">
        <w:rPr>
          <w:rFonts w:ascii="Times New Roman" w:hAnsi="Times New Roman" w:cs="Times New Roman"/>
          <w:i/>
          <w:iCs/>
          <w:sz w:val="24"/>
          <w:szCs w:val="24"/>
          <w:lang w:eastAsia="ru-RU"/>
        </w:rPr>
        <w:t>птичий</w:t>
      </w:r>
      <w:r w:rsidRPr="00FB7C2C">
        <w:rPr>
          <w:rFonts w:ascii="Times New Roman" w:hAnsi="Times New Roman" w:cs="Times New Roman"/>
          <w:sz w:val="24"/>
          <w:szCs w:val="24"/>
          <w:lang w:eastAsia="ru-RU"/>
        </w:rPr>
        <w:t>, притяж,, мн.ч., им.п.</w:t>
      </w:r>
    </w:p>
    <w:p w:rsidR="006567B4" w:rsidRPr="00FB7C2C" w:rsidRDefault="006567B4" w:rsidP="00FB7C2C">
      <w:pPr>
        <w:spacing w:after="0" w:line="240" w:lineRule="auto"/>
        <w:jc w:val="both"/>
        <w:rPr>
          <w:rFonts w:ascii="Times New Roman" w:hAnsi="Times New Roman" w:cs="Times New Roman"/>
          <w:sz w:val="24"/>
          <w:szCs w:val="24"/>
          <w:lang w:eastAsia="ru-RU"/>
        </w:rPr>
      </w:pPr>
      <w:r w:rsidRPr="00FB7C2C">
        <w:rPr>
          <w:rFonts w:ascii="Times New Roman" w:hAnsi="Times New Roman" w:cs="Times New Roman"/>
          <w:b/>
          <w:bCs/>
          <w:sz w:val="24"/>
          <w:szCs w:val="24"/>
          <w:lang w:eastAsia="ru-RU"/>
        </w:rPr>
        <w:t>березовой</w:t>
      </w:r>
      <w:r w:rsidRPr="00FB7C2C">
        <w:rPr>
          <w:rFonts w:ascii="Times New Roman" w:hAnsi="Times New Roman" w:cs="Times New Roman"/>
          <w:sz w:val="24"/>
          <w:szCs w:val="24"/>
          <w:lang w:eastAsia="ru-RU"/>
        </w:rPr>
        <w:t xml:space="preserve"> – нач.ф. </w:t>
      </w:r>
      <w:r w:rsidRPr="00FB7C2C">
        <w:rPr>
          <w:rFonts w:ascii="Times New Roman" w:hAnsi="Times New Roman" w:cs="Times New Roman"/>
          <w:i/>
          <w:iCs/>
          <w:sz w:val="24"/>
          <w:szCs w:val="24"/>
          <w:lang w:eastAsia="ru-RU"/>
        </w:rPr>
        <w:t>березовый</w:t>
      </w:r>
      <w:r w:rsidRPr="00FB7C2C">
        <w:rPr>
          <w:rFonts w:ascii="Times New Roman" w:hAnsi="Times New Roman" w:cs="Times New Roman"/>
          <w:sz w:val="24"/>
          <w:szCs w:val="24"/>
          <w:lang w:eastAsia="ru-RU"/>
        </w:rPr>
        <w:t>, относит., ж.р., ед.ч., предл.п.</w:t>
      </w:r>
    </w:p>
    <w:p w:rsidR="006567B4" w:rsidRPr="00FB7C2C" w:rsidRDefault="006567B4" w:rsidP="00FB7C2C">
      <w:pPr>
        <w:spacing w:after="0" w:line="240" w:lineRule="auto"/>
        <w:jc w:val="both"/>
        <w:rPr>
          <w:rFonts w:ascii="Times New Roman" w:hAnsi="Times New Roman" w:cs="Times New Roman"/>
          <w:sz w:val="24"/>
          <w:szCs w:val="24"/>
          <w:lang w:eastAsia="ru-RU"/>
        </w:rPr>
      </w:pPr>
    </w:p>
    <w:p w:rsidR="006567B4" w:rsidRDefault="006567B4" w:rsidP="00FB7C2C">
      <w:pPr>
        <w:spacing w:after="0" w:line="240" w:lineRule="auto"/>
        <w:jc w:val="both"/>
        <w:rPr>
          <w:rFonts w:ascii="Times New Roman" w:hAnsi="Times New Roman" w:cs="Times New Roman"/>
          <w:sz w:val="24"/>
          <w:szCs w:val="24"/>
          <w:lang w:eastAsia="ru-RU"/>
        </w:rPr>
      </w:pPr>
      <w:r w:rsidRPr="00FB7C2C">
        <w:rPr>
          <w:rFonts w:ascii="Times New Roman" w:hAnsi="Times New Roman" w:cs="Times New Roman"/>
          <w:sz w:val="24"/>
          <w:szCs w:val="24"/>
          <w:lang w:eastAsia="ru-RU"/>
        </w:rPr>
        <w:tab/>
        <w:t>1. Я не сводил глаз с пера батюшкина, которое двигалось довольно медленно (А.С. Пушкин). 2. Паншин был действительно очень ловок, не хуже отца (И.С. Тургенев). 3. Далек мой путь, тяжел мой путь, страшна судьба моя (Н.А. Некрасов). 4. Далеко видна желтая полоса песчаного берега (М. Горький).</w:t>
      </w:r>
    </w:p>
    <w:p w:rsidR="006567B4" w:rsidRPr="00FB7C2C" w:rsidRDefault="006567B4" w:rsidP="00FB7C2C">
      <w:pPr>
        <w:spacing w:after="0" w:line="240" w:lineRule="auto"/>
        <w:jc w:val="both"/>
        <w:rPr>
          <w:rFonts w:ascii="Times New Roman" w:hAnsi="Times New Roman" w:cs="Times New Roman"/>
          <w:sz w:val="24"/>
          <w:szCs w:val="24"/>
          <w:lang w:eastAsia="ru-RU"/>
        </w:rPr>
      </w:pPr>
    </w:p>
    <w:p w:rsidR="006567B4" w:rsidRDefault="006567B4" w:rsidP="00FF6E5F">
      <w:pPr>
        <w:spacing w:after="0" w:line="240" w:lineRule="auto"/>
        <w:jc w:val="both"/>
        <w:rPr>
          <w:rFonts w:ascii="Times New Roman" w:hAnsi="Times New Roman" w:cs="Times New Roman"/>
          <w:b/>
          <w:bCs/>
          <w:sz w:val="24"/>
          <w:szCs w:val="24"/>
          <w:lang w:eastAsia="ru-RU"/>
        </w:rPr>
      </w:pPr>
      <w:r w:rsidRPr="00FF6E5F">
        <w:rPr>
          <w:rFonts w:ascii="Times New Roman" w:hAnsi="Times New Roman" w:cs="Times New Roman"/>
          <w:b/>
          <w:bCs/>
          <w:sz w:val="24"/>
          <w:szCs w:val="24"/>
          <w:lang w:eastAsia="ru-RU"/>
        </w:rPr>
        <w:t xml:space="preserve">Задание 5. </w:t>
      </w:r>
    </w:p>
    <w:p w:rsidR="006567B4" w:rsidRPr="00FF6E5F" w:rsidRDefault="006567B4" w:rsidP="00FF6E5F">
      <w:pPr>
        <w:spacing w:after="0" w:line="240" w:lineRule="auto"/>
        <w:jc w:val="both"/>
        <w:rPr>
          <w:rFonts w:ascii="Times New Roman" w:hAnsi="Times New Roman" w:cs="Times New Roman"/>
          <w:b/>
          <w:bCs/>
          <w:i/>
          <w:iCs/>
          <w:sz w:val="24"/>
          <w:szCs w:val="24"/>
          <w:lang w:eastAsia="ru-RU"/>
        </w:rPr>
      </w:pPr>
      <w:r w:rsidRPr="00FF6E5F">
        <w:rPr>
          <w:rFonts w:ascii="Times New Roman" w:hAnsi="Times New Roman" w:cs="Times New Roman"/>
          <w:b/>
          <w:bCs/>
          <w:i/>
          <w:iCs/>
          <w:sz w:val="24"/>
          <w:szCs w:val="24"/>
          <w:lang w:eastAsia="ru-RU"/>
        </w:rPr>
        <w:t>Перепишите, обозначая числа словами. Разберите числительные по плану: 1) начальная форма (им.п.); 2) постоянные признаки: простое/составное; разряд по значению (количественное, неопределенно-количественное, порядковое, собирательное, дробное); 3) непостоянные признаки: падеж, число (если есть), род (если есть).</w:t>
      </w:r>
    </w:p>
    <w:p w:rsidR="006567B4" w:rsidRPr="00FF6E5F" w:rsidRDefault="006567B4" w:rsidP="00FF6E5F">
      <w:pPr>
        <w:spacing w:after="0" w:line="240" w:lineRule="auto"/>
        <w:jc w:val="both"/>
        <w:rPr>
          <w:rFonts w:ascii="Times New Roman" w:hAnsi="Times New Roman" w:cs="Times New Roman"/>
          <w:sz w:val="24"/>
          <w:szCs w:val="24"/>
          <w:lang w:eastAsia="ru-RU"/>
        </w:rPr>
      </w:pPr>
      <w:r w:rsidRPr="00FF6E5F">
        <w:rPr>
          <w:rFonts w:ascii="Times New Roman" w:hAnsi="Times New Roman" w:cs="Times New Roman"/>
          <w:b/>
          <w:bCs/>
          <w:sz w:val="24"/>
          <w:szCs w:val="24"/>
          <w:lang w:eastAsia="ru-RU"/>
        </w:rPr>
        <w:lastRenderedPageBreak/>
        <w:tab/>
        <w:t xml:space="preserve">Образец: </w:t>
      </w:r>
      <w:r w:rsidRPr="00FF6E5F">
        <w:rPr>
          <w:rFonts w:ascii="Times New Roman" w:hAnsi="Times New Roman" w:cs="Times New Roman"/>
          <w:sz w:val="24"/>
          <w:szCs w:val="24"/>
          <w:lang w:eastAsia="ru-RU"/>
        </w:rPr>
        <w:t>двое саней и три подводы везли уже по второму разу пятьсот семьдесят килограммов песка.</w:t>
      </w:r>
    </w:p>
    <w:p w:rsidR="006567B4" w:rsidRPr="00FF6E5F" w:rsidRDefault="006567B4" w:rsidP="00FF6E5F">
      <w:pPr>
        <w:spacing w:after="0" w:line="240" w:lineRule="auto"/>
        <w:jc w:val="both"/>
        <w:rPr>
          <w:rFonts w:ascii="Times New Roman" w:hAnsi="Times New Roman" w:cs="Times New Roman"/>
          <w:sz w:val="24"/>
          <w:szCs w:val="24"/>
          <w:lang w:eastAsia="ru-RU"/>
        </w:rPr>
      </w:pPr>
      <w:r w:rsidRPr="00FF6E5F">
        <w:rPr>
          <w:rFonts w:ascii="Times New Roman" w:hAnsi="Times New Roman" w:cs="Times New Roman"/>
          <w:sz w:val="24"/>
          <w:szCs w:val="24"/>
          <w:lang w:eastAsia="ru-RU"/>
        </w:rPr>
        <w:tab/>
        <w:t xml:space="preserve">двое – нач.ф. </w:t>
      </w:r>
      <w:r w:rsidRPr="00FF6E5F">
        <w:rPr>
          <w:rFonts w:ascii="Times New Roman" w:hAnsi="Times New Roman" w:cs="Times New Roman"/>
          <w:i/>
          <w:iCs/>
          <w:sz w:val="24"/>
          <w:szCs w:val="24"/>
          <w:lang w:eastAsia="ru-RU"/>
        </w:rPr>
        <w:t>двое</w:t>
      </w:r>
      <w:r w:rsidRPr="00FF6E5F">
        <w:rPr>
          <w:rFonts w:ascii="Times New Roman" w:hAnsi="Times New Roman" w:cs="Times New Roman"/>
          <w:sz w:val="24"/>
          <w:szCs w:val="24"/>
          <w:lang w:eastAsia="ru-RU"/>
        </w:rPr>
        <w:t>;  собир., им.п.</w:t>
      </w:r>
    </w:p>
    <w:p w:rsidR="006567B4" w:rsidRPr="00FF6E5F" w:rsidRDefault="006567B4" w:rsidP="00FF6E5F">
      <w:pPr>
        <w:spacing w:after="0" w:line="240" w:lineRule="auto"/>
        <w:jc w:val="both"/>
        <w:rPr>
          <w:rFonts w:ascii="Times New Roman" w:hAnsi="Times New Roman" w:cs="Times New Roman"/>
          <w:sz w:val="24"/>
          <w:szCs w:val="24"/>
          <w:lang w:eastAsia="ru-RU"/>
        </w:rPr>
      </w:pPr>
      <w:r w:rsidRPr="00FF6E5F">
        <w:rPr>
          <w:rFonts w:ascii="Times New Roman" w:hAnsi="Times New Roman" w:cs="Times New Roman"/>
          <w:sz w:val="24"/>
          <w:szCs w:val="24"/>
          <w:lang w:eastAsia="ru-RU"/>
        </w:rPr>
        <w:tab/>
        <w:t xml:space="preserve">три – нач.ф. </w:t>
      </w:r>
      <w:r w:rsidRPr="00FF6E5F">
        <w:rPr>
          <w:rFonts w:ascii="Times New Roman" w:hAnsi="Times New Roman" w:cs="Times New Roman"/>
          <w:i/>
          <w:iCs/>
          <w:sz w:val="24"/>
          <w:szCs w:val="24"/>
          <w:lang w:eastAsia="ru-RU"/>
        </w:rPr>
        <w:t>три</w:t>
      </w:r>
      <w:r w:rsidRPr="00FF6E5F">
        <w:rPr>
          <w:rFonts w:ascii="Times New Roman" w:hAnsi="Times New Roman" w:cs="Times New Roman"/>
          <w:sz w:val="24"/>
          <w:szCs w:val="24"/>
          <w:lang w:eastAsia="ru-RU"/>
        </w:rPr>
        <w:t>; простое, колич.,  им.п.</w:t>
      </w:r>
    </w:p>
    <w:p w:rsidR="006567B4" w:rsidRPr="00FF6E5F" w:rsidRDefault="006567B4" w:rsidP="00FF6E5F">
      <w:pPr>
        <w:spacing w:after="0" w:line="240" w:lineRule="auto"/>
        <w:jc w:val="both"/>
        <w:rPr>
          <w:rFonts w:ascii="Times New Roman" w:hAnsi="Times New Roman" w:cs="Times New Roman"/>
          <w:sz w:val="24"/>
          <w:szCs w:val="24"/>
          <w:lang w:eastAsia="ru-RU"/>
        </w:rPr>
      </w:pPr>
      <w:r w:rsidRPr="00FF6E5F">
        <w:rPr>
          <w:rFonts w:ascii="Times New Roman" w:hAnsi="Times New Roman" w:cs="Times New Roman"/>
          <w:sz w:val="24"/>
          <w:szCs w:val="24"/>
          <w:lang w:eastAsia="ru-RU"/>
        </w:rPr>
        <w:tab/>
        <w:t xml:space="preserve">второму – нач.ф. </w:t>
      </w:r>
      <w:r w:rsidRPr="00FF6E5F">
        <w:rPr>
          <w:rFonts w:ascii="Times New Roman" w:hAnsi="Times New Roman" w:cs="Times New Roman"/>
          <w:i/>
          <w:iCs/>
          <w:sz w:val="24"/>
          <w:szCs w:val="24"/>
          <w:lang w:eastAsia="ru-RU"/>
        </w:rPr>
        <w:t>второй</w:t>
      </w:r>
      <w:r w:rsidRPr="00FF6E5F">
        <w:rPr>
          <w:rFonts w:ascii="Times New Roman" w:hAnsi="Times New Roman" w:cs="Times New Roman"/>
          <w:sz w:val="24"/>
          <w:szCs w:val="24"/>
          <w:lang w:eastAsia="ru-RU"/>
        </w:rPr>
        <w:t>; простое, порядк., собир., дат.п., ед.ч., м.р.</w:t>
      </w:r>
    </w:p>
    <w:p w:rsidR="006567B4" w:rsidRPr="00FF6E5F" w:rsidRDefault="006567B4" w:rsidP="00FF6E5F">
      <w:pPr>
        <w:spacing w:after="0" w:line="240" w:lineRule="auto"/>
        <w:jc w:val="both"/>
        <w:rPr>
          <w:rFonts w:ascii="Times New Roman" w:hAnsi="Times New Roman" w:cs="Times New Roman"/>
          <w:sz w:val="24"/>
          <w:szCs w:val="24"/>
          <w:lang w:eastAsia="ru-RU"/>
        </w:rPr>
      </w:pPr>
      <w:r w:rsidRPr="00FF6E5F">
        <w:rPr>
          <w:rFonts w:ascii="Times New Roman" w:hAnsi="Times New Roman" w:cs="Times New Roman"/>
          <w:sz w:val="24"/>
          <w:szCs w:val="24"/>
          <w:lang w:eastAsia="ru-RU"/>
        </w:rPr>
        <w:tab/>
        <w:t xml:space="preserve">пятьсот – нач.ф. </w:t>
      </w:r>
      <w:r w:rsidRPr="00FF6E5F">
        <w:rPr>
          <w:rFonts w:ascii="Times New Roman" w:hAnsi="Times New Roman" w:cs="Times New Roman"/>
          <w:i/>
          <w:iCs/>
          <w:sz w:val="24"/>
          <w:szCs w:val="24"/>
          <w:lang w:eastAsia="ru-RU"/>
        </w:rPr>
        <w:t>пятьсот</w:t>
      </w:r>
      <w:r w:rsidRPr="00FF6E5F">
        <w:rPr>
          <w:rFonts w:ascii="Times New Roman" w:hAnsi="Times New Roman" w:cs="Times New Roman"/>
          <w:sz w:val="24"/>
          <w:szCs w:val="24"/>
          <w:lang w:eastAsia="ru-RU"/>
        </w:rPr>
        <w:t>; сложное, колич., им.п.</w:t>
      </w:r>
    </w:p>
    <w:p w:rsidR="006567B4" w:rsidRPr="00FF6E5F" w:rsidRDefault="006567B4" w:rsidP="00FF6E5F">
      <w:pPr>
        <w:spacing w:after="0" w:line="240" w:lineRule="auto"/>
        <w:jc w:val="both"/>
        <w:rPr>
          <w:rFonts w:ascii="Times New Roman" w:hAnsi="Times New Roman" w:cs="Times New Roman"/>
          <w:sz w:val="24"/>
          <w:szCs w:val="24"/>
          <w:lang w:eastAsia="ru-RU"/>
        </w:rPr>
      </w:pPr>
      <w:r w:rsidRPr="00FF6E5F">
        <w:rPr>
          <w:rFonts w:ascii="Times New Roman" w:hAnsi="Times New Roman" w:cs="Times New Roman"/>
          <w:sz w:val="24"/>
          <w:szCs w:val="24"/>
          <w:lang w:eastAsia="ru-RU"/>
        </w:rPr>
        <w:tab/>
        <w:t xml:space="preserve">семьдесят – нач.ф. </w:t>
      </w:r>
      <w:r w:rsidRPr="00FF6E5F">
        <w:rPr>
          <w:rFonts w:ascii="Times New Roman" w:hAnsi="Times New Roman" w:cs="Times New Roman"/>
          <w:i/>
          <w:iCs/>
          <w:sz w:val="24"/>
          <w:szCs w:val="24"/>
          <w:lang w:eastAsia="ru-RU"/>
        </w:rPr>
        <w:t>семьдесят</w:t>
      </w:r>
      <w:r w:rsidRPr="00FF6E5F">
        <w:rPr>
          <w:rFonts w:ascii="Times New Roman" w:hAnsi="Times New Roman" w:cs="Times New Roman"/>
          <w:sz w:val="24"/>
          <w:szCs w:val="24"/>
          <w:lang w:eastAsia="ru-RU"/>
        </w:rPr>
        <w:t>; сложное, колич.,  им.п.</w:t>
      </w:r>
    </w:p>
    <w:p w:rsidR="006567B4" w:rsidRPr="00FF6E5F" w:rsidRDefault="006567B4" w:rsidP="00FF6E5F">
      <w:pPr>
        <w:spacing w:after="0" w:line="240" w:lineRule="auto"/>
        <w:jc w:val="both"/>
        <w:rPr>
          <w:rFonts w:ascii="Times New Roman" w:hAnsi="Times New Roman" w:cs="Times New Roman"/>
          <w:sz w:val="24"/>
          <w:szCs w:val="24"/>
          <w:lang w:eastAsia="ru-RU"/>
        </w:rPr>
      </w:pPr>
    </w:p>
    <w:p w:rsidR="006567B4" w:rsidRPr="00FF6E5F" w:rsidRDefault="006567B4" w:rsidP="00FF6E5F">
      <w:pPr>
        <w:spacing w:after="0" w:line="240" w:lineRule="auto"/>
        <w:jc w:val="both"/>
        <w:rPr>
          <w:rFonts w:ascii="Times New Roman" w:hAnsi="Times New Roman" w:cs="Times New Roman"/>
          <w:sz w:val="24"/>
          <w:szCs w:val="24"/>
          <w:lang w:eastAsia="ru-RU"/>
        </w:rPr>
      </w:pPr>
      <w:r w:rsidRPr="00FF6E5F">
        <w:rPr>
          <w:rFonts w:ascii="Times New Roman" w:hAnsi="Times New Roman" w:cs="Times New Roman"/>
          <w:sz w:val="24"/>
          <w:szCs w:val="24"/>
          <w:lang w:eastAsia="ru-RU"/>
        </w:rPr>
        <w:tab/>
        <w:t>1. В состязаниях по метанию молота спортсмен в первой же попытке послал снаряд на 81 метр80 сантиметров. 2. 3 августа 1980 года состоялось торжественное закрытие Московской Олимпиады. 3. Четверо друзей встретились после долгой разлуки. 4. 2/3 присутствующих составляли приезжие. 5. Мороз достигал 28 градусов.</w:t>
      </w: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Pr="00FF6E5F" w:rsidRDefault="006567B4" w:rsidP="00FF6E5F">
      <w:pPr>
        <w:spacing w:after="0" w:line="240" w:lineRule="auto"/>
        <w:jc w:val="both"/>
        <w:rPr>
          <w:rFonts w:ascii="Times New Roman" w:hAnsi="Times New Roman" w:cs="Times New Roman"/>
          <w:b/>
          <w:bCs/>
          <w:sz w:val="24"/>
          <w:szCs w:val="24"/>
          <w:lang w:eastAsia="ru-RU"/>
        </w:rPr>
      </w:pPr>
      <w:r w:rsidRPr="00FF6E5F">
        <w:rPr>
          <w:rFonts w:ascii="Times New Roman" w:hAnsi="Times New Roman" w:cs="Times New Roman"/>
          <w:b/>
          <w:bCs/>
          <w:sz w:val="24"/>
          <w:szCs w:val="24"/>
          <w:lang w:eastAsia="ru-RU"/>
        </w:rPr>
        <w:t>Задание 6.</w:t>
      </w:r>
    </w:p>
    <w:p w:rsidR="006567B4" w:rsidRPr="00FF6E5F" w:rsidRDefault="006567B4" w:rsidP="00FF6E5F">
      <w:pPr>
        <w:spacing w:after="0" w:line="240" w:lineRule="auto"/>
        <w:jc w:val="both"/>
        <w:rPr>
          <w:rFonts w:ascii="Times New Roman" w:hAnsi="Times New Roman" w:cs="Times New Roman"/>
          <w:b/>
          <w:bCs/>
          <w:i/>
          <w:iCs/>
          <w:sz w:val="24"/>
          <w:szCs w:val="24"/>
          <w:lang w:eastAsia="ru-RU"/>
        </w:rPr>
      </w:pPr>
      <w:r w:rsidRPr="00FF6E5F">
        <w:rPr>
          <w:rFonts w:ascii="Times New Roman" w:hAnsi="Times New Roman" w:cs="Times New Roman"/>
          <w:b/>
          <w:bCs/>
          <w:i/>
          <w:iCs/>
          <w:sz w:val="24"/>
          <w:szCs w:val="24"/>
          <w:lang w:eastAsia="ru-RU"/>
        </w:rPr>
        <w:t>Найдите в предложениях  местоимения и разберите их по плану: 1) начальная форма (им.п., ед.ч.); 2) постоянные признаки: разряд по значению, лицо (у личных местоимений); 3) непостоянные признаки: падеж, число (если есть), род (если есть).</w:t>
      </w:r>
    </w:p>
    <w:p w:rsidR="006567B4" w:rsidRPr="00FF6E5F" w:rsidRDefault="006567B4" w:rsidP="00FF6E5F">
      <w:pPr>
        <w:spacing w:after="0" w:line="240" w:lineRule="auto"/>
        <w:jc w:val="both"/>
        <w:rPr>
          <w:rFonts w:ascii="Times New Roman" w:hAnsi="Times New Roman" w:cs="Times New Roman"/>
          <w:sz w:val="24"/>
          <w:szCs w:val="24"/>
          <w:lang w:eastAsia="ru-RU"/>
        </w:rPr>
      </w:pPr>
      <w:r w:rsidRPr="00FF6E5F">
        <w:rPr>
          <w:rFonts w:ascii="Times New Roman" w:hAnsi="Times New Roman" w:cs="Times New Roman"/>
          <w:b/>
          <w:bCs/>
          <w:sz w:val="24"/>
          <w:szCs w:val="24"/>
          <w:lang w:eastAsia="ru-RU"/>
        </w:rPr>
        <w:tab/>
        <w:t xml:space="preserve">Образец: </w:t>
      </w:r>
      <w:r w:rsidRPr="00FF6E5F">
        <w:rPr>
          <w:rFonts w:ascii="Times New Roman" w:hAnsi="Times New Roman" w:cs="Times New Roman"/>
          <w:sz w:val="24"/>
          <w:szCs w:val="24"/>
          <w:lang w:eastAsia="ru-RU"/>
        </w:rPr>
        <w:t>Я вообразил себе, что вместе со всеми моими товарищами попал в сказочный лес.</w:t>
      </w:r>
    </w:p>
    <w:p w:rsidR="006567B4" w:rsidRPr="00FF6E5F" w:rsidRDefault="006567B4" w:rsidP="00FF6E5F">
      <w:pPr>
        <w:spacing w:after="0" w:line="240" w:lineRule="auto"/>
        <w:jc w:val="both"/>
        <w:rPr>
          <w:rFonts w:ascii="Times New Roman" w:hAnsi="Times New Roman" w:cs="Times New Roman"/>
          <w:sz w:val="24"/>
          <w:szCs w:val="24"/>
          <w:lang w:eastAsia="ru-RU"/>
        </w:rPr>
      </w:pPr>
      <w:r w:rsidRPr="00FF6E5F">
        <w:rPr>
          <w:rFonts w:ascii="Times New Roman" w:hAnsi="Times New Roman" w:cs="Times New Roman"/>
          <w:sz w:val="24"/>
          <w:szCs w:val="24"/>
          <w:lang w:eastAsia="ru-RU"/>
        </w:rPr>
        <w:t xml:space="preserve">я – нач.ф. </w:t>
      </w:r>
      <w:r w:rsidRPr="00FF6E5F">
        <w:rPr>
          <w:rFonts w:ascii="Times New Roman" w:hAnsi="Times New Roman" w:cs="Times New Roman"/>
          <w:i/>
          <w:iCs/>
          <w:sz w:val="24"/>
          <w:szCs w:val="24"/>
          <w:lang w:eastAsia="ru-RU"/>
        </w:rPr>
        <w:t>я;</w:t>
      </w:r>
      <w:r w:rsidRPr="00FF6E5F">
        <w:rPr>
          <w:rFonts w:ascii="Times New Roman" w:hAnsi="Times New Roman" w:cs="Times New Roman"/>
          <w:sz w:val="24"/>
          <w:szCs w:val="24"/>
          <w:lang w:eastAsia="ru-RU"/>
        </w:rPr>
        <w:t xml:space="preserve"> личн., 1-е л.; им.п. ед.ч.</w:t>
      </w:r>
    </w:p>
    <w:p w:rsidR="006567B4" w:rsidRPr="00FF6E5F" w:rsidRDefault="006567B4" w:rsidP="00FF6E5F">
      <w:pPr>
        <w:spacing w:after="0" w:line="240" w:lineRule="auto"/>
        <w:jc w:val="both"/>
        <w:rPr>
          <w:rFonts w:ascii="Times New Roman" w:hAnsi="Times New Roman" w:cs="Times New Roman"/>
          <w:sz w:val="24"/>
          <w:szCs w:val="24"/>
          <w:lang w:eastAsia="ru-RU"/>
        </w:rPr>
      </w:pPr>
      <w:r w:rsidRPr="00FF6E5F">
        <w:rPr>
          <w:rFonts w:ascii="Times New Roman" w:hAnsi="Times New Roman" w:cs="Times New Roman"/>
          <w:sz w:val="24"/>
          <w:szCs w:val="24"/>
          <w:lang w:eastAsia="ru-RU"/>
        </w:rPr>
        <w:t xml:space="preserve">себе – нач.ф. </w:t>
      </w:r>
      <w:r w:rsidRPr="00FF6E5F">
        <w:rPr>
          <w:rFonts w:ascii="Times New Roman" w:hAnsi="Times New Roman" w:cs="Times New Roman"/>
          <w:i/>
          <w:iCs/>
          <w:sz w:val="24"/>
          <w:szCs w:val="24"/>
          <w:lang w:eastAsia="ru-RU"/>
        </w:rPr>
        <w:t>себя</w:t>
      </w:r>
      <w:r w:rsidRPr="00FF6E5F">
        <w:rPr>
          <w:rFonts w:ascii="Times New Roman" w:hAnsi="Times New Roman" w:cs="Times New Roman"/>
          <w:sz w:val="24"/>
          <w:szCs w:val="24"/>
          <w:lang w:eastAsia="ru-RU"/>
        </w:rPr>
        <w:t>; возвр., дат п.</w:t>
      </w:r>
    </w:p>
    <w:p w:rsidR="006567B4" w:rsidRPr="00FF6E5F" w:rsidRDefault="006567B4" w:rsidP="00FF6E5F">
      <w:pPr>
        <w:spacing w:after="0" w:line="240" w:lineRule="auto"/>
        <w:jc w:val="both"/>
        <w:rPr>
          <w:rFonts w:ascii="Times New Roman" w:hAnsi="Times New Roman" w:cs="Times New Roman"/>
          <w:sz w:val="24"/>
          <w:szCs w:val="24"/>
          <w:lang w:eastAsia="ru-RU"/>
        </w:rPr>
      </w:pPr>
      <w:r w:rsidRPr="00FF6E5F">
        <w:rPr>
          <w:rFonts w:ascii="Times New Roman" w:hAnsi="Times New Roman" w:cs="Times New Roman"/>
          <w:sz w:val="24"/>
          <w:szCs w:val="24"/>
          <w:lang w:eastAsia="ru-RU"/>
        </w:rPr>
        <w:t xml:space="preserve">всеми – нач.ф. </w:t>
      </w:r>
      <w:r w:rsidRPr="00FF6E5F">
        <w:rPr>
          <w:rFonts w:ascii="Times New Roman" w:hAnsi="Times New Roman" w:cs="Times New Roman"/>
          <w:i/>
          <w:iCs/>
          <w:sz w:val="24"/>
          <w:szCs w:val="24"/>
          <w:lang w:eastAsia="ru-RU"/>
        </w:rPr>
        <w:t>весь</w:t>
      </w:r>
      <w:r w:rsidRPr="00FF6E5F">
        <w:rPr>
          <w:rFonts w:ascii="Times New Roman" w:hAnsi="Times New Roman" w:cs="Times New Roman"/>
          <w:sz w:val="24"/>
          <w:szCs w:val="24"/>
          <w:lang w:eastAsia="ru-RU"/>
        </w:rPr>
        <w:t>; опред., тв.п., мн.ч.</w:t>
      </w:r>
    </w:p>
    <w:p w:rsidR="006567B4" w:rsidRPr="00FF6E5F" w:rsidRDefault="006567B4" w:rsidP="00FF6E5F">
      <w:pPr>
        <w:spacing w:after="0" w:line="240" w:lineRule="auto"/>
        <w:jc w:val="both"/>
        <w:rPr>
          <w:rFonts w:ascii="Times New Roman" w:hAnsi="Times New Roman" w:cs="Times New Roman"/>
          <w:sz w:val="24"/>
          <w:szCs w:val="24"/>
          <w:lang w:eastAsia="ru-RU"/>
        </w:rPr>
      </w:pPr>
      <w:r w:rsidRPr="00FF6E5F">
        <w:rPr>
          <w:rFonts w:ascii="Times New Roman" w:hAnsi="Times New Roman" w:cs="Times New Roman"/>
          <w:sz w:val="24"/>
          <w:szCs w:val="24"/>
          <w:lang w:eastAsia="ru-RU"/>
        </w:rPr>
        <w:t xml:space="preserve">моими – нач.ф. </w:t>
      </w:r>
      <w:r w:rsidRPr="00FF6E5F">
        <w:rPr>
          <w:rFonts w:ascii="Times New Roman" w:hAnsi="Times New Roman" w:cs="Times New Roman"/>
          <w:i/>
          <w:iCs/>
          <w:sz w:val="24"/>
          <w:szCs w:val="24"/>
          <w:lang w:eastAsia="ru-RU"/>
        </w:rPr>
        <w:t>мой</w:t>
      </w:r>
      <w:r w:rsidRPr="00FF6E5F">
        <w:rPr>
          <w:rFonts w:ascii="Times New Roman" w:hAnsi="Times New Roman" w:cs="Times New Roman"/>
          <w:sz w:val="24"/>
          <w:szCs w:val="24"/>
          <w:lang w:eastAsia="ru-RU"/>
        </w:rPr>
        <w:t>; притяж., тв.п., мн.ч.</w:t>
      </w:r>
    </w:p>
    <w:p w:rsidR="006567B4" w:rsidRPr="00FF6E5F" w:rsidRDefault="006567B4" w:rsidP="00FF6E5F">
      <w:pPr>
        <w:spacing w:after="0" w:line="240" w:lineRule="auto"/>
        <w:jc w:val="both"/>
        <w:rPr>
          <w:rFonts w:ascii="Times New Roman" w:hAnsi="Times New Roman" w:cs="Times New Roman"/>
          <w:sz w:val="24"/>
          <w:szCs w:val="24"/>
          <w:lang w:eastAsia="ru-RU"/>
        </w:rPr>
      </w:pPr>
    </w:p>
    <w:p w:rsidR="006567B4" w:rsidRDefault="006567B4" w:rsidP="00FF6E5F">
      <w:pPr>
        <w:spacing w:after="0" w:line="240" w:lineRule="auto"/>
        <w:jc w:val="both"/>
        <w:rPr>
          <w:rFonts w:ascii="Times New Roman" w:hAnsi="Times New Roman" w:cs="Times New Roman"/>
          <w:sz w:val="24"/>
          <w:szCs w:val="24"/>
          <w:lang w:eastAsia="ru-RU"/>
        </w:rPr>
      </w:pPr>
      <w:r w:rsidRPr="00FF6E5F">
        <w:rPr>
          <w:rFonts w:ascii="Times New Roman" w:hAnsi="Times New Roman" w:cs="Times New Roman"/>
          <w:sz w:val="24"/>
          <w:szCs w:val="24"/>
          <w:lang w:eastAsia="ru-RU"/>
        </w:rPr>
        <w:tab/>
        <w:t>1. В некотором смысле эпопея есть только особенная форма драмы (В.Г. Белинский). 2. Собака, вероятно, никогда никому не принадлежала, и теперь она была ничья и не имела никакого названья (Л.Н. Толстой). 3. Все мы – и я, и ты, и дядя… это мы всех тревожим! (М.Горький). 4. Рано утром Буратино пересчитал деньги: золотых монет было столько, сколько пальцев на руке, - пять ( А.Н. Толстой).</w:t>
      </w:r>
    </w:p>
    <w:p w:rsidR="006567B4" w:rsidRPr="00FF6E5F" w:rsidRDefault="006567B4" w:rsidP="00FF6E5F">
      <w:pPr>
        <w:spacing w:after="0" w:line="240" w:lineRule="auto"/>
        <w:jc w:val="both"/>
        <w:rPr>
          <w:rFonts w:ascii="Times New Roman" w:hAnsi="Times New Roman" w:cs="Times New Roman"/>
          <w:sz w:val="24"/>
          <w:szCs w:val="24"/>
          <w:lang w:eastAsia="ru-RU"/>
        </w:rPr>
      </w:pPr>
    </w:p>
    <w:p w:rsidR="006567B4" w:rsidRPr="00585577" w:rsidRDefault="006567B4" w:rsidP="00585577">
      <w:pPr>
        <w:spacing w:after="0" w:line="240" w:lineRule="auto"/>
        <w:jc w:val="both"/>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7. </w:t>
      </w:r>
    </w:p>
    <w:p w:rsidR="006567B4" w:rsidRPr="00585577" w:rsidRDefault="006567B4" w:rsidP="00585577">
      <w:pPr>
        <w:spacing w:after="0" w:line="240" w:lineRule="auto"/>
        <w:jc w:val="both"/>
        <w:rPr>
          <w:rFonts w:ascii="Times New Roman" w:hAnsi="Times New Roman" w:cs="Times New Roman"/>
          <w:b/>
          <w:bCs/>
          <w:i/>
          <w:iCs/>
          <w:sz w:val="24"/>
          <w:szCs w:val="24"/>
          <w:lang w:eastAsia="ru-RU"/>
        </w:rPr>
      </w:pPr>
      <w:r w:rsidRPr="00585577">
        <w:rPr>
          <w:rFonts w:ascii="Times New Roman" w:hAnsi="Times New Roman" w:cs="Times New Roman"/>
          <w:b/>
          <w:bCs/>
          <w:i/>
          <w:iCs/>
          <w:sz w:val="24"/>
          <w:szCs w:val="24"/>
          <w:lang w:eastAsia="ru-RU"/>
        </w:rPr>
        <w:t xml:space="preserve">Найдите в предложениях глаголы и разберите </w:t>
      </w:r>
      <w:r w:rsidRPr="00F20585">
        <w:rPr>
          <w:rFonts w:ascii="Times New Roman" w:hAnsi="Times New Roman" w:cs="Times New Roman"/>
          <w:b/>
          <w:bCs/>
          <w:i/>
          <w:iCs/>
          <w:sz w:val="24"/>
          <w:szCs w:val="24"/>
          <w:lang w:eastAsia="ru-RU"/>
        </w:rPr>
        <w:t>два из н</w:t>
      </w:r>
      <w:r w:rsidRPr="00585577">
        <w:rPr>
          <w:rFonts w:ascii="Times New Roman" w:hAnsi="Times New Roman" w:cs="Times New Roman"/>
          <w:b/>
          <w:bCs/>
          <w:i/>
          <w:iCs/>
          <w:sz w:val="24"/>
          <w:szCs w:val="24"/>
          <w:lang w:eastAsia="ru-RU"/>
        </w:rPr>
        <w:t>их по плану: 1) неопределенная форма; 2) постоянные признаки: вид, спряжение, переходный/непереходный, наклонение; 3) непостоянные признаки: число, время, лицо, род.</w:t>
      </w:r>
    </w:p>
    <w:p w:rsidR="006567B4" w:rsidRPr="00585577" w:rsidRDefault="006567B4" w:rsidP="00585577">
      <w:pPr>
        <w:spacing w:after="0" w:line="240" w:lineRule="auto"/>
        <w:ind w:firstLine="708"/>
        <w:jc w:val="both"/>
        <w:rPr>
          <w:rFonts w:ascii="Times New Roman" w:hAnsi="Times New Roman" w:cs="Times New Roman"/>
          <w:sz w:val="24"/>
          <w:szCs w:val="24"/>
          <w:lang w:eastAsia="ru-RU"/>
        </w:rPr>
      </w:pPr>
      <w:r w:rsidRPr="00585577">
        <w:rPr>
          <w:rFonts w:ascii="Times New Roman" w:hAnsi="Times New Roman" w:cs="Times New Roman"/>
          <w:b/>
          <w:bCs/>
          <w:sz w:val="24"/>
          <w:szCs w:val="24"/>
          <w:lang w:eastAsia="ru-RU"/>
        </w:rPr>
        <w:t xml:space="preserve">Образец: </w:t>
      </w:r>
      <w:r w:rsidRPr="00585577">
        <w:rPr>
          <w:rFonts w:ascii="Times New Roman" w:hAnsi="Times New Roman" w:cs="Times New Roman"/>
          <w:sz w:val="24"/>
          <w:szCs w:val="24"/>
          <w:lang w:eastAsia="ru-RU"/>
        </w:rPr>
        <w:t>Я хотел бы выяснить, как делается стекло.</w:t>
      </w:r>
    </w:p>
    <w:p w:rsidR="006567B4" w:rsidRPr="00585577" w:rsidRDefault="006567B4" w:rsidP="00585577">
      <w:pPr>
        <w:spacing w:after="0" w:line="240" w:lineRule="auto"/>
        <w:ind w:left="700"/>
        <w:jc w:val="both"/>
        <w:rPr>
          <w:rFonts w:ascii="Times New Roman" w:hAnsi="Times New Roman" w:cs="Times New Roman"/>
          <w:sz w:val="24"/>
          <w:szCs w:val="24"/>
          <w:lang w:eastAsia="ru-RU"/>
        </w:rPr>
      </w:pPr>
      <w:r w:rsidRPr="00585577">
        <w:rPr>
          <w:rFonts w:ascii="Times New Roman" w:hAnsi="Times New Roman" w:cs="Times New Roman"/>
          <w:sz w:val="24"/>
          <w:szCs w:val="24"/>
          <w:lang w:eastAsia="ru-RU"/>
        </w:rPr>
        <w:t xml:space="preserve">хотел бы – неопр.ф. </w:t>
      </w:r>
      <w:r w:rsidRPr="00585577">
        <w:rPr>
          <w:rFonts w:ascii="Times New Roman" w:hAnsi="Times New Roman" w:cs="Times New Roman"/>
          <w:i/>
          <w:iCs/>
          <w:sz w:val="24"/>
          <w:szCs w:val="24"/>
          <w:lang w:eastAsia="ru-RU"/>
        </w:rPr>
        <w:t xml:space="preserve">хотеть; </w:t>
      </w:r>
      <w:r w:rsidRPr="00585577">
        <w:rPr>
          <w:rFonts w:ascii="Times New Roman" w:hAnsi="Times New Roman" w:cs="Times New Roman"/>
          <w:sz w:val="24"/>
          <w:szCs w:val="24"/>
          <w:lang w:eastAsia="ru-RU"/>
        </w:rPr>
        <w:t>несов.вид, разноспряг., неперех., условн. накл, ед.ч., м.р.</w:t>
      </w:r>
    </w:p>
    <w:p w:rsidR="006567B4" w:rsidRPr="00585577" w:rsidRDefault="006567B4" w:rsidP="00585577">
      <w:pPr>
        <w:spacing w:after="0" w:line="240" w:lineRule="auto"/>
        <w:ind w:firstLine="708"/>
        <w:jc w:val="both"/>
        <w:rPr>
          <w:rFonts w:ascii="Times New Roman" w:hAnsi="Times New Roman" w:cs="Times New Roman"/>
          <w:sz w:val="24"/>
          <w:szCs w:val="24"/>
          <w:lang w:eastAsia="ru-RU"/>
        </w:rPr>
      </w:pPr>
      <w:r w:rsidRPr="00585577">
        <w:rPr>
          <w:rFonts w:ascii="Times New Roman" w:hAnsi="Times New Roman" w:cs="Times New Roman"/>
          <w:sz w:val="24"/>
          <w:szCs w:val="24"/>
          <w:lang w:eastAsia="ru-RU"/>
        </w:rPr>
        <w:t xml:space="preserve">выяснить – неопр.ф. </w:t>
      </w:r>
      <w:r w:rsidRPr="00585577">
        <w:rPr>
          <w:rFonts w:ascii="Times New Roman" w:hAnsi="Times New Roman" w:cs="Times New Roman"/>
          <w:i/>
          <w:iCs/>
          <w:sz w:val="24"/>
          <w:szCs w:val="24"/>
          <w:lang w:eastAsia="ru-RU"/>
        </w:rPr>
        <w:t xml:space="preserve">выяснить; </w:t>
      </w:r>
      <w:r w:rsidRPr="00585577">
        <w:rPr>
          <w:rFonts w:ascii="Times New Roman" w:hAnsi="Times New Roman" w:cs="Times New Roman"/>
          <w:sz w:val="24"/>
          <w:szCs w:val="24"/>
          <w:lang w:eastAsia="ru-RU"/>
        </w:rPr>
        <w:t xml:space="preserve">сов.вид, </w:t>
      </w:r>
      <w:r w:rsidRPr="00585577">
        <w:rPr>
          <w:rFonts w:ascii="Times New Roman" w:hAnsi="Times New Roman" w:cs="Times New Roman"/>
          <w:sz w:val="24"/>
          <w:szCs w:val="24"/>
          <w:lang w:val="en-US" w:eastAsia="ru-RU"/>
        </w:rPr>
        <w:t>II</w:t>
      </w:r>
      <w:r w:rsidRPr="00585577">
        <w:rPr>
          <w:rFonts w:ascii="Times New Roman" w:hAnsi="Times New Roman" w:cs="Times New Roman"/>
          <w:sz w:val="24"/>
          <w:szCs w:val="24"/>
          <w:lang w:eastAsia="ru-RU"/>
        </w:rPr>
        <w:t xml:space="preserve"> спр., перех.</w:t>
      </w:r>
    </w:p>
    <w:p w:rsidR="006567B4" w:rsidRPr="00585577" w:rsidRDefault="006567B4" w:rsidP="00585577">
      <w:pPr>
        <w:spacing w:after="0" w:line="240" w:lineRule="auto"/>
        <w:ind w:left="700" w:firstLine="8"/>
        <w:jc w:val="both"/>
        <w:rPr>
          <w:rFonts w:ascii="Times New Roman" w:hAnsi="Times New Roman" w:cs="Times New Roman"/>
          <w:sz w:val="24"/>
          <w:szCs w:val="24"/>
          <w:lang w:eastAsia="ru-RU"/>
        </w:rPr>
      </w:pPr>
      <w:r w:rsidRPr="00585577">
        <w:rPr>
          <w:rFonts w:ascii="Times New Roman" w:hAnsi="Times New Roman" w:cs="Times New Roman"/>
          <w:sz w:val="24"/>
          <w:szCs w:val="24"/>
          <w:lang w:eastAsia="ru-RU"/>
        </w:rPr>
        <w:t xml:space="preserve">делается – неопр.ф. </w:t>
      </w:r>
      <w:r w:rsidRPr="00585577">
        <w:rPr>
          <w:rFonts w:ascii="Times New Roman" w:hAnsi="Times New Roman" w:cs="Times New Roman"/>
          <w:i/>
          <w:iCs/>
          <w:sz w:val="24"/>
          <w:szCs w:val="24"/>
          <w:lang w:eastAsia="ru-RU"/>
        </w:rPr>
        <w:t xml:space="preserve">делаться; </w:t>
      </w:r>
      <w:r w:rsidRPr="00585577">
        <w:rPr>
          <w:rFonts w:ascii="Times New Roman" w:hAnsi="Times New Roman" w:cs="Times New Roman"/>
          <w:sz w:val="24"/>
          <w:szCs w:val="24"/>
          <w:lang w:eastAsia="ru-RU"/>
        </w:rPr>
        <w:t xml:space="preserve">несов.вид, </w:t>
      </w:r>
      <w:r w:rsidRPr="00585577">
        <w:rPr>
          <w:rFonts w:ascii="Times New Roman" w:hAnsi="Times New Roman" w:cs="Times New Roman"/>
          <w:sz w:val="24"/>
          <w:szCs w:val="24"/>
          <w:lang w:val="en-US" w:eastAsia="ru-RU"/>
        </w:rPr>
        <w:t>I</w:t>
      </w:r>
      <w:r w:rsidRPr="00585577">
        <w:rPr>
          <w:rFonts w:ascii="Times New Roman" w:hAnsi="Times New Roman" w:cs="Times New Roman"/>
          <w:sz w:val="24"/>
          <w:szCs w:val="24"/>
          <w:lang w:eastAsia="ru-RU"/>
        </w:rPr>
        <w:t xml:space="preserve"> спр., неперех., изъявит.накл.,; ед.ч., наст.вр., 3-е лицо.</w:t>
      </w:r>
    </w:p>
    <w:p w:rsidR="006567B4" w:rsidRPr="00585577" w:rsidRDefault="006567B4" w:rsidP="00585577">
      <w:pPr>
        <w:spacing w:after="0" w:line="240" w:lineRule="auto"/>
        <w:jc w:val="both"/>
        <w:rPr>
          <w:rFonts w:ascii="Times New Roman" w:hAnsi="Times New Roman" w:cs="Times New Roman"/>
          <w:sz w:val="24"/>
          <w:szCs w:val="24"/>
          <w:lang w:eastAsia="ru-RU"/>
        </w:rPr>
      </w:pPr>
    </w:p>
    <w:p w:rsidR="006567B4" w:rsidRDefault="006567B4" w:rsidP="00585577">
      <w:pPr>
        <w:spacing w:after="0" w:line="240" w:lineRule="auto"/>
        <w:jc w:val="both"/>
        <w:rPr>
          <w:rFonts w:ascii="Times New Roman" w:hAnsi="Times New Roman" w:cs="Times New Roman"/>
          <w:sz w:val="24"/>
          <w:szCs w:val="24"/>
          <w:lang w:eastAsia="ru-RU"/>
        </w:rPr>
      </w:pPr>
      <w:r w:rsidRPr="00585577">
        <w:rPr>
          <w:rFonts w:ascii="Times New Roman" w:hAnsi="Times New Roman" w:cs="Times New Roman"/>
          <w:sz w:val="24"/>
          <w:szCs w:val="24"/>
          <w:lang w:eastAsia="ru-RU"/>
        </w:rPr>
        <w:t>1. Как вольно дышит грудь, как бодро движутся члены, как крепнет весь человек, охваченный свежим дыханием весны! (И.С. Тургенев). 2. С вечера все спится, на дворе темно, лист сухой валится, ночью ветер злится да стучитв окно. (А.А. Фет). 3. «Ты бы не читал, а спал», - заботливо советовал он. (М. Горький).</w:t>
      </w:r>
    </w:p>
    <w:p w:rsidR="006567B4" w:rsidRDefault="006567B4" w:rsidP="00585577">
      <w:pPr>
        <w:spacing w:after="0" w:line="240" w:lineRule="auto"/>
        <w:jc w:val="both"/>
        <w:rPr>
          <w:rFonts w:ascii="Times New Roman" w:hAnsi="Times New Roman" w:cs="Times New Roman"/>
          <w:sz w:val="24"/>
          <w:szCs w:val="24"/>
          <w:lang w:eastAsia="ru-RU"/>
        </w:rPr>
      </w:pPr>
    </w:p>
    <w:p w:rsidR="006567B4" w:rsidRDefault="006567B4" w:rsidP="00585577">
      <w:pPr>
        <w:spacing w:after="0" w:line="240" w:lineRule="auto"/>
        <w:jc w:val="both"/>
        <w:rPr>
          <w:rFonts w:ascii="Times New Roman" w:hAnsi="Times New Roman" w:cs="Times New Roman"/>
          <w:sz w:val="24"/>
          <w:szCs w:val="24"/>
          <w:lang w:eastAsia="ru-RU"/>
        </w:rPr>
      </w:pPr>
    </w:p>
    <w:p w:rsidR="006567B4" w:rsidRPr="00585577" w:rsidRDefault="006567B4" w:rsidP="00585577">
      <w:pPr>
        <w:spacing w:after="0" w:line="240" w:lineRule="auto"/>
        <w:jc w:val="both"/>
        <w:rPr>
          <w:rFonts w:ascii="Times New Roman" w:hAnsi="Times New Roman" w:cs="Times New Roman"/>
          <w:sz w:val="24"/>
          <w:szCs w:val="24"/>
          <w:lang w:eastAsia="ru-RU"/>
        </w:rPr>
      </w:pPr>
    </w:p>
    <w:p w:rsidR="006567B4" w:rsidRPr="00472CF7" w:rsidRDefault="006567B4" w:rsidP="00585577">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Форма контроля выполнения практической работы</w:t>
      </w:r>
    </w:p>
    <w:p w:rsidR="006567B4" w:rsidRDefault="006567B4" w:rsidP="00585577">
      <w:pPr>
        <w:spacing w:after="0" w:line="240" w:lineRule="auto"/>
        <w:rPr>
          <w:rFonts w:ascii="Times New Roman" w:hAnsi="Times New Roman" w:cs="Times New Roman"/>
          <w:sz w:val="24"/>
          <w:szCs w:val="24"/>
          <w:lang w:eastAsia="ru-RU"/>
        </w:rPr>
      </w:pPr>
      <w:r w:rsidRPr="00472CF7">
        <w:rPr>
          <w:rFonts w:ascii="Times New Roman" w:hAnsi="Times New Roman" w:cs="Times New Roman"/>
          <w:sz w:val="24"/>
          <w:szCs w:val="24"/>
          <w:lang w:eastAsia="ru-RU"/>
        </w:rPr>
        <w:t>Выполненная работа представляется преподавателю в тетради для выполнения практических работ.</w:t>
      </w:r>
    </w:p>
    <w:p w:rsidR="006567B4" w:rsidRPr="00472CF7" w:rsidRDefault="006567B4" w:rsidP="00585577">
      <w:pPr>
        <w:spacing w:after="0" w:line="240" w:lineRule="auto"/>
        <w:rPr>
          <w:rFonts w:ascii="Times New Roman" w:hAnsi="Times New Roman" w:cs="Times New Roman"/>
          <w:sz w:val="24"/>
          <w:szCs w:val="24"/>
          <w:lang w:eastAsia="ru-RU"/>
        </w:rPr>
      </w:pPr>
    </w:p>
    <w:p w:rsidR="006567B4" w:rsidRPr="00472CF7" w:rsidRDefault="006567B4" w:rsidP="00585577">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lastRenderedPageBreak/>
        <w:t>Список рекомендуемой литературы и нормативных актов</w:t>
      </w:r>
    </w:p>
    <w:p w:rsidR="006567B4" w:rsidRDefault="006567B4" w:rsidP="0058557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237364">
        <w:rPr>
          <w:rFonts w:ascii="Times New Roman" w:hAnsi="Times New Roman" w:cs="Times New Roman"/>
          <w:sz w:val="24"/>
          <w:szCs w:val="24"/>
        </w:rPr>
        <w:t xml:space="preserve"> Власенков А.И «Русский язык: Грамматика. Текст. Стиль речи: Учебник для 10-11 кл» общеобразоват. учреждений / А.И. Власенков, Л.М. Рыбченкова -9-е изд. – М:  «Просв</w:t>
      </w:r>
      <w:r>
        <w:rPr>
          <w:rFonts w:ascii="Times New Roman" w:hAnsi="Times New Roman" w:cs="Times New Roman"/>
          <w:sz w:val="24"/>
          <w:szCs w:val="24"/>
        </w:rPr>
        <w:t>е</w:t>
      </w:r>
      <w:r w:rsidRPr="00237364">
        <w:rPr>
          <w:rFonts w:ascii="Times New Roman" w:hAnsi="Times New Roman" w:cs="Times New Roman"/>
          <w:sz w:val="24"/>
          <w:szCs w:val="24"/>
        </w:rPr>
        <w:t>щение», 20</w:t>
      </w:r>
      <w:r>
        <w:rPr>
          <w:rFonts w:ascii="Times New Roman" w:hAnsi="Times New Roman" w:cs="Times New Roman"/>
          <w:sz w:val="24"/>
          <w:szCs w:val="24"/>
        </w:rPr>
        <w:t>1</w:t>
      </w:r>
      <w:r w:rsidRPr="00237364">
        <w:rPr>
          <w:rFonts w:ascii="Times New Roman" w:hAnsi="Times New Roman" w:cs="Times New Roman"/>
          <w:sz w:val="24"/>
          <w:szCs w:val="24"/>
        </w:rPr>
        <w:t>3.</w:t>
      </w:r>
    </w:p>
    <w:p w:rsidR="006567B4" w:rsidRDefault="006567B4" w:rsidP="00FD3F7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87C74">
        <w:rPr>
          <w:rFonts w:ascii="Times New Roman" w:hAnsi="Times New Roman" w:cs="Times New Roman"/>
          <w:sz w:val="24"/>
          <w:szCs w:val="24"/>
        </w:rPr>
        <w:t xml:space="preserve">Антонова Е.С., Воителева Т.М. Русский язык и культура речи: учебник для </w:t>
      </w:r>
      <w:r w:rsidRPr="00687C74">
        <w:rPr>
          <w:rFonts w:ascii="Times New Roman" w:hAnsi="Times New Roman" w:cs="Times New Roman"/>
          <w:sz w:val="24"/>
          <w:szCs w:val="24"/>
        </w:rPr>
        <w:br/>
        <w:t xml:space="preserve">студ.средн. проф.учебн.заведений/Е.С.Антонова, Т.М.Воителева.- 5-е изд., </w:t>
      </w:r>
      <w:r w:rsidRPr="00687C74">
        <w:rPr>
          <w:rFonts w:ascii="Times New Roman" w:hAnsi="Times New Roman" w:cs="Times New Roman"/>
          <w:sz w:val="24"/>
          <w:szCs w:val="24"/>
        </w:rPr>
        <w:br/>
        <w:t>стер.-М.: Издательский центр «Академия», 20</w:t>
      </w:r>
      <w:r>
        <w:rPr>
          <w:rFonts w:ascii="Times New Roman" w:hAnsi="Times New Roman" w:cs="Times New Roman"/>
          <w:sz w:val="24"/>
          <w:szCs w:val="24"/>
        </w:rPr>
        <w:t>12</w:t>
      </w:r>
      <w:r w:rsidRPr="00687C74">
        <w:rPr>
          <w:rFonts w:ascii="Times New Roman" w:hAnsi="Times New Roman" w:cs="Times New Roman"/>
          <w:sz w:val="24"/>
          <w:szCs w:val="24"/>
        </w:rPr>
        <w:t>.</w:t>
      </w:r>
      <w:r w:rsidRPr="00687C74">
        <w:rPr>
          <w:rFonts w:ascii="Times New Roman" w:hAnsi="Times New Roman" w:cs="Times New Roman"/>
          <w:sz w:val="24"/>
          <w:szCs w:val="24"/>
        </w:rPr>
        <w:br/>
      </w:r>
    </w:p>
    <w:p w:rsidR="006567B4" w:rsidRDefault="006567B4" w:rsidP="00585577">
      <w:pPr>
        <w:widowControl w:val="0"/>
        <w:spacing w:after="0" w:line="240" w:lineRule="auto"/>
        <w:rPr>
          <w:rFonts w:ascii="Times New Roman" w:hAnsi="Times New Roman" w:cs="Times New Roman"/>
          <w:sz w:val="24"/>
          <w:szCs w:val="24"/>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816E17">
      <w:pPr>
        <w:spacing w:after="0" w:line="240" w:lineRule="auto"/>
        <w:jc w:val="center"/>
        <w:rPr>
          <w:rFonts w:ascii="Times New Roman" w:hAnsi="Times New Roman" w:cs="Times New Roman"/>
          <w:b/>
          <w:bCs/>
          <w:sz w:val="24"/>
          <w:szCs w:val="24"/>
          <w:lang w:eastAsia="ru-RU"/>
        </w:rPr>
      </w:pPr>
    </w:p>
    <w:p w:rsidR="006567B4" w:rsidRDefault="006567B4" w:rsidP="00816E17">
      <w:pPr>
        <w:spacing w:after="0" w:line="240" w:lineRule="auto"/>
        <w:jc w:val="center"/>
        <w:rPr>
          <w:rFonts w:ascii="Times New Roman" w:hAnsi="Times New Roman" w:cs="Times New Roman"/>
          <w:b/>
          <w:bCs/>
          <w:sz w:val="24"/>
          <w:szCs w:val="24"/>
          <w:lang w:eastAsia="ru-RU"/>
        </w:rPr>
      </w:pPr>
      <w:r w:rsidRPr="00472CF7">
        <w:rPr>
          <w:rFonts w:ascii="Times New Roman" w:hAnsi="Times New Roman" w:cs="Times New Roman"/>
          <w:b/>
          <w:bCs/>
          <w:sz w:val="24"/>
          <w:szCs w:val="24"/>
          <w:lang w:eastAsia="ru-RU"/>
        </w:rPr>
        <w:lastRenderedPageBreak/>
        <w:t>Практическ</w:t>
      </w:r>
      <w:r>
        <w:rPr>
          <w:rFonts w:ascii="Times New Roman" w:hAnsi="Times New Roman" w:cs="Times New Roman"/>
          <w:b/>
          <w:bCs/>
          <w:sz w:val="24"/>
          <w:szCs w:val="24"/>
          <w:lang w:eastAsia="ru-RU"/>
        </w:rPr>
        <w:t>оезанятие</w:t>
      </w:r>
      <w:r w:rsidRPr="00472CF7">
        <w:rPr>
          <w:rFonts w:ascii="Times New Roman" w:hAnsi="Times New Roman" w:cs="Times New Roman"/>
          <w:b/>
          <w:bCs/>
          <w:sz w:val="24"/>
          <w:szCs w:val="24"/>
          <w:lang w:eastAsia="ru-RU"/>
        </w:rPr>
        <w:t xml:space="preserve"> № </w:t>
      </w:r>
      <w:r>
        <w:rPr>
          <w:rFonts w:ascii="Times New Roman" w:hAnsi="Times New Roman" w:cs="Times New Roman"/>
          <w:b/>
          <w:bCs/>
          <w:sz w:val="24"/>
          <w:szCs w:val="24"/>
          <w:lang w:eastAsia="ru-RU"/>
        </w:rPr>
        <w:t>13</w:t>
      </w:r>
    </w:p>
    <w:p w:rsidR="006567B4" w:rsidRDefault="006567B4" w:rsidP="00816E17">
      <w:pPr>
        <w:widowControl w:val="0"/>
        <w:overflowPunct w:val="0"/>
        <w:autoSpaceDE w:val="0"/>
        <w:autoSpaceDN w:val="0"/>
        <w:adjustRightInd w:val="0"/>
        <w:ind w:right="220"/>
        <w:rPr>
          <w:rFonts w:ascii="Times New Roman" w:hAnsi="Times New Roman" w:cs="Times New Roman"/>
          <w:b/>
          <w:bCs/>
          <w:sz w:val="24"/>
          <w:szCs w:val="24"/>
        </w:rPr>
      </w:pPr>
    </w:p>
    <w:p w:rsidR="006567B4" w:rsidRDefault="006567B4" w:rsidP="00816E17">
      <w:pPr>
        <w:widowControl w:val="0"/>
        <w:overflowPunct w:val="0"/>
        <w:autoSpaceDE w:val="0"/>
        <w:autoSpaceDN w:val="0"/>
        <w:adjustRightInd w:val="0"/>
        <w:ind w:right="220"/>
        <w:rPr>
          <w:rFonts w:ascii="Times New Roman" w:hAnsi="Times New Roman" w:cs="Times New Roman"/>
          <w:sz w:val="24"/>
          <w:szCs w:val="24"/>
        </w:rPr>
      </w:pPr>
      <w:r w:rsidRPr="00B0662B">
        <w:rPr>
          <w:rFonts w:ascii="Times New Roman" w:hAnsi="Times New Roman" w:cs="Times New Roman"/>
          <w:b/>
          <w:bCs/>
          <w:sz w:val="24"/>
          <w:szCs w:val="24"/>
        </w:rPr>
        <w:t>Наблюдение над функционированием правил орфографии и пунктуации в образцах письменных тек</w:t>
      </w:r>
      <w:r w:rsidRPr="00B0662B">
        <w:rPr>
          <w:rFonts w:ascii="Times New Roman" w:hAnsi="Times New Roman" w:cs="Times New Roman"/>
          <w:b/>
          <w:bCs/>
          <w:sz w:val="24"/>
          <w:szCs w:val="24"/>
          <w:u w:val="single"/>
        </w:rPr>
        <w:t>с</w:t>
      </w:r>
      <w:r w:rsidRPr="00B0662B">
        <w:rPr>
          <w:rFonts w:ascii="Times New Roman" w:hAnsi="Times New Roman" w:cs="Times New Roman"/>
          <w:b/>
          <w:bCs/>
          <w:sz w:val="24"/>
          <w:szCs w:val="24"/>
        </w:rPr>
        <w:t>тов</w:t>
      </w:r>
      <w:r>
        <w:rPr>
          <w:rFonts w:ascii="Times New Roman" w:hAnsi="Times New Roman" w:cs="Times New Roman"/>
          <w:sz w:val="24"/>
          <w:szCs w:val="24"/>
        </w:rPr>
        <w:t>.</w:t>
      </w:r>
    </w:p>
    <w:p w:rsidR="006567B4" w:rsidRPr="00B0662B" w:rsidRDefault="006567B4" w:rsidP="00816E17">
      <w:pPr>
        <w:rPr>
          <w:rFonts w:ascii="Times New Roman" w:hAnsi="Times New Roman" w:cs="Times New Roman"/>
          <w:b/>
          <w:bCs/>
          <w:sz w:val="24"/>
          <w:szCs w:val="24"/>
        </w:rPr>
      </w:pPr>
      <w:r w:rsidRPr="00472CF7">
        <w:rPr>
          <w:rFonts w:ascii="Times New Roman" w:hAnsi="Times New Roman" w:cs="Times New Roman"/>
          <w:b/>
          <w:bCs/>
          <w:sz w:val="24"/>
          <w:szCs w:val="24"/>
        </w:rPr>
        <w:t>Учебная цель:</w:t>
      </w:r>
      <w:r w:rsidRPr="00B0662B">
        <w:rPr>
          <w:rFonts w:ascii="Times New Roman" w:hAnsi="Times New Roman" w:cs="Times New Roman"/>
          <w:sz w:val="24"/>
          <w:szCs w:val="24"/>
          <w:lang w:eastAsia="ru-RU"/>
        </w:rPr>
        <w:t xml:space="preserve">совершенствовать орфографическую </w:t>
      </w:r>
      <w:r>
        <w:rPr>
          <w:rFonts w:ascii="Times New Roman" w:hAnsi="Times New Roman" w:cs="Times New Roman"/>
          <w:sz w:val="24"/>
          <w:szCs w:val="24"/>
          <w:lang w:eastAsia="ru-RU"/>
        </w:rPr>
        <w:t xml:space="preserve">и пунктуационную </w:t>
      </w:r>
      <w:r w:rsidRPr="00B0662B">
        <w:rPr>
          <w:rFonts w:ascii="Times New Roman" w:hAnsi="Times New Roman" w:cs="Times New Roman"/>
          <w:sz w:val="24"/>
          <w:szCs w:val="24"/>
          <w:lang w:eastAsia="ru-RU"/>
        </w:rPr>
        <w:t>грамотность</w:t>
      </w:r>
      <w:r>
        <w:rPr>
          <w:rFonts w:ascii="Times New Roman" w:hAnsi="Times New Roman" w:cs="Times New Roman"/>
          <w:b/>
          <w:bCs/>
          <w:sz w:val="24"/>
          <w:szCs w:val="24"/>
        </w:rPr>
        <w:t>.</w:t>
      </w:r>
    </w:p>
    <w:p w:rsidR="006567B4" w:rsidRPr="00472CF7" w:rsidRDefault="006567B4" w:rsidP="00816E17">
      <w:pPr>
        <w:rPr>
          <w:rFonts w:ascii="Times New Roman" w:hAnsi="Times New Roman" w:cs="Times New Roman"/>
          <w:b/>
          <w:bCs/>
          <w:sz w:val="24"/>
          <w:szCs w:val="24"/>
        </w:rPr>
      </w:pPr>
      <w:r w:rsidRPr="00472CF7">
        <w:rPr>
          <w:rFonts w:ascii="Times New Roman" w:hAnsi="Times New Roman" w:cs="Times New Roman"/>
          <w:b/>
          <w:bCs/>
          <w:sz w:val="24"/>
          <w:szCs w:val="24"/>
        </w:rPr>
        <w:t>Учебные задачи:</w:t>
      </w:r>
    </w:p>
    <w:p w:rsidR="006567B4" w:rsidRPr="003C195C" w:rsidRDefault="006567B4" w:rsidP="00816E17">
      <w:pPr>
        <w:pStyle w:val="9"/>
        <w:keepLines w:val="0"/>
        <w:spacing w:before="0" w:line="240" w:lineRule="auto"/>
        <w:jc w:val="both"/>
        <w:rPr>
          <w:rFonts w:ascii="Times New Roman" w:hAnsi="Times New Roman" w:cs="Times New Roman"/>
          <w:i w:val="0"/>
          <w:iCs w:val="0"/>
          <w:sz w:val="24"/>
          <w:szCs w:val="24"/>
        </w:rPr>
      </w:pPr>
      <w:r w:rsidRPr="009B01AC">
        <w:rPr>
          <w:rFonts w:ascii="Times New Roman" w:hAnsi="Times New Roman" w:cs="Times New Roman"/>
          <w:i w:val="0"/>
          <w:iCs w:val="0"/>
          <w:color w:val="auto"/>
          <w:sz w:val="24"/>
          <w:szCs w:val="24"/>
        </w:rPr>
        <w:t>1. Научиться</w:t>
      </w:r>
      <w:r w:rsidRPr="003C195C">
        <w:rPr>
          <w:rFonts w:ascii="Times New Roman" w:hAnsi="Times New Roman" w:cs="Times New Roman"/>
          <w:i w:val="0"/>
          <w:iCs w:val="0"/>
          <w:sz w:val="24"/>
          <w:szCs w:val="24"/>
          <w:lang w:eastAsia="ar-SA"/>
        </w:rPr>
        <w:t>пользоваться правилами правописания, вариативными и факультативными знаками препинания</w:t>
      </w:r>
    </w:p>
    <w:p w:rsidR="006567B4" w:rsidRPr="00472CF7" w:rsidRDefault="006567B4" w:rsidP="00816E17">
      <w:pPr>
        <w:pStyle w:val="9"/>
        <w:keepLines w:val="0"/>
        <w:spacing w:before="0" w:line="240" w:lineRule="auto"/>
        <w:jc w:val="both"/>
        <w:rPr>
          <w:rFonts w:ascii="Times New Roman" w:hAnsi="Times New Roman" w:cs="Times New Roman"/>
          <w:sz w:val="24"/>
          <w:szCs w:val="24"/>
        </w:rPr>
      </w:pPr>
      <w:r w:rsidRPr="003C195C">
        <w:rPr>
          <w:rFonts w:ascii="Times New Roman" w:hAnsi="Times New Roman" w:cs="Times New Roman"/>
          <w:i w:val="0"/>
          <w:iCs w:val="0"/>
          <w:sz w:val="24"/>
          <w:szCs w:val="24"/>
        </w:rPr>
        <w:t>2. П</w:t>
      </w:r>
      <w:r w:rsidRPr="003C195C">
        <w:rPr>
          <w:rFonts w:ascii="Times New Roman" w:hAnsi="Times New Roman" w:cs="Times New Roman"/>
          <w:i w:val="0"/>
          <w:iCs w:val="0"/>
          <w:sz w:val="24"/>
          <w:szCs w:val="24"/>
          <w:lang w:eastAsia="ar-SA"/>
        </w:rPr>
        <w:t>ользоваться орфографическими словарями</w:t>
      </w:r>
      <w:r w:rsidRPr="009B01AC">
        <w:rPr>
          <w:rFonts w:ascii="Times New Roman" w:hAnsi="Times New Roman" w:cs="Times New Roman"/>
          <w:sz w:val="24"/>
          <w:szCs w:val="24"/>
          <w:lang w:eastAsia="ar-SA"/>
        </w:rPr>
        <w:t>.</w:t>
      </w:r>
    </w:p>
    <w:p w:rsidR="006567B4" w:rsidRPr="00472CF7" w:rsidRDefault="006567B4" w:rsidP="00816E17">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Образовательные результаты, заявленные в ФГОС третьего поколения</w:t>
      </w:r>
    </w:p>
    <w:p w:rsidR="006567B4" w:rsidRPr="00472CF7" w:rsidRDefault="006567B4" w:rsidP="00816E17">
      <w:pPr>
        <w:spacing w:after="0"/>
        <w:jc w:val="both"/>
        <w:rPr>
          <w:rFonts w:ascii="Times New Roman" w:hAnsi="Times New Roman" w:cs="Times New Roman"/>
          <w:sz w:val="24"/>
          <w:szCs w:val="24"/>
        </w:rPr>
      </w:pPr>
      <w:r w:rsidRPr="00472CF7">
        <w:rPr>
          <w:rFonts w:ascii="Times New Roman" w:hAnsi="Times New Roman" w:cs="Times New Roman"/>
          <w:sz w:val="24"/>
          <w:szCs w:val="24"/>
        </w:rPr>
        <w:t>Студент должен:</w:t>
      </w:r>
    </w:p>
    <w:p w:rsidR="006567B4" w:rsidRPr="00472CF7" w:rsidRDefault="006567B4" w:rsidP="00816E17">
      <w:pPr>
        <w:spacing w:after="0"/>
        <w:jc w:val="both"/>
        <w:rPr>
          <w:rFonts w:ascii="Times New Roman" w:hAnsi="Times New Roman" w:cs="Times New Roman"/>
          <w:sz w:val="24"/>
          <w:szCs w:val="24"/>
        </w:rPr>
      </w:pPr>
      <w:r w:rsidRPr="00472CF7">
        <w:rPr>
          <w:rFonts w:ascii="Times New Roman" w:hAnsi="Times New Roman" w:cs="Times New Roman"/>
          <w:sz w:val="24"/>
          <w:szCs w:val="24"/>
        </w:rPr>
        <w:t>уметь:</w:t>
      </w:r>
    </w:p>
    <w:p w:rsidR="006567B4" w:rsidRDefault="006567B4" w:rsidP="00816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72CF7">
        <w:rPr>
          <w:rFonts w:ascii="Times New Roman" w:hAnsi="Times New Roman" w:cs="Times New Roman"/>
          <w:sz w:val="24"/>
          <w:szCs w:val="24"/>
        </w:rPr>
        <w:t>-</w:t>
      </w:r>
      <w:r w:rsidRPr="000828AB">
        <w:rPr>
          <w:rFonts w:ascii="Times New Roman" w:hAnsi="Times New Roman" w:cs="Times New Roman"/>
          <w:sz w:val="24"/>
          <w:szCs w:val="24"/>
          <w:lang w:eastAsia="ar-SA"/>
        </w:rPr>
        <w:t xml:space="preserve">пользоваться </w:t>
      </w:r>
      <w:r>
        <w:rPr>
          <w:rFonts w:ascii="Times New Roman" w:hAnsi="Times New Roman" w:cs="Times New Roman"/>
          <w:sz w:val="24"/>
          <w:szCs w:val="24"/>
          <w:lang w:eastAsia="ar-SA"/>
        </w:rPr>
        <w:t>орфографическими</w:t>
      </w:r>
      <w:r w:rsidRPr="000828AB">
        <w:rPr>
          <w:rFonts w:ascii="Times New Roman" w:hAnsi="Times New Roman" w:cs="Times New Roman"/>
          <w:sz w:val="24"/>
          <w:szCs w:val="24"/>
          <w:lang w:eastAsia="ar-SA"/>
        </w:rPr>
        <w:t xml:space="preserve"> словарями</w:t>
      </w:r>
      <w:r w:rsidRPr="001072B6">
        <w:rPr>
          <w:rFonts w:ascii="Times New Roman" w:hAnsi="Times New Roman" w:cs="Times New Roman"/>
          <w:sz w:val="24"/>
          <w:szCs w:val="24"/>
        </w:rPr>
        <w:t>.</w:t>
      </w:r>
    </w:p>
    <w:p w:rsidR="006567B4" w:rsidRDefault="006567B4" w:rsidP="00816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C195C">
        <w:rPr>
          <w:rFonts w:ascii="Times New Roman" w:hAnsi="Times New Roman" w:cs="Times New Roman"/>
          <w:sz w:val="24"/>
          <w:szCs w:val="24"/>
          <w:lang w:eastAsia="ar-SA"/>
        </w:rPr>
        <w:t>уметь пользоваться правилами правописания, вариативными и факультативными знаками препинания</w:t>
      </w:r>
      <w:r>
        <w:rPr>
          <w:rFonts w:ascii="Times New Roman" w:hAnsi="Times New Roman" w:cs="Times New Roman"/>
          <w:sz w:val="24"/>
          <w:szCs w:val="24"/>
          <w:lang w:eastAsia="ar-SA"/>
        </w:rPr>
        <w:t>.</w:t>
      </w:r>
    </w:p>
    <w:p w:rsidR="006567B4" w:rsidRPr="00472CF7" w:rsidRDefault="006567B4" w:rsidP="00816E17">
      <w:pPr>
        <w:spacing w:after="0"/>
        <w:jc w:val="both"/>
        <w:rPr>
          <w:rFonts w:ascii="Times New Roman" w:hAnsi="Times New Roman" w:cs="Times New Roman"/>
          <w:sz w:val="24"/>
          <w:szCs w:val="24"/>
        </w:rPr>
      </w:pPr>
      <w:r w:rsidRPr="00472CF7">
        <w:rPr>
          <w:rFonts w:ascii="Times New Roman" w:hAnsi="Times New Roman" w:cs="Times New Roman"/>
          <w:sz w:val="24"/>
          <w:szCs w:val="24"/>
        </w:rPr>
        <w:t>знать:</w:t>
      </w:r>
    </w:p>
    <w:p w:rsidR="006567B4" w:rsidRPr="00B0662B" w:rsidRDefault="006567B4" w:rsidP="00816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ar-SA"/>
        </w:rPr>
      </w:pPr>
      <w:r w:rsidRPr="00472CF7">
        <w:rPr>
          <w:rFonts w:ascii="Times New Roman" w:hAnsi="Times New Roman" w:cs="Times New Roman"/>
          <w:sz w:val="24"/>
          <w:szCs w:val="24"/>
        </w:rPr>
        <w:t xml:space="preserve">- </w:t>
      </w:r>
      <w:r w:rsidRPr="00B0662B">
        <w:rPr>
          <w:rFonts w:ascii="Times New Roman" w:hAnsi="Times New Roman" w:cs="Times New Roman"/>
          <w:sz w:val="24"/>
          <w:szCs w:val="24"/>
          <w:lang w:eastAsia="ar-SA"/>
        </w:rPr>
        <w:t>смыслоразличительную роль орфографии и знаков препинания</w:t>
      </w:r>
      <w:r>
        <w:rPr>
          <w:rFonts w:ascii="Times New Roman" w:hAnsi="Times New Roman" w:cs="Times New Roman"/>
          <w:sz w:val="24"/>
          <w:szCs w:val="24"/>
          <w:lang w:eastAsia="ar-SA"/>
        </w:rPr>
        <w:t>.</w:t>
      </w:r>
    </w:p>
    <w:p w:rsidR="006567B4" w:rsidRPr="00472CF7" w:rsidRDefault="006567B4" w:rsidP="00816E17">
      <w:pPr>
        <w:spacing w:after="0"/>
        <w:jc w:val="both"/>
        <w:rPr>
          <w:rFonts w:ascii="Times New Roman" w:hAnsi="Times New Roman" w:cs="Times New Roman"/>
          <w:sz w:val="24"/>
          <w:szCs w:val="24"/>
        </w:rPr>
      </w:pPr>
      <w:r>
        <w:rPr>
          <w:rFonts w:ascii="Times New Roman" w:hAnsi="Times New Roman" w:cs="Times New Roman"/>
          <w:sz w:val="24"/>
          <w:szCs w:val="24"/>
        </w:rPr>
        <w:t>-</w:t>
      </w:r>
      <w:r w:rsidRPr="003C195C">
        <w:rPr>
          <w:rFonts w:ascii="Times New Roman" w:hAnsi="Times New Roman" w:cs="Times New Roman"/>
          <w:sz w:val="24"/>
          <w:szCs w:val="24"/>
        </w:rPr>
        <w:t>правила правописания</w:t>
      </w:r>
      <w:r w:rsidRPr="00472CF7">
        <w:rPr>
          <w:rFonts w:ascii="Times New Roman" w:hAnsi="Times New Roman" w:cs="Times New Roman"/>
          <w:sz w:val="24"/>
          <w:szCs w:val="24"/>
        </w:rPr>
        <w:t>.</w:t>
      </w:r>
    </w:p>
    <w:p w:rsidR="006567B4" w:rsidRPr="00472CF7" w:rsidRDefault="006567B4" w:rsidP="00816E17">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Задачи практической работы</w:t>
      </w:r>
    </w:p>
    <w:p w:rsidR="006567B4" w:rsidRPr="00472CF7" w:rsidRDefault="006567B4" w:rsidP="00816E17">
      <w:pPr>
        <w:spacing w:after="0"/>
        <w:jc w:val="both"/>
        <w:rPr>
          <w:rFonts w:ascii="Times New Roman" w:hAnsi="Times New Roman" w:cs="Times New Roman"/>
          <w:sz w:val="24"/>
          <w:szCs w:val="24"/>
        </w:rPr>
      </w:pPr>
      <w:r w:rsidRPr="00472CF7">
        <w:rPr>
          <w:rFonts w:ascii="Times New Roman" w:hAnsi="Times New Roman" w:cs="Times New Roman"/>
          <w:sz w:val="24"/>
          <w:szCs w:val="24"/>
        </w:rPr>
        <w:t>1. Повторить теоретический материал по теме практической работы.</w:t>
      </w:r>
    </w:p>
    <w:p w:rsidR="006567B4" w:rsidRPr="00472CF7" w:rsidRDefault="006567B4" w:rsidP="00816E17">
      <w:pPr>
        <w:spacing w:after="0"/>
        <w:jc w:val="both"/>
        <w:rPr>
          <w:rFonts w:ascii="Times New Roman" w:hAnsi="Times New Roman" w:cs="Times New Roman"/>
          <w:sz w:val="24"/>
          <w:szCs w:val="24"/>
        </w:rPr>
      </w:pPr>
      <w:r w:rsidRPr="00472CF7">
        <w:rPr>
          <w:rFonts w:ascii="Times New Roman" w:hAnsi="Times New Roman" w:cs="Times New Roman"/>
          <w:sz w:val="24"/>
          <w:szCs w:val="24"/>
        </w:rPr>
        <w:t>2.Ответить на вопросы для закрепления теоретического материала.</w:t>
      </w:r>
    </w:p>
    <w:p w:rsidR="006567B4" w:rsidRPr="00472CF7" w:rsidRDefault="006567B4" w:rsidP="00816E17">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Выполнить предложенные задания.</w:t>
      </w:r>
    </w:p>
    <w:p w:rsidR="006567B4" w:rsidRPr="00472CF7" w:rsidRDefault="006567B4" w:rsidP="00816E17">
      <w:pPr>
        <w:spacing w:after="0"/>
        <w:jc w:val="both"/>
        <w:rPr>
          <w:rFonts w:ascii="Times New Roman" w:hAnsi="Times New Roman" w:cs="Times New Roman"/>
          <w:sz w:val="24"/>
          <w:szCs w:val="24"/>
        </w:rPr>
      </w:pPr>
      <w:r>
        <w:rPr>
          <w:rFonts w:ascii="Times New Roman" w:hAnsi="Times New Roman" w:cs="Times New Roman"/>
          <w:sz w:val="24"/>
          <w:szCs w:val="24"/>
        </w:rPr>
        <w:t>4</w:t>
      </w:r>
      <w:r w:rsidRPr="00472CF7">
        <w:rPr>
          <w:rFonts w:ascii="Times New Roman" w:hAnsi="Times New Roman" w:cs="Times New Roman"/>
          <w:sz w:val="24"/>
          <w:szCs w:val="24"/>
        </w:rPr>
        <w:t xml:space="preserve">. Записать </w:t>
      </w:r>
      <w:r>
        <w:rPr>
          <w:rFonts w:ascii="Times New Roman" w:hAnsi="Times New Roman" w:cs="Times New Roman"/>
          <w:sz w:val="24"/>
          <w:szCs w:val="24"/>
        </w:rPr>
        <w:t xml:space="preserve">выполненные задания </w:t>
      </w:r>
      <w:r w:rsidRPr="00472CF7">
        <w:rPr>
          <w:rFonts w:ascii="Times New Roman" w:hAnsi="Times New Roman" w:cs="Times New Roman"/>
          <w:sz w:val="24"/>
          <w:szCs w:val="24"/>
        </w:rPr>
        <w:t>в тетради для практических работ.</w:t>
      </w:r>
    </w:p>
    <w:p w:rsidR="006567B4" w:rsidRPr="00472CF7" w:rsidRDefault="006567B4" w:rsidP="00816E17">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Обеспеченность занятия (средства обучения)</w:t>
      </w:r>
    </w:p>
    <w:p w:rsidR="006567B4" w:rsidRPr="00472CF7" w:rsidRDefault="006567B4" w:rsidP="00816E17">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Учебник по </w:t>
      </w:r>
      <w:r>
        <w:rPr>
          <w:rFonts w:ascii="Times New Roman" w:hAnsi="Times New Roman" w:cs="Times New Roman"/>
          <w:sz w:val="24"/>
          <w:szCs w:val="24"/>
        </w:rPr>
        <w:t>русскому языку</w:t>
      </w:r>
      <w:r w:rsidRPr="00472CF7">
        <w:rPr>
          <w:rFonts w:ascii="Times New Roman" w:hAnsi="Times New Roman" w:cs="Times New Roman"/>
          <w:sz w:val="24"/>
          <w:szCs w:val="24"/>
        </w:rPr>
        <w:t>.</w:t>
      </w:r>
    </w:p>
    <w:p w:rsidR="006567B4" w:rsidRPr="00472CF7" w:rsidRDefault="006567B4" w:rsidP="00816E17">
      <w:pPr>
        <w:spacing w:after="0"/>
        <w:jc w:val="both"/>
        <w:rPr>
          <w:rFonts w:ascii="Times New Roman" w:hAnsi="Times New Roman" w:cs="Times New Roman"/>
          <w:sz w:val="24"/>
          <w:szCs w:val="24"/>
        </w:rPr>
      </w:pPr>
      <w:r>
        <w:rPr>
          <w:rFonts w:ascii="Times New Roman" w:hAnsi="Times New Roman" w:cs="Times New Roman"/>
          <w:sz w:val="24"/>
          <w:szCs w:val="24"/>
        </w:rPr>
        <w:t>2</w:t>
      </w:r>
      <w:r w:rsidRPr="00472CF7">
        <w:rPr>
          <w:rFonts w:ascii="Times New Roman" w:hAnsi="Times New Roman" w:cs="Times New Roman"/>
          <w:sz w:val="24"/>
          <w:szCs w:val="24"/>
        </w:rPr>
        <w:t>.Тексты заданий.</w:t>
      </w:r>
    </w:p>
    <w:p w:rsidR="006567B4" w:rsidRPr="00472CF7" w:rsidRDefault="006567B4" w:rsidP="00816E17">
      <w:pPr>
        <w:spacing w:after="0"/>
        <w:jc w:val="both"/>
        <w:rPr>
          <w:rFonts w:ascii="Times New Roman" w:hAnsi="Times New Roman" w:cs="Times New Roman"/>
          <w:sz w:val="24"/>
          <w:szCs w:val="24"/>
        </w:rPr>
      </w:pPr>
      <w:r>
        <w:rPr>
          <w:rFonts w:ascii="Times New Roman" w:hAnsi="Times New Roman" w:cs="Times New Roman"/>
          <w:sz w:val="24"/>
          <w:szCs w:val="24"/>
        </w:rPr>
        <w:t>3</w:t>
      </w:r>
      <w:r w:rsidRPr="00472CF7">
        <w:rPr>
          <w:rFonts w:ascii="Times New Roman" w:hAnsi="Times New Roman" w:cs="Times New Roman"/>
          <w:sz w:val="24"/>
          <w:szCs w:val="24"/>
        </w:rPr>
        <w:t>. Тетради для практических работ.</w:t>
      </w:r>
    </w:p>
    <w:p w:rsidR="006567B4" w:rsidRPr="00472CF7" w:rsidRDefault="006567B4" w:rsidP="00816E17">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Вопросы для закрепления теоретического материала по теме:</w:t>
      </w:r>
    </w:p>
    <w:p w:rsidR="006567B4" w:rsidRDefault="006567B4" w:rsidP="00816E17">
      <w:pPr>
        <w:shd w:val="clear" w:color="auto" w:fill="FFFFFF"/>
        <w:spacing w:after="0" w:line="309" w:lineRule="atLeast"/>
        <w:ind w:left="284" w:right="-58" w:hanging="284"/>
        <w:jc w:val="both"/>
        <w:rPr>
          <w:rFonts w:ascii="Times New Roman" w:hAnsi="Times New Roman" w:cs="Times New Roman"/>
          <w:color w:val="000000"/>
          <w:sz w:val="24"/>
          <w:szCs w:val="24"/>
          <w:lang w:eastAsia="ar-SA"/>
        </w:rPr>
      </w:pPr>
      <w:r w:rsidRPr="005B5FA1">
        <w:rPr>
          <w:rFonts w:ascii="Times New Roman" w:hAnsi="Times New Roman" w:cs="Times New Roman"/>
          <w:color w:val="000000"/>
          <w:sz w:val="24"/>
          <w:szCs w:val="24"/>
          <w:lang w:eastAsia="ar-SA"/>
        </w:rPr>
        <w:t>1.    </w:t>
      </w:r>
      <w:r>
        <w:rPr>
          <w:rFonts w:ascii="Times New Roman" w:hAnsi="Times New Roman" w:cs="Times New Roman"/>
          <w:sz w:val="24"/>
          <w:szCs w:val="24"/>
        </w:rPr>
        <w:t>Сформулируйте правило написания Н и НН в разных частях речи.</w:t>
      </w:r>
    </w:p>
    <w:p w:rsidR="006567B4" w:rsidRDefault="006567B4" w:rsidP="00816E17">
      <w:pPr>
        <w:spacing w:after="0" w:line="240" w:lineRule="auto"/>
        <w:ind w:hanging="284"/>
        <w:jc w:val="both"/>
        <w:rPr>
          <w:rFonts w:ascii="Times New Roman" w:hAnsi="Times New Roman" w:cs="Times New Roman"/>
          <w:sz w:val="24"/>
          <w:szCs w:val="24"/>
        </w:rPr>
      </w:pPr>
      <w:r w:rsidRPr="005B5FA1">
        <w:rPr>
          <w:rFonts w:ascii="Times New Roman" w:hAnsi="Times New Roman" w:cs="Times New Roman"/>
          <w:color w:val="000000"/>
          <w:sz w:val="24"/>
          <w:szCs w:val="24"/>
          <w:lang w:eastAsia="ar-SA"/>
        </w:rPr>
        <w:t>2.    </w:t>
      </w:r>
      <w:r>
        <w:rPr>
          <w:rFonts w:ascii="Times New Roman" w:hAnsi="Times New Roman" w:cs="Times New Roman"/>
          <w:sz w:val="24"/>
          <w:szCs w:val="24"/>
        </w:rPr>
        <w:t>Сформулируйте правило написания Не и Нис разными частями речи.</w:t>
      </w:r>
    </w:p>
    <w:p w:rsidR="006567B4" w:rsidRDefault="006567B4" w:rsidP="00816E17">
      <w:pPr>
        <w:spacing w:after="0" w:line="240" w:lineRule="auto"/>
        <w:ind w:hanging="284"/>
        <w:jc w:val="both"/>
        <w:rPr>
          <w:rFonts w:ascii="Times New Roman" w:hAnsi="Times New Roman" w:cs="Times New Roman"/>
          <w:sz w:val="24"/>
          <w:szCs w:val="24"/>
        </w:rPr>
      </w:pPr>
    </w:p>
    <w:p w:rsidR="006567B4" w:rsidRDefault="006567B4" w:rsidP="009777E0">
      <w:pPr>
        <w:shd w:val="clear" w:color="auto" w:fill="FFFFFF"/>
        <w:spacing w:after="0" w:line="309" w:lineRule="atLeast"/>
        <w:ind w:right="-58"/>
        <w:jc w:val="center"/>
        <w:rPr>
          <w:rFonts w:ascii="Times New Roman" w:hAnsi="Times New Roman" w:cs="Times New Roman"/>
          <w:b/>
          <w:bCs/>
          <w:sz w:val="24"/>
          <w:szCs w:val="24"/>
          <w:lang w:eastAsia="ar-SA"/>
        </w:rPr>
      </w:pPr>
      <w:r w:rsidRPr="00433D78">
        <w:rPr>
          <w:rFonts w:ascii="Times New Roman" w:hAnsi="Times New Roman" w:cs="Times New Roman"/>
          <w:b/>
          <w:bCs/>
          <w:sz w:val="24"/>
          <w:szCs w:val="24"/>
          <w:lang w:eastAsia="ar-SA"/>
        </w:rPr>
        <w:t>Краткое изложение теоретических вопросов</w:t>
      </w:r>
    </w:p>
    <w:p w:rsidR="006567B4" w:rsidRPr="00647DA0" w:rsidRDefault="006567B4" w:rsidP="00816E17">
      <w:pPr>
        <w:spacing w:after="0" w:line="240" w:lineRule="auto"/>
        <w:ind w:hanging="284"/>
        <w:jc w:val="both"/>
        <w:rPr>
          <w:rFonts w:ascii="Times New Roman" w:hAnsi="Times New Roman" w:cs="Times New Roman"/>
          <w:sz w:val="24"/>
          <w:szCs w:val="24"/>
        </w:rPr>
      </w:pPr>
    </w:p>
    <w:p w:rsidR="006567B4" w:rsidRDefault="006567B4" w:rsidP="009777E0">
      <w:pPr>
        <w:spacing w:after="0" w:line="240" w:lineRule="auto"/>
        <w:rPr>
          <w:rFonts w:ascii="Times New Roman" w:hAnsi="Times New Roman" w:cs="Times New Roman"/>
          <w:i/>
          <w:iCs/>
          <w:color w:val="000000"/>
          <w:sz w:val="24"/>
          <w:szCs w:val="24"/>
          <w:shd w:val="clear" w:color="auto" w:fill="FFFFFF"/>
        </w:rPr>
      </w:pPr>
      <w:r w:rsidRPr="009777E0">
        <w:rPr>
          <w:rFonts w:ascii="Times New Roman" w:hAnsi="Times New Roman" w:cs="Times New Roman"/>
          <w:b/>
          <w:bCs/>
          <w:color w:val="000000"/>
          <w:sz w:val="24"/>
          <w:szCs w:val="24"/>
          <w:shd w:val="clear" w:color="auto" w:fill="FFFFFF"/>
        </w:rPr>
        <w:t> Н и НН в суффиксах причастий и прилагательных</w:t>
      </w:r>
      <w:r w:rsidRPr="009777E0">
        <w:rPr>
          <w:rFonts w:ascii="Times New Roman" w:hAnsi="Times New Roman" w:cs="Times New Roman"/>
          <w:color w:val="000000"/>
          <w:sz w:val="24"/>
          <w:szCs w:val="24"/>
        </w:rPr>
        <w:br/>
      </w:r>
      <w:r w:rsidRPr="009777E0">
        <w:rPr>
          <w:rFonts w:ascii="Times New Roman" w:hAnsi="Times New Roman" w:cs="Times New Roman"/>
          <w:b/>
          <w:bCs/>
          <w:color w:val="000000"/>
          <w:sz w:val="24"/>
          <w:szCs w:val="24"/>
          <w:shd w:val="clear" w:color="auto" w:fill="FFFFFF"/>
        </w:rPr>
        <w:t>Основные правила</w:t>
      </w:r>
      <w:r w:rsidRPr="009777E0">
        <w:rPr>
          <w:rFonts w:ascii="Times New Roman" w:hAnsi="Times New Roman" w:cs="Times New Roman"/>
          <w:color w:val="000000"/>
          <w:sz w:val="24"/>
          <w:szCs w:val="24"/>
        </w:rPr>
        <w:br/>
      </w:r>
      <w:r w:rsidRPr="009777E0">
        <w:rPr>
          <w:rFonts w:ascii="Times New Roman" w:hAnsi="Times New Roman" w:cs="Times New Roman"/>
          <w:color w:val="000000"/>
          <w:sz w:val="24"/>
          <w:szCs w:val="24"/>
          <w:shd w:val="clear" w:color="auto" w:fill="FFFFFF"/>
        </w:rPr>
        <w:t>В прилагательных, образованных от существительных, </w:t>
      </w:r>
      <w:r w:rsidRPr="009777E0">
        <w:rPr>
          <w:rFonts w:ascii="Times New Roman" w:hAnsi="Times New Roman" w:cs="Times New Roman"/>
          <w:b/>
          <w:bCs/>
          <w:color w:val="000000"/>
          <w:sz w:val="24"/>
          <w:szCs w:val="24"/>
          <w:shd w:val="clear" w:color="auto" w:fill="FFFFFF"/>
        </w:rPr>
        <w:t>НН</w:t>
      </w:r>
      <w:r w:rsidRPr="009777E0">
        <w:rPr>
          <w:rFonts w:ascii="Times New Roman" w:hAnsi="Times New Roman" w:cs="Times New Roman"/>
          <w:color w:val="000000"/>
          <w:sz w:val="24"/>
          <w:szCs w:val="24"/>
          <w:shd w:val="clear" w:color="auto" w:fill="FFFFFF"/>
        </w:rPr>
        <w:t> пишутся, если слово образовано от основы на </w:t>
      </w:r>
      <w:r w:rsidRPr="009777E0">
        <w:rPr>
          <w:rFonts w:ascii="Times New Roman" w:hAnsi="Times New Roman" w:cs="Times New Roman"/>
          <w:i/>
          <w:iCs/>
          <w:color w:val="000000"/>
          <w:sz w:val="24"/>
          <w:szCs w:val="24"/>
          <w:shd w:val="clear" w:color="auto" w:fill="FFFFFF"/>
        </w:rPr>
        <w:t>н </w:t>
      </w:r>
      <w:r w:rsidRPr="009777E0">
        <w:rPr>
          <w:rFonts w:ascii="Times New Roman" w:hAnsi="Times New Roman" w:cs="Times New Roman"/>
          <w:color w:val="000000"/>
          <w:sz w:val="24"/>
          <w:szCs w:val="24"/>
          <w:shd w:val="clear" w:color="auto" w:fill="FFFFFF"/>
        </w:rPr>
        <w:t>(каме</w:t>
      </w:r>
      <w:r w:rsidRPr="009777E0">
        <w:rPr>
          <w:rFonts w:ascii="Times New Roman" w:hAnsi="Times New Roman" w:cs="Times New Roman"/>
          <w:b/>
          <w:bCs/>
          <w:color w:val="000000"/>
          <w:sz w:val="24"/>
          <w:szCs w:val="24"/>
          <w:shd w:val="clear" w:color="auto" w:fill="FFFFFF"/>
        </w:rPr>
        <w:t>нн</w:t>
      </w:r>
      <w:r w:rsidRPr="009777E0">
        <w:rPr>
          <w:rFonts w:ascii="Times New Roman" w:hAnsi="Times New Roman" w:cs="Times New Roman"/>
          <w:color w:val="000000"/>
          <w:sz w:val="24"/>
          <w:szCs w:val="24"/>
          <w:shd w:val="clear" w:color="auto" w:fill="FFFFFF"/>
        </w:rPr>
        <w:t>ый-камень) и если слово образовано от исходного с помощью суффиксов –</w:t>
      </w:r>
      <w:r w:rsidRPr="009777E0">
        <w:rPr>
          <w:rFonts w:ascii="Times New Roman" w:hAnsi="Times New Roman" w:cs="Times New Roman"/>
          <w:b/>
          <w:bCs/>
          <w:i/>
          <w:iCs/>
          <w:color w:val="000000"/>
          <w:sz w:val="24"/>
          <w:szCs w:val="24"/>
          <w:shd w:val="clear" w:color="auto" w:fill="FFFFFF"/>
        </w:rPr>
        <w:t>енн-, -онн</w:t>
      </w:r>
      <w:r w:rsidRPr="009777E0">
        <w:rPr>
          <w:rFonts w:ascii="Times New Roman" w:hAnsi="Times New Roman" w:cs="Times New Roman"/>
          <w:b/>
          <w:bCs/>
          <w:color w:val="000000"/>
          <w:sz w:val="24"/>
          <w:szCs w:val="24"/>
          <w:shd w:val="clear" w:color="auto" w:fill="FFFFFF"/>
        </w:rPr>
        <w:t>-(</w:t>
      </w:r>
      <w:r w:rsidRPr="009777E0">
        <w:rPr>
          <w:rFonts w:ascii="Times New Roman" w:hAnsi="Times New Roman" w:cs="Times New Roman"/>
          <w:i/>
          <w:iCs/>
          <w:color w:val="000000"/>
          <w:sz w:val="24"/>
          <w:szCs w:val="24"/>
          <w:shd w:val="clear" w:color="auto" w:fill="FFFFFF"/>
        </w:rPr>
        <w:t>изоляцио</w:t>
      </w:r>
      <w:r w:rsidRPr="009777E0">
        <w:rPr>
          <w:rFonts w:ascii="Times New Roman" w:hAnsi="Times New Roman" w:cs="Times New Roman"/>
          <w:b/>
          <w:bCs/>
          <w:i/>
          <w:iCs/>
          <w:color w:val="000000"/>
          <w:sz w:val="24"/>
          <w:szCs w:val="24"/>
          <w:shd w:val="clear" w:color="auto" w:fill="FFFFFF"/>
        </w:rPr>
        <w:t>нн</w:t>
      </w:r>
      <w:r w:rsidRPr="009777E0">
        <w:rPr>
          <w:rFonts w:ascii="Times New Roman" w:hAnsi="Times New Roman" w:cs="Times New Roman"/>
          <w:i/>
          <w:iCs/>
          <w:color w:val="000000"/>
          <w:sz w:val="24"/>
          <w:szCs w:val="24"/>
          <w:shd w:val="clear" w:color="auto" w:fill="FFFFFF"/>
        </w:rPr>
        <w:t>ый, ревизио</w:t>
      </w:r>
      <w:r w:rsidRPr="009777E0">
        <w:rPr>
          <w:rFonts w:ascii="Times New Roman" w:hAnsi="Times New Roman" w:cs="Times New Roman"/>
          <w:b/>
          <w:bCs/>
          <w:i/>
          <w:iCs/>
          <w:color w:val="000000"/>
          <w:sz w:val="24"/>
          <w:szCs w:val="24"/>
          <w:shd w:val="clear" w:color="auto" w:fill="FFFFFF"/>
        </w:rPr>
        <w:t>нн</w:t>
      </w:r>
      <w:r w:rsidRPr="009777E0">
        <w:rPr>
          <w:rFonts w:ascii="Times New Roman" w:hAnsi="Times New Roman" w:cs="Times New Roman"/>
          <w:i/>
          <w:iCs/>
          <w:color w:val="000000"/>
          <w:sz w:val="24"/>
          <w:szCs w:val="24"/>
          <w:shd w:val="clear" w:color="auto" w:fill="FFFFFF"/>
        </w:rPr>
        <w:t>ый).</w:t>
      </w:r>
      <w:r w:rsidRPr="009777E0">
        <w:rPr>
          <w:rFonts w:ascii="Times New Roman" w:hAnsi="Times New Roman" w:cs="Times New Roman"/>
          <w:color w:val="000000"/>
          <w:sz w:val="24"/>
          <w:szCs w:val="24"/>
        </w:rPr>
        <w:br/>
      </w:r>
      <w:r w:rsidRPr="009777E0">
        <w:rPr>
          <w:rFonts w:ascii="Times New Roman" w:hAnsi="Times New Roman" w:cs="Times New Roman"/>
          <w:color w:val="000000"/>
          <w:sz w:val="24"/>
          <w:szCs w:val="24"/>
        </w:rPr>
        <w:br/>
      </w:r>
      <w:r w:rsidRPr="009777E0">
        <w:rPr>
          <w:rFonts w:ascii="Times New Roman" w:hAnsi="Times New Roman" w:cs="Times New Roman"/>
          <w:b/>
          <w:bCs/>
          <w:color w:val="000000"/>
          <w:sz w:val="24"/>
          <w:szCs w:val="24"/>
          <w:shd w:val="clear" w:color="auto" w:fill="FFFFFF"/>
        </w:rPr>
        <w:t>Н</w:t>
      </w:r>
      <w:r w:rsidRPr="009777E0">
        <w:rPr>
          <w:rFonts w:ascii="Times New Roman" w:hAnsi="Times New Roman" w:cs="Times New Roman"/>
          <w:color w:val="000000"/>
          <w:sz w:val="24"/>
          <w:szCs w:val="24"/>
          <w:shd w:val="clear" w:color="auto" w:fill="FFFFFF"/>
        </w:rPr>
        <w:t> пишется в прилагательных с суффиксами –ин-, -ан-,-ян-. (</w:t>
      </w:r>
      <w:r w:rsidRPr="009777E0">
        <w:rPr>
          <w:rFonts w:ascii="Times New Roman" w:hAnsi="Times New Roman" w:cs="Times New Roman"/>
          <w:i/>
          <w:iCs/>
          <w:color w:val="000000"/>
          <w:sz w:val="24"/>
          <w:szCs w:val="24"/>
          <w:shd w:val="clear" w:color="auto" w:fill="FFFFFF"/>
        </w:rPr>
        <w:t>мыши</w:t>
      </w:r>
      <w:r w:rsidRPr="009777E0">
        <w:rPr>
          <w:rFonts w:ascii="Times New Roman" w:hAnsi="Times New Roman" w:cs="Times New Roman"/>
          <w:b/>
          <w:bCs/>
          <w:i/>
          <w:iCs/>
          <w:color w:val="000000"/>
          <w:sz w:val="24"/>
          <w:szCs w:val="24"/>
          <w:shd w:val="clear" w:color="auto" w:fill="FFFFFF"/>
        </w:rPr>
        <w:t>н</w:t>
      </w:r>
      <w:r w:rsidRPr="009777E0">
        <w:rPr>
          <w:rFonts w:ascii="Times New Roman" w:hAnsi="Times New Roman" w:cs="Times New Roman"/>
          <w:i/>
          <w:iCs/>
          <w:color w:val="000000"/>
          <w:sz w:val="24"/>
          <w:szCs w:val="24"/>
          <w:shd w:val="clear" w:color="auto" w:fill="FFFFFF"/>
        </w:rPr>
        <w:t>ый, орли</w:t>
      </w:r>
      <w:r w:rsidRPr="009777E0">
        <w:rPr>
          <w:rFonts w:ascii="Times New Roman" w:hAnsi="Times New Roman" w:cs="Times New Roman"/>
          <w:b/>
          <w:bCs/>
          <w:i/>
          <w:iCs/>
          <w:color w:val="000000"/>
          <w:sz w:val="24"/>
          <w:szCs w:val="24"/>
          <w:shd w:val="clear" w:color="auto" w:fill="FFFFFF"/>
        </w:rPr>
        <w:t>н</w:t>
      </w:r>
      <w:r w:rsidRPr="009777E0">
        <w:rPr>
          <w:rFonts w:ascii="Times New Roman" w:hAnsi="Times New Roman" w:cs="Times New Roman"/>
          <w:i/>
          <w:iCs/>
          <w:color w:val="000000"/>
          <w:sz w:val="24"/>
          <w:szCs w:val="24"/>
          <w:shd w:val="clear" w:color="auto" w:fill="FFFFFF"/>
        </w:rPr>
        <w:t>ый).</w:t>
      </w:r>
      <w:r w:rsidRPr="009777E0">
        <w:rPr>
          <w:rFonts w:ascii="Times New Roman" w:hAnsi="Times New Roman" w:cs="Times New Roman"/>
          <w:color w:val="000000"/>
          <w:sz w:val="24"/>
          <w:szCs w:val="24"/>
        </w:rPr>
        <w:br/>
      </w:r>
      <w:r w:rsidRPr="009777E0">
        <w:rPr>
          <w:rFonts w:ascii="Times New Roman" w:hAnsi="Times New Roman" w:cs="Times New Roman"/>
          <w:color w:val="000000"/>
          <w:sz w:val="24"/>
          <w:szCs w:val="24"/>
        </w:rPr>
        <w:br/>
      </w:r>
      <w:r w:rsidRPr="009777E0">
        <w:rPr>
          <w:rFonts w:ascii="Times New Roman" w:hAnsi="Times New Roman" w:cs="Times New Roman"/>
          <w:color w:val="000000"/>
          <w:sz w:val="24"/>
          <w:szCs w:val="24"/>
          <w:shd w:val="clear" w:color="auto" w:fill="FFFFFF"/>
        </w:rPr>
        <w:t>В прилагательных </w:t>
      </w:r>
      <w:r w:rsidRPr="009777E0">
        <w:rPr>
          <w:rFonts w:ascii="Times New Roman" w:hAnsi="Times New Roman" w:cs="Times New Roman"/>
          <w:i/>
          <w:iCs/>
          <w:color w:val="000000"/>
          <w:sz w:val="24"/>
          <w:szCs w:val="24"/>
          <w:shd w:val="clear" w:color="auto" w:fill="FFFFFF"/>
        </w:rPr>
        <w:t>сви</w:t>
      </w:r>
      <w:r w:rsidRPr="009777E0">
        <w:rPr>
          <w:rFonts w:ascii="Times New Roman" w:hAnsi="Times New Roman" w:cs="Times New Roman"/>
          <w:b/>
          <w:bCs/>
          <w:i/>
          <w:iCs/>
          <w:color w:val="000000"/>
          <w:sz w:val="24"/>
          <w:szCs w:val="24"/>
          <w:shd w:val="clear" w:color="auto" w:fill="FFFFFF"/>
        </w:rPr>
        <w:t>н</w:t>
      </w:r>
      <w:r w:rsidRPr="009777E0">
        <w:rPr>
          <w:rFonts w:ascii="Times New Roman" w:hAnsi="Times New Roman" w:cs="Times New Roman"/>
          <w:i/>
          <w:iCs/>
          <w:color w:val="000000"/>
          <w:sz w:val="24"/>
          <w:szCs w:val="24"/>
          <w:shd w:val="clear" w:color="auto" w:fill="FFFFFF"/>
        </w:rPr>
        <w:t>ой, пря</w:t>
      </w:r>
      <w:r w:rsidRPr="009777E0">
        <w:rPr>
          <w:rFonts w:ascii="Times New Roman" w:hAnsi="Times New Roman" w:cs="Times New Roman"/>
          <w:b/>
          <w:bCs/>
          <w:i/>
          <w:iCs/>
          <w:color w:val="000000"/>
          <w:sz w:val="24"/>
          <w:szCs w:val="24"/>
          <w:shd w:val="clear" w:color="auto" w:fill="FFFFFF"/>
        </w:rPr>
        <w:t>н</w:t>
      </w:r>
      <w:r w:rsidRPr="009777E0">
        <w:rPr>
          <w:rFonts w:ascii="Times New Roman" w:hAnsi="Times New Roman" w:cs="Times New Roman"/>
          <w:i/>
          <w:iCs/>
          <w:color w:val="000000"/>
          <w:sz w:val="24"/>
          <w:szCs w:val="24"/>
          <w:shd w:val="clear" w:color="auto" w:fill="FFFFFF"/>
        </w:rPr>
        <w:t>ый, румя</w:t>
      </w:r>
      <w:r w:rsidRPr="009777E0">
        <w:rPr>
          <w:rFonts w:ascii="Times New Roman" w:hAnsi="Times New Roman" w:cs="Times New Roman"/>
          <w:b/>
          <w:bCs/>
          <w:i/>
          <w:iCs/>
          <w:color w:val="000000"/>
          <w:sz w:val="24"/>
          <w:szCs w:val="24"/>
          <w:shd w:val="clear" w:color="auto" w:fill="FFFFFF"/>
        </w:rPr>
        <w:t>н</w:t>
      </w:r>
      <w:r w:rsidRPr="009777E0">
        <w:rPr>
          <w:rFonts w:ascii="Times New Roman" w:hAnsi="Times New Roman" w:cs="Times New Roman"/>
          <w:i/>
          <w:iCs/>
          <w:color w:val="000000"/>
          <w:sz w:val="24"/>
          <w:szCs w:val="24"/>
          <w:shd w:val="clear" w:color="auto" w:fill="FFFFFF"/>
        </w:rPr>
        <w:t>ый, ю</w:t>
      </w:r>
      <w:r w:rsidRPr="009777E0">
        <w:rPr>
          <w:rFonts w:ascii="Times New Roman" w:hAnsi="Times New Roman" w:cs="Times New Roman"/>
          <w:b/>
          <w:bCs/>
          <w:i/>
          <w:iCs/>
          <w:color w:val="000000"/>
          <w:sz w:val="24"/>
          <w:szCs w:val="24"/>
          <w:shd w:val="clear" w:color="auto" w:fill="FFFFFF"/>
        </w:rPr>
        <w:t>н</w:t>
      </w:r>
      <w:r w:rsidRPr="009777E0">
        <w:rPr>
          <w:rFonts w:ascii="Times New Roman" w:hAnsi="Times New Roman" w:cs="Times New Roman"/>
          <w:i/>
          <w:iCs/>
          <w:color w:val="000000"/>
          <w:sz w:val="24"/>
          <w:szCs w:val="24"/>
          <w:shd w:val="clear" w:color="auto" w:fill="FFFFFF"/>
        </w:rPr>
        <w:t>ый</w:t>
      </w:r>
      <w:r w:rsidRPr="009777E0">
        <w:rPr>
          <w:rFonts w:ascii="Times New Roman" w:hAnsi="Times New Roman" w:cs="Times New Roman"/>
          <w:color w:val="000000"/>
          <w:sz w:val="24"/>
          <w:szCs w:val="24"/>
          <w:shd w:val="clear" w:color="auto" w:fill="FFFFFF"/>
        </w:rPr>
        <w:t> пишется </w:t>
      </w:r>
      <w:r w:rsidRPr="009777E0">
        <w:rPr>
          <w:rFonts w:ascii="Times New Roman" w:hAnsi="Times New Roman" w:cs="Times New Roman"/>
          <w:b/>
          <w:bCs/>
          <w:color w:val="000000"/>
          <w:sz w:val="24"/>
          <w:szCs w:val="24"/>
          <w:shd w:val="clear" w:color="auto" w:fill="FFFFFF"/>
        </w:rPr>
        <w:t>Н.</w:t>
      </w:r>
      <w:r w:rsidRPr="009777E0">
        <w:rPr>
          <w:rFonts w:ascii="Times New Roman" w:hAnsi="Times New Roman" w:cs="Times New Roman"/>
          <w:color w:val="000000"/>
          <w:sz w:val="24"/>
          <w:szCs w:val="24"/>
        </w:rPr>
        <w:br/>
      </w:r>
      <w:r w:rsidRPr="009777E0">
        <w:rPr>
          <w:rFonts w:ascii="Times New Roman" w:hAnsi="Times New Roman" w:cs="Times New Roman"/>
          <w:color w:val="000000"/>
          <w:sz w:val="24"/>
          <w:szCs w:val="24"/>
        </w:rPr>
        <w:br/>
      </w:r>
      <w:r w:rsidRPr="009777E0">
        <w:rPr>
          <w:rFonts w:ascii="Times New Roman" w:hAnsi="Times New Roman" w:cs="Times New Roman"/>
          <w:color w:val="000000"/>
          <w:sz w:val="24"/>
          <w:szCs w:val="24"/>
          <w:shd w:val="clear" w:color="auto" w:fill="FFFFFF"/>
        </w:rPr>
        <w:t>В кратких прилагательных пишется столько букв </w:t>
      </w:r>
      <w:r w:rsidRPr="009777E0">
        <w:rPr>
          <w:rFonts w:ascii="Times New Roman" w:hAnsi="Times New Roman" w:cs="Times New Roman"/>
          <w:b/>
          <w:bCs/>
          <w:color w:val="000000"/>
          <w:sz w:val="24"/>
          <w:szCs w:val="24"/>
          <w:shd w:val="clear" w:color="auto" w:fill="FFFFFF"/>
        </w:rPr>
        <w:t>н</w:t>
      </w:r>
      <w:r w:rsidRPr="009777E0">
        <w:rPr>
          <w:rFonts w:ascii="Times New Roman" w:hAnsi="Times New Roman" w:cs="Times New Roman"/>
          <w:color w:val="000000"/>
          <w:sz w:val="24"/>
          <w:szCs w:val="24"/>
          <w:shd w:val="clear" w:color="auto" w:fill="FFFFFF"/>
        </w:rPr>
        <w:t>, сколько их имеется в полной форме.</w:t>
      </w:r>
      <w:r w:rsidRPr="009777E0">
        <w:rPr>
          <w:rFonts w:ascii="Times New Roman" w:hAnsi="Times New Roman" w:cs="Times New Roman"/>
          <w:color w:val="000000"/>
          <w:sz w:val="24"/>
          <w:szCs w:val="24"/>
        </w:rPr>
        <w:br/>
      </w:r>
      <w:r w:rsidRPr="009777E0">
        <w:rPr>
          <w:rFonts w:ascii="Times New Roman" w:hAnsi="Times New Roman" w:cs="Times New Roman"/>
          <w:color w:val="000000"/>
          <w:sz w:val="24"/>
          <w:szCs w:val="24"/>
          <w:shd w:val="clear" w:color="auto" w:fill="FFFFFF"/>
        </w:rPr>
        <w:t>В прилагательных, образованных от глаголов совершенного вида, пишутся </w:t>
      </w:r>
      <w:r w:rsidRPr="009777E0">
        <w:rPr>
          <w:rFonts w:ascii="Times New Roman" w:hAnsi="Times New Roman" w:cs="Times New Roman"/>
          <w:b/>
          <w:bCs/>
          <w:color w:val="000000"/>
          <w:sz w:val="24"/>
          <w:szCs w:val="24"/>
          <w:shd w:val="clear" w:color="auto" w:fill="FFFFFF"/>
        </w:rPr>
        <w:t>НН,</w:t>
      </w:r>
      <w:r w:rsidRPr="009777E0">
        <w:rPr>
          <w:rFonts w:ascii="Times New Roman" w:hAnsi="Times New Roman" w:cs="Times New Roman"/>
          <w:color w:val="000000"/>
          <w:sz w:val="24"/>
          <w:szCs w:val="24"/>
          <w:shd w:val="clear" w:color="auto" w:fill="FFFFFF"/>
        </w:rPr>
        <w:t> от глаголов несовершенного вида – </w:t>
      </w:r>
      <w:r w:rsidRPr="009777E0">
        <w:rPr>
          <w:rFonts w:ascii="Times New Roman" w:hAnsi="Times New Roman" w:cs="Times New Roman"/>
          <w:b/>
          <w:bCs/>
          <w:color w:val="000000"/>
          <w:sz w:val="24"/>
          <w:szCs w:val="24"/>
          <w:shd w:val="clear" w:color="auto" w:fill="FFFFFF"/>
        </w:rPr>
        <w:t>Н </w:t>
      </w:r>
      <w:r w:rsidRPr="009777E0">
        <w:rPr>
          <w:rFonts w:ascii="Times New Roman" w:hAnsi="Times New Roman" w:cs="Times New Roman"/>
          <w:color w:val="000000"/>
          <w:sz w:val="24"/>
          <w:szCs w:val="24"/>
          <w:shd w:val="clear" w:color="auto" w:fill="FFFFFF"/>
        </w:rPr>
        <w:t>(</w:t>
      </w:r>
      <w:r w:rsidRPr="009777E0">
        <w:rPr>
          <w:rFonts w:ascii="Times New Roman" w:hAnsi="Times New Roman" w:cs="Times New Roman"/>
          <w:i/>
          <w:iCs/>
          <w:color w:val="000000"/>
          <w:sz w:val="24"/>
          <w:szCs w:val="24"/>
          <w:shd w:val="clear" w:color="auto" w:fill="FFFFFF"/>
        </w:rPr>
        <w:t>поноше</w:t>
      </w:r>
      <w:r w:rsidRPr="009777E0">
        <w:rPr>
          <w:rFonts w:ascii="Times New Roman" w:hAnsi="Times New Roman" w:cs="Times New Roman"/>
          <w:b/>
          <w:bCs/>
          <w:i/>
          <w:iCs/>
          <w:color w:val="000000"/>
          <w:sz w:val="24"/>
          <w:szCs w:val="24"/>
          <w:shd w:val="clear" w:color="auto" w:fill="FFFFFF"/>
        </w:rPr>
        <w:t>нн</w:t>
      </w:r>
      <w:r w:rsidRPr="009777E0">
        <w:rPr>
          <w:rFonts w:ascii="Times New Roman" w:hAnsi="Times New Roman" w:cs="Times New Roman"/>
          <w:i/>
          <w:iCs/>
          <w:color w:val="000000"/>
          <w:sz w:val="24"/>
          <w:szCs w:val="24"/>
          <w:shd w:val="clear" w:color="auto" w:fill="FFFFFF"/>
        </w:rPr>
        <w:t>ый – поносить, броше</w:t>
      </w:r>
      <w:r w:rsidRPr="009777E0">
        <w:rPr>
          <w:rFonts w:ascii="Times New Roman" w:hAnsi="Times New Roman" w:cs="Times New Roman"/>
          <w:b/>
          <w:bCs/>
          <w:i/>
          <w:iCs/>
          <w:color w:val="000000"/>
          <w:sz w:val="24"/>
          <w:szCs w:val="24"/>
          <w:shd w:val="clear" w:color="auto" w:fill="FFFFFF"/>
        </w:rPr>
        <w:t>нн</w:t>
      </w:r>
      <w:r w:rsidRPr="009777E0">
        <w:rPr>
          <w:rFonts w:ascii="Times New Roman" w:hAnsi="Times New Roman" w:cs="Times New Roman"/>
          <w:i/>
          <w:iCs/>
          <w:color w:val="000000"/>
          <w:sz w:val="24"/>
          <w:szCs w:val="24"/>
          <w:shd w:val="clear" w:color="auto" w:fill="FFFFFF"/>
        </w:rPr>
        <w:t xml:space="preserve">ый – бросить, </w:t>
      </w:r>
      <w:r w:rsidRPr="009777E0">
        <w:rPr>
          <w:rFonts w:ascii="Times New Roman" w:hAnsi="Times New Roman" w:cs="Times New Roman"/>
          <w:i/>
          <w:iCs/>
          <w:color w:val="000000"/>
          <w:sz w:val="24"/>
          <w:szCs w:val="24"/>
          <w:shd w:val="clear" w:color="auto" w:fill="FFFFFF"/>
        </w:rPr>
        <w:lastRenderedPageBreak/>
        <w:t>краше</w:t>
      </w:r>
      <w:r w:rsidRPr="009777E0">
        <w:rPr>
          <w:rFonts w:ascii="Times New Roman" w:hAnsi="Times New Roman" w:cs="Times New Roman"/>
          <w:b/>
          <w:bCs/>
          <w:i/>
          <w:iCs/>
          <w:color w:val="000000"/>
          <w:sz w:val="24"/>
          <w:szCs w:val="24"/>
          <w:shd w:val="clear" w:color="auto" w:fill="FFFFFF"/>
        </w:rPr>
        <w:t>н</w:t>
      </w:r>
      <w:r w:rsidRPr="009777E0">
        <w:rPr>
          <w:rFonts w:ascii="Times New Roman" w:hAnsi="Times New Roman" w:cs="Times New Roman"/>
          <w:i/>
          <w:iCs/>
          <w:color w:val="000000"/>
          <w:sz w:val="24"/>
          <w:szCs w:val="24"/>
          <w:shd w:val="clear" w:color="auto" w:fill="FFFFFF"/>
        </w:rPr>
        <w:t>ый – красить, варе</w:t>
      </w:r>
      <w:r w:rsidRPr="009777E0">
        <w:rPr>
          <w:rFonts w:ascii="Times New Roman" w:hAnsi="Times New Roman" w:cs="Times New Roman"/>
          <w:b/>
          <w:bCs/>
          <w:i/>
          <w:iCs/>
          <w:color w:val="000000"/>
          <w:sz w:val="24"/>
          <w:szCs w:val="24"/>
          <w:shd w:val="clear" w:color="auto" w:fill="FFFFFF"/>
        </w:rPr>
        <w:t>н</w:t>
      </w:r>
      <w:r w:rsidRPr="009777E0">
        <w:rPr>
          <w:rFonts w:ascii="Times New Roman" w:hAnsi="Times New Roman" w:cs="Times New Roman"/>
          <w:i/>
          <w:iCs/>
          <w:color w:val="000000"/>
          <w:sz w:val="24"/>
          <w:szCs w:val="24"/>
          <w:shd w:val="clear" w:color="auto" w:fill="FFFFFF"/>
        </w:rPr>
        <w:t>ый – варить).</w:t>
      </w:r>
      <w:r w:rsidRPr="009777E0">
        <w:rPr>
          <w:rFonts w:ascii="Times New Roman" w:hAnsi="Times New Roman" w:cs="Times New Roman"/>
          <w:color w:val="000000"/>
          <w:sz w:val="24"/>
          <w:szCs w:val="24"/>
        </w:rPr>
        <w:br/>
      </w:r>
      <w:r w:rsidRPr="009777E0">
        <w:rPr>
          <w:rFonts w:ascii="Times New Roman" w:hAnsi="Times New Roman" w:cs="Times New Roman"/>
          <w:color w:val="000000"/>
          <w:sz w:val="24"/>
          <w:szCs w:val="24"/>
        </w:rPr>
        <w:br/>
      </w:r>
      <w:r w:rsidRPr="009777E0">
        <w:rPr>
          <w:rFonts w:ascii="Times New Roman" w:hAnsi="Times New Roman" w:cs="Times New Roman"/>
          <w:color w:val="000000"/>
          <w:sz w:val="24"/>
          <w:szCs w:val="24"/>
          <w:shd w:val="clear" w:color="auto" w:fill="FFFFFF"/>
        </w:rPr>
        <w:t>В отглагольном прилагательном пишется </w:t>
      </w:r>
      <w:r w:rsidRPr="009777E0">
        <w:rPr>
          <w:rFonts w:ascii="Times New Roman" w:hAnsi="Times New Roman" w:cs="Times New Roman"/>
          <w:b/>
          <w:bCs/>
          <w:color w:val="000000"/>
          <w:sz w:val="24"/>
          <w:szCs w:val="24"/>
          <w:shd w:val="clear" w:color="auto" w:fill="FFFFFF"/>
        </w:rPr>
        <w:t>НН,</w:t>
      </w:r>
      <w:r w:rsidRPr="009777E0">
        <w:rPr>
          <w:rFonts w:ascii="Times New Roman" w:hAnsi="Times New Roman" w:cs="Times New Roman"/>
          <w:color w:val="000000"/>
          <w:sz w:val="24"/>
          <w:szCs w:val="24"/>
          <w:shd w:val="clear" w:color="auto" w:fill="FFFFFF"/>
        </w:rPr>
        <w:t> если оно оканчивается на -ованный, -еванный- (</w:t>
      </w:r>
      <w:r w:rsidRPr="009777E0">
        <w:rPr>
          <w:rFonts w:ascii="Times New Roman" w:hAnsi="Times New Roman" w:cs="Times New Roman"/>
          <w:i/>
          <w:iCs/>
          <w:color w:val="000000"/>
          <w:sz w:val="24"/>
          <w:szCs w:val="24"/>
          <w:shd w:val="clear" w:color="auto" w:fill="FFFFFF"/>
        </w:rPr>
        <w:t>маринова</w:t>
      </w:r>
      <w:r w:rsidRPr="009777E0">
        <w:rPr>
          <w:rFonts w:ascii="Times New Roman" w:hAnsi="Times New Roman" w:cs="Times New Roman"/>
          <w:b/>
          <w:bCs/>
          <w:i/>
          <w:iCs/>
          <w:color w:val="000000"/>
          <w:sz w:val="24"/>
          <w:szCs w:val="24"/>
          <w:shd w:val="clear" w:color="auto" w:fill="FFFFFF"/>
        </w:rPr>
        <w:t>нн</w:t>
      </w:r>
      <w:r w:rsidRPr="009777E0">
        <w:rPr>
          <w:rFonts w:ascii="Times New Roman" w:hAnsi="Times New Roman" w:cs="Times New Roman"/>
          <w:i/>
          <w:iCs/>
          <w:color w:val="000000"/>
          <w:sz w:val="24"/>
          <w:szCs w:val="24"/>
          <w:shd w:val="clear" w:color="auto" w:fill="FFFFFF"/>
        </w:rPr>
        <w:t>ый – мариновать, циклёва</w:t>
      </w:r>
      <w:r w:rsidRPr="009777E0">
        <w:rPr>
          <w:rFonts w:ascii="Times New Roman" w:hAnsi="Times New Roman" w:cs="Times New Roman"/>
          <w:b/>
          <w:bCs/>
          <w:i/>
          <w:iCs/>
          <w:color w:val="000000"/>
          <w:sz w:val="24"/>
          <w:szCs w:val="24"/>
          <w:shd w:val="clear" w:color="auto" w:fill="FFFFFF"/>
        </w:rPr>
        <w:t>нн</w:t>
      </w:r>
      <w:r w:rsidRPr="009777E0">
        <w:rPr>
          <w:rFonts w:ascii="Times New Roman" w:hAnsi="Times New Roman" w:cs="Times New Roman"/>
          <w:i/>
          <w:iCs/>
          <w:color w:val="000000"/>
          <w:sz w:val="24"/>
          <w:szCs w:val="24"/>
          <w:shd w:val="clear" w:color="auto" w:fill="FFFFFF"/>
        </w:rPr>
        <w:t>ый – циклевать).</w:t>
      </w:r>
      <w:r w:rsidRPr="009777E0">
        <w:rPr>
          <w:rFonts w:ascii="Times New Roman" w:hAnsi="Times New Roman" w:cs="Times New Roman"/>
          <w:color w:val="000000"/>
          <w:sz w:val="24"/>
          <w:szCs w:val="24"/>
        </w:rPr>
        <w:br/>
      </w:r>
      <w:r w:rsidRPr="009777E0">
        <w:rPr>
          <w:rFonts w:ascii="Times New Roman" w:hAnsi="Times New Roman" w:cs="Times New Roman"/>
          <w:color w:val="000000"/>
          <w:sz w:val="24"/>
          <w:szCs w:val="24"/>
        </w:rPr>
        <w:br/>
      </w:r>
      <w:r w:rsidRPr="009777E0">
        <w:rPr>
          <w:rFonts w:ascii="Times New Roman" w:hAnsi="Times New Roman" w:cs="Times New Roman"/>
          <w:color w:val="000000"/>
          <w:sz w:val="24"/>
          <w:szCs w:val="24"/>
          <w:shd w:val="clear" w:color="auto" w:fill="FFFFFF"/>
        </w:rPr>
        <w:t>В полных причастиях пишется </w:t>
      </w:r>
      <w:r w:rsidRPr="009777E0">
        <w:rPr>
          <w:rFonts w:ascii="Times New Roman" w:hAnsi="Times New Roman" w:cs="Times New Roman"/>
          <w:b/>
          <w:bCs/>
          <w:color w:val="000000"/>
          <w:sz w:val="24"/>
          <w:szCs w:val="24"/>
          <w:shd w:val="clear" w:color="auto" w:fill="FFFFFF"/>
        </w:rPr>
        <w:t>НН</w:t>
      </w:r>
      <w:r w:rsidRPr="009777E0">
        <w:rPr>
          <w:rFonts w:ascii="Times New Roman" w:hAnsi="Times New Roman" w:cs="Times New Roman"/>
          <w:color w:val="000000"/>
          <w:sz w:val="24"/>
          <w:szCs w:val="24"/>
          <w:shd w:val="clear" w:color="auto" w:fill="FFFFFF"/>
        </w:rPr>
        <w:t>, в кратких </w:t>
      </w:r>
      <w:r w:rsidRPr="009777E0">
        <w:rPr>
          <w:rFonts w:ascii="Times New Roman" w:hAnsi="Times New Roman" w:cs="Times New Roman"/>
          <w:b/>
          <w:bCs/>
          <w:color w:val="000000"/>
          <w:sz w:val="24"/>
          <w:szCs w:val="24"/>
          <w:shd w:val="clear" w:color="auto" w:fill="FFFFFF"/>
        </w:rPr>
        <w:t>– Н</w:t>
      </w:r>
      <w:r w:rsidRPr="009777E0">
        <w:rPr>
          <w:rFonts w:ascii="Times New Roman" w:hAnsi="Times New Roman" w:cs="Times New Roman"/>
          <w:i/>
          <w:iCs/>
          <w:color w:val="000000"/>
          <w:sz w:val="24"/>
          <w:szCs w:val="24"/>
          <w:shd w:val="clear" w:color="auto" w:fill="FFFFFF"/>
        </w:rPr>
        <w:t> (ране</w:t>
      </w:r>
      <w:r w:rsidRPr="009777E0">
        <w:rPr>
          <w:rFonts w:ascii="Times New Roman" w:hAnsi="Times New Roman" w:cs="Times New Roman"/>
          <w:b/>
          <w:bCs/>
          <w:i/>
          <w:iCs/>
          <w:color w:val="000000"/>
          <w:sz w:val="24"/>
          <w:szCs w:val="24"/>
          <w:shd w:val="clear" w:color="auto" w:fill="FFFFFF"/>
        </w:rPr>
        <w:t>нн</w:t>
      </w:r>
      <w:r w:rsidRPr="009777E0">
        <w:rPr>
          <w:rFonts w:ascii="Times New Roman" w:hAnsi="Times New Roman" w:cs="Times New Roman"/>
          <w:i/>
          <w:iCs/>
          <w:color w:val="000000"/>
          <w:sz w:val="24"/>
          <w:szCs w:val="24"/>
          <w:shd w:val="clear" w:color="auto" w:fill="FFFFFF"/>
        </w:rPr>
        <w:t>ый пулей боец, волосы коротко стриже</w:t>
      </w:r>
      <w:r w:rsidRPr="009777E0">
        <w:rPr>
          <w:rFonts w:ascii="Times New Roman" w:hAnsi="Times New Roman" w:cs="Times New Roman"/>
          <w:b/>
          <w:bCs/>
          <w:i/>
          <w:iCs/>
          <w:color w:val="000000"/>
          <w:sz w:val="24"/>
          <w:szCs w:val="24"/>
          <w:shd w:val="clear" w:color="auto" w:fill="FFFFFF"/>
        </w:rPr>
        <w:t>н</w:t>
      </w:r>
      <w:r w:rsidRPr="009777E0">
        <w:rPr>
          <w:rFonts w:ascii="Times New Roman" w:hAnsi="Times New Roman" w:cs="Times New Roman"/>
          <w:i/>
          <w:iCs/>
          <w:color w:val="000000"/>
          <w:sz w:val="24"/>
          <w:szCs w:val="24"/>
          <w:shd w:val="clear" w:color="auto" w:fill="FFFFFF"/>
        </w:rPr>
        <w:t>ы).</w:t>
      </w:r>
    </w:p>
    <w:p w:rsidR="006567B4" w:rsidRPr="00D70A8D" w:rsidRDefault="006567B4" w:rsidP="009777E0">
      <w:pPr>
        <w:spacing w:after="0" w:line="240" w:lineRule="auto"/>
        <w:rPr>
          <w:rFonts w:ascii="Times New Roman" w:hAnsi="Times New Roman" w:cs="Times New Roman"/>
          <w:color w:val="000000"/>
          <w:sz w:val="24"/>
          <w:szCs w:val="24"/>
          <w:lang w:eastAsia="ru-RU"/>
        </w:rPr>
      </w:pPr>
      <w:r w:rsidRPr="009777E0">
        <w:rPr>
          <w:rFonts w:ascii="Times New Roman" w:hAnsi="Times New Roman" w:cs="Times New Roman"/>
          <w:color w:val="000000"/>
          <w:sz w:val="24"/>
          <w:szCs w:val="24"/>
        </w:rPr>
        <w:br/>
      </w:r>
      <w:r w:rsidRPr="00D70A8D">
        <w:rPr>
          <w:rFonts w:ascii="Times New Roman" w:hAnsi="Times New Roman" w:cs="Times New Roman"/>
          <w:b/>
          <w:bCs/>
          <w:color w:val="000000"/>
          <w:sz w:val="24"/>
          <w:szCs w:val="24"/>
          <w:shd w:val="clear" w:color="auto" w:fill="FFFFFF"/>
          <w:lang w:eastAsia="ru-RU"/>
        </w:rPr>
        <w:t>Основные правила</w:t>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shd w:val="clear" w:color="auto" w:fill="FFFFFF"/>
          <w:lang w:eastAsia="ru-RU"/>
        </w:rPr>
        <w:t>Частица </w:t>
      </w:r>
      <w:r w:rsidRPr="00D70A8D">
        <w:rPr>
          <w:rFonts w:ascii="Times New Roman" w:hAnsi="Times New Roman" w:cs="Times New Roman"/>
          <w:b/>
          <w:bCs/>
          <w:color w:val="000000"/>
          <w:sz w:val="24"/>
          <w:szCs w:val="24"/>
          <w:shd w:val="clear" w:color="auto" w:fill="FFFFFF"/>
          <w:lang w:eastAsia="ru-RU"/>
        </w:rPr>
        <w:t>НЕ</w:t>
      </w:r>
      <w:r w:rsidRPr="00D70A8D">
        <w:rPr>
          <w:rFonts w:ascii="Times New Roman" w:hAnsi="Times New Roman" w:cs="Times New Roman"/>
          <w:color w:val="000000"/>
          <w:sz w:val="24"/>
          <w:szCs w:val="24"/>
          <w:shd w:val="clear" w:color="auto" w:fill="FFFFFF"/>
          <w:lang w:eastAsia="ru-RU"/>
        </w:rPr>
        <w:t> - отрицательная, </w:t>
      </w:r>
      <w:r w:rsidRPr="00D70A8D">
        <w:rPr>
          <w:rFonts w:ascii="Times New Roman" w:hAnsi="Times New Roman" w:cs="Times New Roman"/>
          <w:b/>
          <w:bCs/>
          <w:color w:val="000000"/>
          <w:sz w:val="24"/>
          <w:szCs w:val="24"/>
          <w:shd w:val="clear" w:color="auto" w:fill="FFFFFF"/>
          <w:lang w:eastAsia="ru-RU"/>
        </w:rPr>
        <w:t>НИ</w:t>
      </w:r>
      <w:r w:rsidRPr="00D70A8D">
        <w:rPr>
          <w:rFonts w:ascii="Times New Roman" w:hAnsi="Times New Roman" w:cs="Times New Roman"/>
          <w:color w:val="000000"/>
          <w:sz w:val="24"/>
          <w:szCs w:val="24"/>
          <w:shd w:val="clear" w:color="auto" w:fill="FFFFFF"/>
          <w:lang w:eastAsia="ru-RU"/>
        </w:rPr>
        <w:t> – усилительная.</w:t>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lang w:eastAsia="ru-RU"/>
        </w:rPr>
        <w:br/>
      </w:r>
      <w:r w:rsidRPr="00D70A8D">
        <w:rPr>
          <w:rFonts w:ascii="Times New Roman" w:hAnsi="Times New Roman" w:cs="Times New Roman"/>
          <w:b/>
          <w:bCs/>
          <w:color w:val="000000"/>
          <w:sz w:val="24"/>
          <w:szCs w:val="24"/>
          <w:shd w:val="clear" w:color="auto" w:fill="FFFFFF"/>
          <w:lang w:eastAsia="ru-RU"/>
        </w:rPr>
        <w:t>НЕ </w:t>
      </w:r>
      <w:r w:rsidRPr="00D70A8D">
        <w:rPr>
          <w:rFonts w:ascii="Times New Roman" w:hAnsi="Times New Roman" w:cs="Times New Roman"/>
          <w:color w:val="000000"/>
          <w:sz w:val="24"/>
          <w:szCs w:val="24"/>
          <w:shd w:val="clear" w:color="auto" w:fill="FFFFFF"/>
          <w:lang w:eastAsia="ru-RU"/>
        </w:rPr>
        <w:t>пишется слитно:</w:t>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shd w:val="clear" w:color="auto" w:fill="FFFFFF"/>
          <w:lang w:eastAsia="ru-RU"/>
        </w:rPr>
        <w:t>1) во всех случаях, когда слова без </w:t>
      </w:r>
      <w:r w:rsidRPr="00D70A8D">
        <w:rPr>
          <w:rFonts w:ascii="Times New Roman" w:hAnsi="Times New Roman" w:cs="Times New Roman"/>
          <w:b/>
          <w:bCs/>
          <w:color w:val="000000"/>
          <w:sz w:val="24"/>
          <w:szCs w:val="24"/>
          <w:shd w:val="clear" w:color="auto" w:fill="FFFFFF"/>
          <w:lang w:eastAsia="ru-RU"/>
        </w:rPr>
        <w:t>НЕ</w:t>
      </w:r>
      <w:r w:rsidRPr="00D70A8D">
        <w:rPr>
          <w:rFonts w:ascii="Times New Roman" w:hAnsi="Times New Roman" w:cs="Times New Roman"/>
          <w:color w:val="000000"/>
          <w:sz w:val="24"/>
          <w:szCs w:val="24"/>
          <w:shd w:val="clear" w:color="auto" w:fill="FFFFFF"/>
          <w:lang w:eastAsia="ru-RU"/>
        </w:rPr>
        <w:t> не употребляются (</w:t>
      </w:r>
      <w:r w:rsidRPr="00D70A8D">
        <w:rPr>
          <w:rFonts w:ascii="Times New Roman" w:hAnsi="Times New Roman" w:cs="Times New Roman"/>
          <w:i/>
          <w:iCs/>
          <w:color w:val="000000"/>
          <w:sz w:val="24"/>
          <w:szCs w:val="24"/>
          <w:shd w:val="clear" w:color="auto" w:fill="FFFFFF"/>
          <w:lang w:eastAsia="ru-RU"/>
        </w:rPr>
        <w:t>ненависть, нелепый, нездоровится, нечаянно</w:t>
      </w:r>
      <w:r w:rsidRPr="00D70A8D">
        <w:rPr>
          <w:rFonts w:ascii="Times New Roman" w:hAnsi="Times New Roman" w:cs="Times New Roman"/>
          <w:color w:val="000000"/>
          <w:sz w:val="24"/>
          <w:szCs w:val="24"/>
          <w:shd w:val="clear" w:color="auto" w:fill="FFFFFF"/>
          <w:lang w:eastAsia="ru-RU"/>
        </w:rPr>
        <w:t>);</w:t>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shd w:val="clear" w:color="auto" w:fill="FFFFFF"/>
          <w:lang w:eastAsia="ru-RU"/>
        </w:rPr>
        <w:t>2) с существительными, прилагательными и наречиями на О, если в сочетании с частицей-приставкой </w:t>
      </w:r>
      <w:r w:rsidRPr="00D70A8D">
        <w:rPr>
          <w:rFonts w:ascii="Times New Roman" w:hAnsi="Times New Roman" w:cs="Times New Roman"/>
          <w:b/>
          <w:bCs/>
          <w:color w:val="000000"/>
          <w:sz w:val="24"/>
          <w:szCs w:val="24"/>
          <w:shd w:val="clear" w:color="auto" w:fill="FFFFFF"/>
          <w:lang w:eastAsia="ru-RU"/>
        </w:rPr>
        <w:t>НЕ </w:t>
      </w:r>
      <w:r w:rsidRPr="00D70A8D">
        <w:rPr>
          <w:rFonts w:ascii="Times New Roman" w:hAnsi="Times New Roman" w:cs="Times New Roman"/>
          <w:color w:val="000000"/>
          <w:sz w:val="24"/>
          <w:szCs w:val="24"/>
          <w:shd w:val="clear" w:color="auto" w:fill="FFFFFF"/>
          <w:lang w:eastAsia="ru-RU"/>
        </w:rPr>
        <w:t>они приобретают новое, противоположное значение (</w:t>
      </w:r>
      <w:r w:rsidRPr="00D70A8D">
        <w:rPr>
          <w:rFonts w:ascii="Times New Roman" w:hAnsi="Times New Roman" w:cs="Times New Roman"/>
          <w:i/>
          <w:iCs/>
          <w:color w:val="000000"/>
          <w:sz w:val="24"/>
          <w:szCs w:val="24"/>
          <w:shd w:val="clear" w:color="auto" w:fill="FFFFFF"/>
          <w:lang w:eastAsia="ru-RU"/>
        </w:rPr>
        <w:t>неприятель, неспециалист, небольшой, неуверенно);</w:t>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shd w:val="clear" w:color="auto" w:fill="FFFFFF"/>
          <w:lang w:eastAsia="ru-RU"/>
        </w:rPr>
        <w:t>3) с полными причастиями, при которых нет пояснительных слов (</w:t>
      </w:r>
      <w:r w:rsidRPr="00D70A8D">
        <w:rPr>
          <w:rFonts w:ascii="Times New Roman" w:hAnsi="Times New Roman" w:cs="Times New Roman"/>
          <w:i/>
          <w:iCs/>
          <w:color w:val="000000"/>
          <w:sz w:val="24"/>
          <w:szCs w:val="24"/>
          <w:shd w:val="clear" w:color="auto" w:fill="FFFFFF"/>
          <w:lang w:eastAsia="ru-RU"/>
        </w:rPr>
        <w:t>неопубликованный, неисправленный</w:t>
      </w:r>
      <w:r w:rsidRPr="00D70A8D">
        <w:rPr>
          <w:rFonts w:ascii="Times New Roman" w:hAnsi="Times New Roman" w:cs="Times New Roman"/>
          <w:color w:val="000000"/>
          <w:sz w:val="24"/>
          <w:szCs w:val="24"/>
          <w:shd w:val="clear" w:color="auto" w:fill="FFFFFF"/>
          <w:lang w:eastAsia="ru-RU"/>
        </w:rPr>
        <w:t>). Только при подчеркнутом отрицании</w:t>
      </w:r>
      <w:r w:rsidRPr="00D70A8D">
        <w:rPr>
          <w:rFonts w:ascii="Times New Roman" w:hAnsi="Times New Roman" w:cs="Times New Roman"/>
          <w:b/>
          <w:bCs/>
          <w:color w:val="000000"/>
          <w:sz w:val="24"/>
          <w:szCs w:val="24"/>
          <w:shd w:val="clear" w:color="auto" w:fill="FFFFFF"/>
          <w:lang w:eastAsia="ru-RU"/>
        </w:rPr>
        <w:t>НЕ </w:t>
      </w:r>
      <w:r w:rsidRPr="00D70A8D">
        <w:rPr>
          <w:rFonts w:ascii="Times New Roman" w:hAnsi="Times New Roman" w:cs="Times New Roman"/>
          <w:color w:val="000000"/>
          <w:sz w:val="24"/>
          <w:szCs w:val="24"/>
          <w:shd w:val="clear" w:color="auto" w:fill="FFFFFF"/>
          <w:lang w:eastAsia="ru-RU"/>
        </w:rPr>
        <w:t>пишется отдельно: </w:t>
      </w:r>
      <w:r w:rsidRPr="00D70A8D">
        <w:rPr>
          <w:rFonts w:ascii="Times New Roman" w:hAnsi="Times New Roman" w:cs="Times New Roman"/>
          <w:i/>
          <w:iCs/>
          <w:color w:val="000000"/>
          <w:sz w:val="24"/>
          <w:szCs w:val="24"/>
          <w:shd w:val="clear" w:color="auto" w:fill="FFFFFF"/>
          <w:lang w:eastAsia="ru-RU"/>
        </w:rPr>
        <w:t>Глухой был этот пустырь, не застроенный, не огороженный</w:t>
      </w:r>
      <w:r w:rsidRPr="00D70A8D">
        <w:rPr>
          <w:rFonts w:ascii="Times New Roman" w:hAnsi="Times New Roman" w:cs="Times New Roman"/>
          <w:color w:val="000000"/>
          <w:sz w:val="24"/>
          <w:szCs w:val="24"/>
          <w:shd w:val="clear" w:color="auto" w:fill="FFFFFF"/>
          <w:lang w:eastAsia="ru-RU"/>
        </w:rPr>
        <w:t>.</w:t>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shd w:val="clear" w:color="auto" w:fill="FFFFFF"/>
          <w:lang w:eastAsia="ru-RU"/>
        </w:rPr>
        <w:t>4) с прилагательными, причастиями и наречиями с пояснительными словами, обозначающими степень качества (</w:t>
      </w:r>
      <w:r w:rsidRPr="00D70A8D">
        <w:rPr>
          <w:rFonts w:ascii="Times New Roman" w:hAnsi="Times New Roman" w:cs="Times New Roman"/>
          <w:i/>
          <w:iCs/>
          <w:color w:val="000000"/>
          <w:sz w:val="24"/>
          <w:szCs w:val="24"/>
          <w:shd w:val="clear" w:color="auto" w:fill="FFFFFF"/>
          <w:lang w:eastAsia="ru-RU"/>
        </w:rPr>
        <w:t>в высшей степени, весьма, крайне, очень, совершенно, совсем, почти и т.п.)</w:t>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shd w:val="clear" w:color="auto" w:fill="FFFFFF"/>
          <w:lang w:eastAsia="ru-RU"/>
        </w:rPr>
        <w:t>5) в неопределенных и отрицательных местоимениях, употребленных без предлога (</w:t>
      </w:r>
      <w:r w:rsidRPr="00D70A8D">
        <w:rPr>
          <w:rFonts w:ascii="Times New Roman" w:hAnsi="Times New Roman" w:cs="Times New Roman"/>
          <w:i/>
          <w:iCs/>
          <w:color w:val="000000"/>
          <w:sz w:val="24"/>
          <w:szCs w:val="24"/>
          <w:shd w:val="clear" w:color="auto" w:fill="FFFFFF"/>
          <w:lang w:eastAsia="ru-RU"/>
        </w:rPr>
        <w:t>некто, нечто, некому</w:t>
      </w:r>
      <w:r w:rsidRPr="00D70A8D">
        <w:rPr>
          <w:rFonts w:ascii="Times New Roman" w:hAnsi="Times New Roman" w:cs="Times New Roman"/>
          <w:color w:val="000000"/>
          <w:sz w:val="24"/>
          <w:szCs w:val="24"/>
          <w:shd w:val="clear" w:color="auto" w:fill="FFFFFF"/>
          <w:lang w:eastAsia="ru-RU"/>
        </w:rPr>
        <w:t>), в местоименных наречиях (</w:t>
      </w:r>
      <w:r w:rsidRPr="00D70A8D">
        <w:rPr>
          <w:rFonts w:ascii="Times New Roman" w:hAnsi="Times New Roman" w:cs="Times New Roman"/>
          <w:i/>
          <w:iCs/>
          <w:color w:val="000000"/>
          <w:sz w:val="24"/>
          <w:szCs w:val="24"/>
          <w:shd w:val="clear" w:color="auto" w:fill="FFFFFF"/>
          <w:lang w:eastAsia="ru-RU"/>
        </w:rPr>
        <w:t>негде, некуда, некогда</w:t>
      </w:r>
      <w:r w:rsidRPr="00D70A8D">
        <w:rPr>
          <w:rFonts w:ascii="Times New Roman" w:hAnsi="Times New Roman" w:cs="Times New Roman"/>
          <w:color w:val="000000"/>
          <w:sz w:val="24"/>
          <w:szCs w:val="24"/>
          <w:shd w:val="clear" w:color="auto" w:fill="FFFFFF"/>
          <w:lang w:eastAsia="ru-RU"/>
        </w:rPr>
        <w:t>), в наречиях </w:t>
      </w:r>
      <w:r w:rsidRPr="00D70A8D">
        <w:rPr>
          <w:rFonts w:ascii="Times New Roman" w:hAnsi="Times New Roman" w:cs="Times New Roman"/>
          <w:i/>
          <w:iCs/>
          <w:color w:val="000000"/>
          <w:sz w:val="24"/>
          <w:szCs w:val="24"/>
          <w:shd w:val="clear" w:color="auto" w:fill="FFFFFF"/>
          <w:lang w:eastAsia="ru-RU"/>
        </w:rPr>
        <w:t>невдалеке, неспроста и др</w:t>
      </w:r>
      <w:r w:rsidRPr="00D70A8D">
        <w:rPr>
          <w:rFonts w:ascii="Times New Roman" w:hAnsi="Times New Roman" w:cs="Times New Roman"/>
          <w:color w:val="000000"/>
          <w:sz w:val="24"/>
          <w:szCs w:val="24"/>
          <w:shd w:val="clear" w:color="auto" w:fill="FFFFFF"/>
          <w:lang w:eastAsia="ru-RU"/>
        </w:rPr>
        <w:t>., в предлогах </w:t>
      </w:r>
      <w:r w:rsidRPr="00D70A8D">
        <w:rPr>
          <w:rFonts w:ascii="Times New Roman" w:hAnsi="Times New Roman" w:cs="Times New Roman"/>
          <w:i/>
          <w:iCs/>
          <w:color w:val="000000"/>
          <w:sz w:val="24"/>
          <w:szCs w:val="24"/>
          <w:shd w:val="clear" w:color="auto" w:fill="FFFFFF"/>
          <w:lang w:eastAsia="ru-RU"/>
        </w:rPr>
        <w:t>несмотря на, невзирая на.</w:t>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lang w:eastAsia="ru-RU"/>
        </w:rPr>
        <w:br/>
      </w:r>
      <w:r w:rsidRPr="00D70A8D">
        <w:rPr>
          <w:rFonts w:ascii="Times New Roman" w:hAnsi="Times New Roman" w:cs="Times New Roman"/>
          <w:b/>
          <w:bCs/>
          <w:color w:val="000000"/>
          <w:sz w:val="24"/>
          <w:szCs w:val="24"/>
          <w:shd w:val="clear" w:color="auto" w:fill="FFFFFF"/>
          <w:lang w:eastAsia="ru-RU"/>
        </w:rPr>
        <w:t>НЕ </w:t>
      </w:r>
      <w:r w:rsidRPr="00D70A8D">
        <w:rPr>
          <w:rFonts w:ascii="Times New Roman" w:hAnsi="Times New Roman" w:cs="Times New Roman"/>
          <w:color w:val="000000"/>
          <w:sz w:val="24"/>
          <w:szCs w:val="24"/>
          <w:shd w:val="clear" w:color="auto" w:fill="FFFFFF"/>
          <w:lang w:eastAsia="ru-RU"/>
        </w:rPr>
        <w:t>пишется раздельно:</w:t>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shd w:val="clear" w:color="auto" w:fill="FFFFFF"/>
          <w:lang w:eastAsia="ru-RU"/>
        </w:rPr>
        <w:t>1) с глаголами и деепричастиями (</w:t>
      </w:r>
      <w:r w:rsidRPr="00D70A8D">
        <w:rPr>
          <w:rFonts w:ascii="Times New Roman" w:hAnsi="Times New Roman" w:cs="Times New Roman"/>
          <w:i/>
          <w:iCs/>
          <w:color w:val="000000"/>
          <w:sz w:val="24"/>
          <w:szCs w:val="24"/>
          <w:shd w:val="clear" w:color="auto" w:fill="FFFFFF"/>
          <w:lang w:eastAsia="ru-RU"/>
        </w:rPr>
        <w:t>не был, не зная</w:t>
      </w:r>
      <w:r w:rsidRPr="00D70A8D">
        <w:rPr>
          <w:rFonts w:ascii="Times New Roman" w:hAnsi="Times New Roman" w:cs="Times New Roman"/>
          <w:color w:val="000000"/>
          <w:sz w:val="24"/>
          <w:szCs w:val="24"/>
          <w:shd w:val="clear" w:color="auto" w:fill="FFFFFF"/>
          <w:lang w:eastAsia="ru-RU"/>
        </w:rPr>
        <w:t>);</w:t>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shd w:val="clear" w:color="auto" w:fill="FFFFFF"/>
          <w:lang w:eastAsia="ru-RU"/>
        </w:rPr>
        <w:t>2) с существительными, прилагательными и наречиями на О, если имеется или подразумевается противопоставление (</w:t>
      </w:r>
      <w:r w:rsidRPr="00D70A8D">
        <w:rPr>
          <w:rFonts w:ascii="Times New Roman" w:hAnsi="Times New Roman" w:cs="Times New Roman"/>
          <w:i/>
          <w:iCs/>
          <w:color w:val="000000"/>
          <w:sz w:val="24"/>
          <w:szCs w:val="24"/>
          <w:shd w:val="clear" w:color="auto" w:fill="FFFFFF"/>
          <w:lang w:eastAsia="ru-RU"/>
        </w:rPr>
        <w:t>не осторожность, а трусость; нет, дом у них не большой; живет он не богато и не бедно)</w:t>
      </w:r>
      <w:r w:rsidRPr="00D70A8D">
        <w:rPr>
          <w:rFonts w:ascii="Times New Roman" w:hAnsi="Times New Roman" w:cs="Times New Roman"/>
          <w:color w:val="000000"/>
          <w:sz w:val="24"/>
          <w:szCs w:val="24"/>
          <w:shd w:val="clear" w:color="auto" w:fill="FFFFFF"/>
          <w:lang w:eastAsia="ru-RU"/>
        </w:rPr>
        <w:t>;</w:t>
      </w:r>
      <w:r w:rsidRPr="00D70A8D">
        <w:rPr>
          <w:rFonts w:ascii="Times New Roman" w:hAnsi="Times New Roman" w:cs="Times New Roman"/>
          <w:color w:val="000000"/>
          <w:sz w:val="24"/>
          <w:szCs w:val="24"/>
          <w:lang w:eastAsia="ru-RU"/>
        </w:rPr>
        <w:br/>
      </w:r>
    </w:p>
    <w:p w:rsidR="006567B4" w:rsidRPr="00D70A8D" w:rsidRDefault="006567B4" w:rsidP="009777E0">
      <w:pPr>
        <w:spacing w:after="0" w:line="240" w:lineRule="auto"/>
        <w:rPr>
          <w:rFonts w:ascii="Times New Roman" w:hAnsi="Times New Roman" w:cs="Times New Roman"/>
          <w:color w:val="000000"/>
          <w:sz w:val="24"/>
          <w:szCs w:val="24"/>
          <w:lang w:eastAsia="ru-RU"/>
        </w:rPr>
      </w:pPr>
      <w:r w:rsidRPr="00D70A8D">
        <w:rPr>
          <w:rFonts w:ascii="Times New Roman" w:hAnsi="Times New Roman" w:cs="Times New Roman"/>
          <w:color w:val="000000"/>
          <w:sz w:val="24"/>
          <w:szCs w:val="24"/>
          <w:lang w:eastAsia="ru-RU"/>
        </w:rPr>
        <w:t>3) с краткими прилагательными, являющимися частью составного сказуемого (</w:t>
      </w:r>
      <w:r w:rsidRPr="00D70A8D">
        <w:rPr>
          <w:rFonts w:ascii="Times New Roman" w:hAnsi="Times New Roman" w:cs="Times New Roman"/>
          <w:i/>
          <w:iCs/>
          <w:color w:val="000000"/>
          <w:sz w:val="24"/>
          <w:szCs w:val="24"/>
          <w:lang w:eastAsia="ru-RU"/>
        </w:rPr>
        <w:t>не рад, не должен, не обязан)</w:t>
      </w:r>
      <w:r w:rsidRPr="00D70A8D">
        <w:rPr>
          <w:rFonts w:ascii="Times New Roman" w:hAnsi="Times New Roman" w:cs="Times New Roman"/>
          <w:color w:val="000000"/>
          <w:sz w:val="24"/>
          <w:szCs w:val="24"/>
          <w:lang w:eastAsia="ru-RU"/>
        </w:rPr>
        <w:t>;</w:t>
      </w:r>
    </w:p>
    <w:p w:rsidR="006567B4" w:rsidRPr="00D70A8D" w:rsidRDefault="006567B4" w:rsidP="009777E0">
      <w:pPr>
        <w:spacing w:after="0" w:line="240" w:lineRule="auto"/>
        <w:rPr>
          <w:rFonts w:ascii="Times New Roman" w:hAnsi="Times New Roman" w:cs="Times New Roman"/>
          <w:sz w:val="24"/>
          <w:szCs w:val="24"/>
          <w:lang w:eastAsia="ru-RU"/>
        </w:rPr>
      </w:pP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shd w:val="clear" w:color="auto" w:fill="FFFFFF"/>
          <w:lang w:eastAsia="ru-RU"/>
        </w:rPr>
        <w:t>4) со сравнительной степенью прилагательных и наречий (</w:t>
      </w:r>
      <w:r w:rsidRPr="00D70A8D">
        <w:rPr>
          <w:rFonts w:ascii="Times New Roman" w:hAnsi="Times New Roman" w:cs="Times New Roman"/>
          <w:i/>
          <w:iCs/>
          <w:color w:val="000000"/>
          <w:sz w:val="24"/>
          <w:szCs w:val="24"/>
          <w:shd w:val="clear" w:color="auto" w:fill="FFFFFF"/>
          <w:lang w:eastAsia="ru-RU"/>
        </w:rPr>
        <w:t>не выше, не ниже, не больше)</w:t>
      </w:r>
      <w:r w:rsidRPr="00D70A8D">
        <w:rPr>
          <w:rFonts w:ascii="Times New Roman" w:hAnsi="Times New Roman" w:cs="Times New Roman"/>
          <w:color w:val="000000"/>
          <w:sz w:val="24"/>
          <w:szCs w:val="24"/>
          <w:shd w:val="clear" w:color="auto" w:fill="FFFFFF"/>
          <w:lang w:eastAsia="ru-RU"/>
        </w:rPr>
        <w:t>;</w:t>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shd w:val="clear" w:color="auto" w:fill="FFFFFF"/>
          <w:lang w:eastAsia="ru-RU"/>
        </w:rPr>
        <w:t>5) в отрицательных местоимениях, употребленных с предлогами (</w:t>
      </w:r>
      <w:r w:rsidRPr="00D70A8D">
        <w:rPr>
          <w:rFonts w:ascii="Times New Roman" w:hAnsi="Times New Roman" w:cs="Times New Roman"/>
          <w:i/>
          <w:iCs/>
          <w:color w:val="000000"/>
          <w:sz w:val="24"/>
          <w:szCs w:val="24"/>
          <w:shd w:val="clear" w:color="auto" w:fill="FFFFFF"/>
          <w:lang w:eastAsia="ru-RU"/>
        </w:rPr>
        <w:t>не с кем, не за что, не к чему)</w:t>
      </w:r>
      <w:r w:rsidRPr="00D70A8D">
        <w:rPr>
          <w:rFonts w:ascii="Times New Roman" w:hAnsi="Times New Roman" w:cs="Times New Roman"/>
          <w:color w:val="000000"/>
          <w:sz w:val="24"/>
          <w:szCs w:val="24"/>
          <w:shd w:val="clear" w:color="auto" w:fill="FFFFFF"/>
          <w:lang w:eastAsia="ru-RU"/>
        </w:rPr>
        <w:t>;</w:t>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lang w:eastAsia="ru-RU"/>
        </w:rPr>
        <w:br/>
      </w:r>
      <w:r w:rsidRPr="00D70A8D">
        <w:rPr>
          <w:rFonts w:ascii="Times New Roman" w:hAnsi="Times New Roman" w:cs="Times New Roman"/>
          <w:color w:val="000000"/>
          <w:sz w:val="24"/>
          <w:szCs w:val="24"/>
          <w:shd w:val="clear" w:color="auto" w:fill="FFFFFF"/>
          <w:lang w:eastAsia="ru-RU"/>
        </w:rPr>
        <w:t>6) с причастиями, имеющими при себе пояснительные слова (</w:t>
      </w:r>
      <w:r w:rsidRPr="00D70A8D">
        <w:rPr>
          <w:rFonts w:ascii="Times New Roman" w:hAnsi="Times New Roman" w:cs="Times New Roman"/>
          <w:i/>
          <w:iCs/>
          <w:color w:val="000000"/>
          <w:sz w:val="24"/>
          <w:szCs w:val="24"/>
          <w:shd w:val="clear" w:color="auto" w:fill="FFFFFF"/>
          <w:lang w:eastAsia="ru-RU"/>
        </w:rPr>
        <w:t>не опубликованные при жизни писателя произведения)</w:t>
      </w:r>
      <w:r w:rsidRPr="00D70A8D">
        <w:rPr>
          <w:rFonts w:ascii="Times New Roman" w:hAnsi="Times New Roman" w:cs="Times New Roman"/>
          <w:color w:val="000000"/>
          <w:sz w:val="24"/>
          <w:szCs w:val="24"/>
          <w:shd w:val="clear" w:color="auto" w:fill="FFFFFF"/>
          <w:lang w:eastAsia="ru-RU"/>
        </w:rPr>
        <w:t>;</w:t>
      </w:r>
      <w:r w:rsidRPr="00D70A8D">
        <w:rPr>
          <w:rFonts w:ascii="Times New Roman" w:hAnsi="Times New Roman" w:cs="Times New Roman"/>
          <w:color w:val="000000"/>
          <w:sz w:val="24"/>
          <w:szCs w:val="24"/>
          <w:lang w:eastAsia="ru-RU"/>
        </w:rPr>
        <w:br/>
      </w:r>
    </w:p>
    <w:p w:rsidR="006567B4" w:rsidRPr="00D70A8D" w:rsidRDefault="006567B4" w:rsidP="008B1055">
      <w:pPr>
        <w:numPr>
          <w:ilvl w:val="0"/>
          <w:numId w:val="24"/>
        </w:numPr>
        <w:shd w:val="clear" w:color="auto" w:fill="FFFFFF"/>
        <w:spacing w:before="100" w:beforeAutospacing="1" w:after="100" w:afterAutospacing="1" w:line="240" w:lineRule="auto"/>
        <w:rPr>
          <w:rFonts w:ascii="Times New Roman" w:hAnsi="Times New Roman" w:cs="Times New Roman"/>
          <w:color w:val="000000"/>
          <w:sz w:val="24"/>
          <w:szCs w:val="24"/>
          <w:lang w:eastAsia="ru-RU"/>
        </w:rPr>
      </w:pPr>
      <w:r w:rsidRPr="00D70A8D">
        <w:rPr>
          <w:rFonts w:ascii="Times New Roman" w:hAnsi="Times New Roman" w:cs="Times New Roman"/>
          <w:color w:val="000000"/>
          <w:sz w:val="24"/>
          <w:szCs w:val="24"/>
          <w:lang w:eastAsia="ru-RU"/>
        </w:rPr>
        <w:lastRenderedPageBreak/>
        <w:t>с краткими причастиями (</w:t>
      </w:r>
      <w:r w:rsidRPr="00D70A8D">
        <w:rPr>
          <w:rFonts w:ascii="Times New Roman" w:hAnsi="Times New Roman" w:cs="Times New Roman"/>
          <w:i/>
          <w:iCs/>
          <w:color w:val="000000"/>
          <w:sz w:val="24"/>
          <w:szCs w:val="24"/>
          <w:lang w:eastAsia="ru-RU"/>
        </w:rPr>
        <w:t>работа не сдана</w:t>
      </w:r>
      <w:r w:rsidRPr="00D70A8D">
        <w:rPr>
          <w:rFonts w:ascii="Times New Roman" w:hAnsi="Times New Roman" w:cs="Times New Roman"/>
          <w:color w:val="000000"/>
          <w:sz w:val="24"/>
          <w:szCs w:val="24"/>
          <w:lang w:eastAsia="ru-RU"/>
        </w:rPr>
        <w:t>);</w:t>
      </w:r>
    </w:p>
    <w:p w:rsidR="006567B4" w:rsidRPr="00D70A8D" w:rsidRDefault="006567B4" w:rsidP="008B1055">
      <w:pPr>
        <w:numPr>
          <w:ilvl w:val="0"/>
          <w:numId w:val="24"/>
        </w:numPr>
        <w:shd w:val="clear" w:color="auto" w:fill="FFFFFF"/>
        <w:spacing w:before="100" w:beforeAutospacing="1" w:after="100" w:afterAutospacing="1" w:line="240" w:lineRule="auto"/>
        <w:rPr>
          <w:rFonts w:ascii="Times New Roman" w:hAnsi="Times New Roman" w:cs="Times New Roman"/>
          <w:color w:val="000000"/>
          <w:sz w:val="24"/>
          <w:szCs w:val="24"/>
          <w:lang w:eastAsia="ru-RU"/>
        </w:rPr>
      </w:pPr>
      <w:r w:rsidRPr="00D70A8D">
        <w:rPr>
          <w:rFonts w:ascii="Times New Roman" w:hAnsi="Times New Roman" w:cs="Times New Roman"/>
          <w:color w:val="000000"/>
          <w:sz w:val="24"/>
          <w:szCs w:val="24"/>
          <w:lang w:eastAsia="ru-RU"/>
        </w:rPr>
        <w:t>с числительными (</w:t>
      </w:r>
      <w:r w:rsidRPr="00D70A8D">
        <w:rPr>
          <w:rFonts w:ascii="Times New Roman" w:hAnsi="Times New Roman" w:cs="Times New Roman"/>
          <w:i/>
          <w:iCs/>
          <w:color w:val="000000"/>
          <w:sz w:val="24"/>
          <w:szCs w:val="24"/>
          <w:lang w:eastAsia="ru-RU"/>
        </w:rPr>
        <w:t>не пять, не пятый)</w:t>
      </w:r>
      <w:r w:rsidRPr="00D70A8D">
        <w:rPr>
          <w:rFonts w:ascii="Times New Roman" w:hAnsi="Times New Roman" w:cs="Times New Roman"/>
          <w:color w:val="000000"/>
          <w:sz w:val="24"/>
          <w:szCs w:val="24"/>
          <w:lang w:eastAsia="ru-RU"/>
        </w:rPr>
        <w:t>;</w:t>
      </w:r>
    </w:p>
    <w:p w:rsidR="006567B4" w:rsidRPr="00D70A8D" w:rsidRDefault="006567B4" w:rsidP="008B1055">
      <w:pPr>
        <w:numPr>
          <w:ilvl w:val="0"/>
          <w:numId w:val="24"/>
        </w:numPr>
        <w:shd w:val="clear" w:color="auto" w:fill="FFFFFF"/>
        <w:spacing w:before="100" w:beforeAutospacing="1" w:after="100" w:afterAutospacing="1" w:line="240" w:lineRule="auto"/>
        <w:rPr>
          <w:rFonts w:ascii="Times New Roman" w:hAnsi="Times New Roman" w:cs="Times New Roman"/>
          <w:color w:val="000000"/>
          <w:sz w:val="24"/>
          <w:szCs w:val="24"/>
          <w:lang w:eastAsia="ru-RU"/>
        </w:rPr>
      </w:pPr>
      <w:r w:rsidRPr="00D70A8D">
        <w:rPr>
          <w:rFonts w:ascii="Times New Roman" w:hAnsi="Times New Roman" w:cs="Times New Roman"/>
          <w:color w:val="000000"/>
          <w:sz w:val="24"/>
          <w:szCs w:val="24"/>
          <w:lang w:eastAsia="ru-RU"/>
        </w:rPr>
        <w:t>с местоимениями и наречиями (</w:t>
      </w:r>
      <w:r w:rsidRPr="00D70A8D">
        <w:rPr>
          <w:rFonts w:ascii="Times New Roman" w:hAnsi="Times New Roman" w:cs="Times New Roman"/>
          <w:i/>
          <w:iCs/>
          <w:color w:val="000000"/>
          <w:sz w:val="24"/>
          <w:szCs w:val="24"/>
          <w:lang w:eastAsia="ru-RU"/>
        </w:rPr>
        <w:t>не он, не весь, не так, не здесь)</w:t>
      </w:r>
      <w:r w:rsidRPr="00D70A8D">
        <w:rPr>
          <w:rFonts w:ascii="Times New Roman" w:hAnsi="Times New Roman" w:cs="Times New Roman"/>
          <w:color w:val="000000"/>
          <w:sz w:val="24"/>
          <w:szCs w:val="24"/>
          <w:lang w:eastAsia="ru-RU"/>
        </w:rPr>
        <w:t>;</w:t>
      </w:r>
    </w:p>
    <w:p w:rsidR="006567B4" w:rsidRPr="00D70A8D" w:rsidRDefault="006567B4" w:rsidP="008B1055">
      <w:pPr>
        <w:numPr>
          <w:ilvl w:val="0"/>
          <w:numId w:val="24"/>
        </w:numPr>
        <w:shd w:val="clear" w:color="auto" w:fill="FFFFFF"/>
        <w:spacing w:before="100" w:beforeAutospacing="1" w:after="100" w:afterAutospacing="1" w:line="240" w:lineRule="auto"/>
        <w:rPr>
          <w:rFonts w:ascii="Times New Roman" w:hAnsi="Times New Roman" w:cs="Times New Roman"/>
          <w:color w:val="000000"/>
          <w:sz w:val="24"/>
          <w:szCs w:val="24"/>
          <w:lang w:eastAsia="ru-RU"/>
        </w:rPr>
      </w:pPr>
      <w:r w:rsidRPr="00D70A8D">
        <w:rPr>
          <w:rFonts w:ascii="Times New Roman" w:hAnsi="Times New Roman" w:cs="Times New Roman"/>
          <w:color w:val="000000"/>
          <w:sz w:val="24"/>
          <w:szCs w:val="24"/>
          <w:lang w:eastAsia="ru-RU"/>
        </w:rPr>
        <w:t>со служебными словами;</w:t>
      </w:r>
    </w:p>
    <w:p w:rsidR="006567B4" w:rsidRPr="00D70A8D" w:rsidRDefault="006567B4" w:rsidP="008B1055">
      <w:pPr>
        <w:numPr>
          <w:ilvl w:val="0"/>
          <w:numId w:val="24"/>
        </w:numPr>
        <w:shd w:val="clear" w:color="auto" w:fill="FFFFFF"/>
        <w:spacing w:before="100" w:beforeAutospacing="1" w:after="100" w:afterAutospacing="1" w:line="240" w:lineRule="auto"/>
        <w:rPr>
          <w:rFonts w:ascii="Times New Roman" w:hAnsi="Times New Roman" w:cs="Times New Roman"/>
          <w:color w:val="000000"/>
          <w:sz w:val="24"/>
          <w:szCs w:val="24"/>
          <w:lang w:eastAsia="ru-RU"/>
        </w:rPr>
      </w:pPr>
      <w:r w:rsidRPr="00D70A8D">
        <w:rPr>
          <w:rFonts w:ascii="Times New Roman" w:hAnsi="Times New Roman" w:cs="Times New Roman"/>
          <w:color w:val="000000"/>
          <w:sz w:val="24"/>
          <w:szCs w:val="24"/>
          <w:lang w:eastAsia="ru-RU"/>
        </w:rPr>
        <w:t>со словами, пишущимися через дефис (</w:t>
      </w:r>
      <w:r w:rsidRPr="00D70A8D">
        <w:rPr>
          <w:rFonts w:ascii="Times New Roman" w:hAnsi="Times New Roman" w:cs="Times New Roman"/>
          <w:i/>
          <w:iCs/>
          <w:color w:val="000000"/>
          <w:sz w:val="24"/>
          <w:szCs w:val="24"/>
          <w:lang w:eastAsia="ru-RU"/>
        </w:rPr>
        <w:t>не по-русски, не по-старому</w:t>
      </w:r>
      <w:r w:rsidRPr="00D70A8D">
        <w:rPr>
          <w:rFonts w:ascii="Times New Roman" w:hAnsi="Times New Roman" w:cs="Times New Roman"/>
          <w:color w:val="000000"/>
          <w:sz w:val="24"/>
          <w:szCs w:val="24"/>
          <w:lang w:eastAsia="ru-RU"/>
        </w:rPr>
        <w:t>).</w:t>
      </w:r>
    </w:p>
    <w:p w:rsidR="006567B4" w:rsidRPr="00D70A8D" w:rsidRDefault="006567B4" w:rsidP="009777E0">
      <w:pPr>
        <w:spacing w:after="0" w:line="240" w:lineRule="auto"/>
        <w:jc w:val="center"/>
        <w:rPr>
          <w:rFonts w:ascii="Times New Roman" w:hAnsi="Times New Roman" w:cs="Times New Roman"/>
          <w:b/>
          <w:bCs/>
          <w:sz w:val="24"/>
          <w:szCs w:val="24"/>
        </w:rPr>
      </w:pPr>
      <w:r w:rsidRPr="00D70A8D">
        <w:rPr>
          <w:rFonts w:ascii="Times New Roman" w:hAnsi="Times New Roman" w:cs="Times New Roman"/>
          <w:i/>
          <w:iCs/>
          <w:color w:val="000000"/>
          <w:sz w:val="24"/>
          <w:szCs w:val="24"/>
          <w:shd w:val="clear" w:color="auto" w:fill="FFFFFF"/>
          <w:lang w:eastAsia="ru-RU"/>
        </w:rPr>
        <w:t>Следует различать глаголы, в составе которых есть приставка </w:t>
      </w:r>
      <w:r w:rsidRPr="00D70A8D">
        <w:rPr>
          <w:rFonts w:ascii="Times New Roman" w:hAnsi="Times New Roman" w:cs="Times New Roman"/>
          <w:b/>
          <w:bCs/>
          <w:i/>
          <w:iCs/>
          <w:color w:val="000000"/>
          <w:sz w:val="24"/>
          <w:szCs w:val="24"/>
          <w:shd w:val="clear" w:color="auto" w:fill="FFFFFF"/>
          <w:lang w:eastAsia="ru-RU"/>
        </w:rPr>
        <w:t>недо-</w:t>
      </w:r>
      <w:r w:rsidRPr="00D70A8D">
        <w:rPr>
          <w:rFonts w:ascii="Times New Roman" w:hAnsi="Times New Roman" w:cs="Times New Roman"/>
          <w:i/>
          <w:iCs/>
          <w:color w:val="000000"/>
          <w:sz w:val="24"/>
          <w:szCs w:val="24"/>
          <w:shd w:val="clear" w:color="auto" w:fill="FFFFFF"/>
          <w:lang w:eastAsia="ru-RU"/>
        </w:rPr>
        <w:t> (недоедать, недосыпать), и сочетания частицы не и глагола с приставкой до- (не доедать, не досыпать).</w:t>
      </w:r>
      <w:r w:rsidRPr="00D70A8D">
        <w:rPr>
          <w:rFonts w:ascii="Times New Roman" w:hAnsi="Times New Roman" w:cs="Times New Roman"/>
          <w:color w:val="000000"/>
          <w:sz w:val="24"/>
          <w:szCs w:val="24"/>
          <w:lang w:eastAsia="ru-RU"/>
        </w:rPr>
        <w:br/>
      </w:r>
    </w:p>
    <w:p w:rsidR="006567B4" w:rsidRPr="00472CF7" w:rsidRDefault="006567B4" w:rsidP="00F20585">
      <w:pPr>
        <w:spacing w:after="0" w:line="240" w:lineRule="auto"/>
        <w:jc w:val="center"/>
        <w:rPr>
          <w:rFonts w:ascii="Times New Roman" w:hAnsi="Times New Roman" w:cs="Times New Roman"/>
          <w:b/>
          <w:bCs/>
          <w:sz w:val="24"/>
          <w:szCs w:val="24"/>
        </w:rPr>
      </w:pPr>
      <w:r w:rsidRPr="00472CF7">
        <w:rPr>
          <w:rFonts w:ascii="Times New Roman" w:hAnsi="Times New Roman" w:cs="Times New Roman"/>
          <w:b/>
          <w:bCs/>
          <w:sz w:val="24"/>
          <w:szCs w:val="24"/>
        </w:rPr>
        <w:t>Задания для практического занятия</w:t>
      </w: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Pr="00585577" w:rsidRDefault="006567B4" w:rsidP="00F20585">
      <w:pPr>
        <w:spacing w:after="0" w:line="240" w:lineRule="auto"/>
        <w:jc w:val="both"/>
        <w:rPr>
          <w:rFonts w:ascii="Times New Roman" w:hAnsi="Times New Roman" w:cs="Times New Roman"/>
          <w:b/>
          <w:bCs/>
          <w:sz w:val="24"/>
          <w:szCs w:val="24"/>
          <w:lang w:eastAsia="ru-RU"/>
        </w:rPr>
      </w:pPr>
      <w:bookmarkStart w:id="1" w:name="_Toc123844320"/>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1</w:t>
      </w:r>
      <w:r w:rsidRPr="00585577">
        <w:rPr>
          <w:rFonts w:ascii="Times New Roman" w:hAnsi="Times New Roman" w:cs="Times New Roman"/>
          <w:b/>
          <w:bCs/>
          <w:sz w:val="24"/>
          <w:szCs w:val="24"/>
          <w:lang w:eastAsia="ru-RU"/>
        </w:rPr>
        <w:t xml:space="preserve">. </w:t>
      </w:r>
    </w:p>
    <w:p w:rsidR="006567B4" w:rsidRPr="00F20585" w:rsidRDefault="006567B4" w:rsidP="00F20585">
      <w:pPr>
        <w:keepNext/>
        <w:spacing w:before="240" w:after="60" w:line="240" w:lineRule="auto"/>
        <w:outlineLvl w:val="2"/>
        <w:rPr>
          <w:rFonts w:ascii="Arial" w:hAnsi="Arial" w:cs="Arial"/>
          <w:b/>
          <w:bCs/>
          <w:sz w:val="26"/>
          <w:szCs w:val="26"/>
          <w:lang w:eastAsia="ru-RU"/>
        </w:rPr>
      </w:pPr>
      <w:r w:rsidRPr="00F20585">
        <w:rPr>
          <w:rFonts w:ascii="Arial" w:hAnsi="Arial" w:cs="Arial"/>
          <w:b/>
          <w:bCs/>
          <w:sz w:val="26"/>
          <w:szCs w:val="26"/>
          <w:lang w:eastAsia="ru-RU"/>
        </w:rPr>
        <w:t>Вариант 1</w:t>
      </w:r>
      <w:bookmarkEnd w:id="1"/>
    </w:p>
    <w:p w:rsidR="006567B4" w:rsidRPr="00F20585" w:rsidRDefault="006567B4" w:rsidP="00F20585">
      <w:pPr>
        <w:spacing w:after="0" w:line="240" w:lineRule="auto"/>
        <w:rPr>
          <w:rFonts w:ascii="Times New Roman" w:hAnsi="Times New Roman" w:cs="Times New Roman"/>
          <w:sz w:val="24"/>
          <w:szCs w:val="24"/>
          <w:lang w:eastAsia="ru-RU"/>
        </w:rPr>
      </w:pPr>
    </w:p>
    <w:p w:rsidR="006567B4" w:rsidRPr="00F20585" w:rsidRDefault="006567B4" w:rsidP="00F20585">
      <w:pPr>
        <w:spacing w:after="0" w:line="240" w:lineRule="auto"/>
        <w:rPr>
          <w:rFonts w:ascii="Times New Roman" w:hAnsi="Times New Roman" w:cs="Times New Roman"/>
          <w:sz w:val="24"/>
          <w:szCs w:val="24"/>
          <w:lang w:eastAsia="ru-RU"/>
        </w:rPr>
      </w:pPr>
      <w:r w:rsidRPr="00F20585">
        <w:rPr>
          <w:rFonts w:ascii="Times New Roman" w:hAnsi="Times New Roman" w:cs="Times New Roman"/>
          <w:b/>
          <w:bCs/>
          <w:sz w:val="24"/>
          <w:szCs w:val="24"/>
          <w:lang w:eastAsia="ru-RU"/>
        </w:rPr>
        <w:t>А1.(1)</w:t>
      </w:r>
      <w:r w:rsidRPr="00F20585">
        <w:rPr>
          <w:rFonts w:ascii="Times New Roman" w:hAnsi="Times New Roman" w:cs="Times New Roman"/>
          <w:sz w:val="24"/>
          <w:szCs w:val="24"/>
          <w:lang w:eastAsia="ru-RU"/>
        </w:rPr>
        <w:t xml:space="preserve"> Укажите неверное объяснение написания.</w:t>
      </w:r>
    </w:p>
    <w:p w:rsidR="006567B4" w:rsidRPr="00F20585" w:rsidRDefault="006567B4" w:rsidP="00F20585">
      <w:pPr>
        <w:spacing w:after="0" w:line="240" w:lineRule="auto"/>
        <w:rPr>
          <w:rFonts w:ascii="Times New Roman" w:hAnsi="Times New Roman" w:cs="Times New Roman"/>
          <w:sz w:val="24"/>
          <w:szCs w:val="24"/>
          <w:lang w:eastAsia="ru-RU"/>
        </w:rPr>
      </w:pPr>
      <w:r w:rsidRPr="00F20585">
        <w:rPr>
          <w:rFonts w:ascii="Times New Roman" w:hAnsi="Times New Roman" w:cs="Times New Roman"/>
          <w:sz w:val="24"/>
          <w:szCs w:val="24"/>
          <w:lang w:eastAsia="ru-RU"/>
        </w:rPr>
        <w:t xml:space="preserve">1) </w:t>
      </w:r>
      <w:r w:rsidRPr="00F20585">
        <w:rPr>
          <w:rFonts w:ascii="Times New Roman" w:hAnsi="Times New Roman" w:cs="Times New Roman"/>
          <w:i/>
          <w:iCs/>
          <w:sz w:val="24"/>
          <w:szCs w:val="24"/>
          <w:lang w:eastAsia="ru-RU"/>
        </w:rPr>
        <w:t>овощи сваре</w:t>
      </w:r>
      <w:r w:rsidRPr="00F20585">
        <w:rPr>
          <w:rFonts w:ascii="Times New Roman" w:hAnsi="Times New Roman" w:cs="Times New Roman"/>
          <w:b/>
          <w:bCs/>
          <w:i/>
          <w:iCs/>
          <w:sz w:val="24"/>
          <w:szCs w:val="24"/>
          <w:lang w:eastAsia="ru-RU"/>
        </w:rPr>
        <w:t>н</w:t>
      </w:r>
      <w:r w:rsidRPr="00F20585">
        <w:rPr>
          <w:rFonts w:ascii="Times New Roman" w:hAnsi="Times New Roman" w:cs="Times New Roman"/>
          <w:i/>
          <w:iCs/>
          <w:sz w:val="24"/>
          <w:szCs w:val="24"/>
          <w:lang w:eastAsia="ru-RU"/>
        </w:rPr>
        <w:t>ы</w:t>
      </w:r>
      <w:r w:rsidRPr="00F20585">
        <w:rPr>
          <w:rFonts w:ascii="Times New Roman" w:hAnsi="Times New Roman" w:cs="Times New Roman"/>
          <w:sz w:val="24"/>
          <w:szCs w:val="24"/>
          <w:lang w:eastAsia="ru-RU"/>
        </w:rPr>
        <w:t xml:space="preserve"> – в суффиксах кратких причастий всегда пишется Н</w:t>
      </w:r>
    </w:p>
    <w:p w:rsidR="006567B4" w:rsidRPr="00F20585" w:rsidRDefault="006567B4" w:rsidP="00F20585">
      <w:pPr>
        <w:spacing w:after="0" w:line="240" w:lineRule="auto"/>
        <w:rPr>
          <w:rFonts w:ascii="Times New Roman" w:hAnsi="Times New Roman" w:cs="Times New Roman"/>
          <w:sz w:val="24"/>
          <w:szCs w:val="24"/>
          <w:lang w:eastAsia="ru-RU"/>
        </w:rPr>
      </w:pPr>
      <w:r w:rsidRPr="00F20585">
        <w:rPr>
          <w:rFonts w:ascii="Times New Roman" w:hAnsi="Times New Roman" w:cs="Times New Roman"/>
          <w:sz w:val="24"/>
          <w:szCs w:val="24"/>
          <w:lang w:eastAsia="ru-RU"/>
        </w:rPr>
        <w:t xml:space="preserve">2) </w:t>
      </w:r>
      <w:r w:rsidRPr="00F20585">
        <w:rPr>
          <w:rFonts w:ascii="Times New Roman" w:hAnsi="Times New Roman" w:cs="Times New Roman"/>
          <w:i/>
          <w:iCs/>
          <w:sz w:val="24"/>
          <w:szCs w:val="24"/>
          <w:lang w:eastAsia="ru-RU"/>
        </w:rPr>
        <w:t>соломе</w:t>
      </w:r>
      <w:r w:rsidRPr="00F20585">
        <w:rPr>
          <w:rFonts w:ascii="Times New Roman" w:hAnsi="Times New Roman" w:cs="Times New Roman"/>
          <w:b/>
          <w:bCs/>
          <w:i/>
          <w:iCs/>
          <w:sz w:val="24"/>
          <w:szCs w:val="24"/>
          <w:lang w:eastAsia="ru-RU"/>
        </w:rPr>
        <w:t>нн</w:t>
      </w:r>
      <w:r w:rsidRPr="00F20585">
        <w:rPr>
          <w:rFonts w:ascii="Times New Roman" w:hAnsi="Times New Roman" w:cs="Times New Roman"/>
          <w:i/>
          <w:iCs/>
          <w:sz w:val="24"/>
          <w:szCs w:val="24"/>
          <w:lang w:eastAsia="ru-RU"/>
        </w:rPr>
        <w:t>ая шляпа</w:t>
      </w:r>
      <w:r w:rsidRPr="00F20585">
        <w:rPr>
          <w:rFonts w:ascii="Times New Roman" w:hAnsi="Times New Roman" w:cs="Times New Roman"/>
          <w:sz w:val="24"/>
          <w:szCs w:val="24"/>
          <w:lang w:eastAsia="ru-RU"/>
        </w:rPr>
        <w:t xml:space="preserve"> – в прилагательных, образованных от существительных при помощи суффикса «енн», пишется НН</w:t>
      </w:r>
    </w:p>
    <w:p w:rsidR="006567B4" w:rsidRPr="00F20585" w:rsidRDefault="006567B4" w:rsidP="00F20585">
      <w:pPr>
        <w:spacing w:after="0" w:line="240" w:lineRule="auto"/>
        <w:rPr>
          <w:rFonts w:ascii="Times New Roman" w:hAnsi="Times New Roman" w:cs="Times New Roman"/>
          <w:sz w:val="24"/>
          <w:szCs w:val="24"/>
          <w:lang w:eastAsia="ru-RU"/>
        </w:rPr>
      </w:pPr>
      <w:r w:rsidRPr="00F20585">
        <w:rPr>
          <w:rFonts w:ascii="Times New Roman" w:hAnsi="Times New Roman" w:cs="Times New Roman"/>
          <w:sz w:val="24"/>
          <w:szCs w:val="24"/>
          <w:lang w:eastAsia="ru-RU"/>
        </w:rPr>
        <w:t xml:space="preserve">3) </w:t>
      </w:r>
      <w:r w:rsidRPr="00F20585">
        <w:rPr>
          <w:rFonts w:ascii="Times New Roman" w:hAnsi="Times New Roman" w:cs="Times New Roman"/>
          <w:i/>
          <w:iCs/>
          <w:sz w:val="24"/>
          <w:szCs w:val="24"/>
          <w:lang w:eastAsia="ru-RU"/>
        </w:rPr>
        <w:t>езж</w:t>
      </w:r>
      <w:r w:rsidRPr="00F20585">
        <w:rPr>
          <w:rFonts w:ascii="Times New Roman" w:hAnsi="Times New Roman" w:cs="Times New Roman"/>
          <w:b/>
          <w:bCs/>
          <w:i/>
          <w:iCs/>
          <w:sz w:val="24"/>
          <w:szCs w:val="24"/>
          <w:lang w:eastAsia="ru-RU"/>
        </w:rPr>
        <w:t>ен</w:t>
      </w:r>
      <w:r w:rsidRPr="00F20585">
        <w:rPr>
          <w:rFonts w:ascii="Times New Roman" w:hAnsi="Times New Roman" w:cs="Times New Roman"/>
          <w:i/>
          <w:iCs/>
          <w:sz w:val="24"/>
          <w:szCs w:val="24"/>
          <w:lang w:eastAsia="ru-RU"/>
        </w:rPr>
        <w:t>ый путь</w:t>
      </w:r>
      <w:r w:rsidRPr="00F20585">
        <w:rPr>
          <w:rFonts w:ascii="Times New Roman" w:hAnsi="Times New Roman" w:cs="Times New Roman"/>
          <w:sz w:val="24"/>
          <w:szCs w:val="24"/>
          <w:lang w:eastAsia="ru-RU"/>
        </w:rPr>
        <w:t xml:space="preserve"> – в прилагательных, образованных от глаголов несовершенного вида, при отсутствии приставок и зависимых слов в суффиксе пишется Н</w:t>
      </w:r>
    </w:p>
    <w:p w:rsidR="006567B4" w:rsidRPr="00F20585" w:rsidRDefault="006567B4" w:rsidP="00F20585">
      <w:pPr>
        <w:spacing w:after="0" w:line="240" w:lineRule="auto"/>
        <w:rPr>
          <w:rFonts w:ascii="Times New Roman" w:hAnsi="Times New Roman" w:cs="Times New Roman"/>
          <w:sz w:val="24"/>
          <w:szCs w:val="24"/>
          <w:lang w:eastAsia="ru-RU"/>
        </w:rPr>
      </w:pPr>
      <w:r w:rsidRPr="00F20585">
        <w:rPr>
          <w:rFonts w:ascii="Times New Roman" w:hAnsi="Times New Roman" w:cs="Times New Roman"/>
          <w:sz w:val="24"/>
          <w:szCs w:val="24"/>
          <w:lang w:eastAsia="ru-RU"/>
        </w:rPr>
        <w:t xml:space="preserve">4) </w:t>
      </w:r>
      <w:r w:rsidRPr="00F20585">
        <w:rPr>
          <w:rFonts w:ascii="Times New Roman" w:hAnsi="Times New Roman" w:cs="Times New Roman"/>
          <w:i/>
          <w:iCs/>
          <w:sz w:val="24"/>
          <w:szCs w:val="24"/>
          <w:lang w:eastAsia="ru-RU"/>
        </w:rPr>
        <w:t>броше</w:t>
      </w:r>
      <w:r w:rsidRPr="00F20585">
        <w:rPr>
          <w:rFonts w:ascii="Times New Roman" w:hAnsi="Times New Roman" w:cs="Times New Roman"/>
          <w:b/>
          <w:bCs/>
          <w:i/>
          <w:iCs/>
          <w:sz w:val="24"/>
          <w:szCs w:val="24"/>
          <w:lang w:eastAsia="ru-RU"/>
        </w:rPr>
        <w:t>нн</w:t>
      </w:r>
      <w:r w:rsidRPr="00F20585">
        <w:rPr>
          <w:rFonts w:ascii="Times New Roman" w:hAnsi="Times New Roman" w:cs="Times New Roman"/>
          <w:i/>
          <w:iCs/>
          <w:sz w:val="24"/>
          <w:szCs w:val="24"/>
          <w:lang w:eastAsia="ru-RU"/>
        </w:rPr>
        <w:t>ый мяч</w:t>
      </w:r>
      <w:r w:rsidRPr="00F20585">
        <w:rPr>
          <w:rFonts w:ascii="Times New Roman" w:hAnsi="Times New Roman" w:cs="Times New Roman"/>
          <w:sz w:val="24"/>
          <w:szCs w:val="24"/>
          <w:lang w:eastAsia="ru-RU"/>
        </w:rPr>
        <w:t xml:space="preserve"> – в суффиксе пишется НН, т.к. есть зависимое слово</w:t>
      </w:r>
    </w:p>
    <w:p w:rsidR="006567B4" w:rsidRPr="00F20585" w:rsidRDefault="006567B4" w:rsidP="00F20585">
      <w:pPr>
        <w:spacing w:after="0" w:line="240" w:lineRule="auto"/>
        <w:rPr>
          <w:rFonts w:ascii="Times New Roman" w:hAnsi="Times New Roman" w:cs="Times New Roman"/>
          <w:b/>
          <w:bCs/>
          <w:sz w:val="24"/>
          <w:szCs w:val="24"/>
          <w:lang w:eastAsia="ru-RU"/>
        </w:rPr>
      </w:pPr>
    </w:p>
    <w:p w:rsidR="006567B4" w:rsidRPr="00F20585" w:rsidRDefault="006567B4" w:rsidP="00F20585">
      <w:pPr>
        <w:spacing w:after="0" w:line="240" w:lineRule="auto"/>
        <w:rPr>
          <w:rFonts w:ascii="Times New Roman" w:hAnsi="Times New Roman" w:cs="Times New Roman"/>
          <w:sz w:val="24"/>
          <w:szCs w:val="24"/>
          <w:lang w:eastAsia="ru-RU"/>
        </w:rPr>
      </w:pPr>
      <w:r w:rsidRPr="00F20585">
        <w:rPr>
          <w:rFonts w:ascii="Times New Roman" w:hAnsi="Times New Roman" w:cs="Times New Roman"/>
          <w:b/>
          <w:bCs/>
          <w:sz w:val="24"/>
          <w:szCs w:val="24"/>
          <w:lang w:eastAsia="ru-RU"/>
        </w:rPr>
        <w:t>А2.(2)</w:t>
      </w:r>
      <w:r w:rsidRPr="00F20585">
        <w:rPr>
          <w:rFonts w:ascii="Times New Roman" w:hAnsi="Times New Roman" w:cs="Times New Roman"/>
          <w:sz w:val="24"/>
          <w:szCs w:val="24"/>
          <w:lang w:eastAsia="ru-RU"/>
        </w:rPr>
        <w:t xml:space="preserve"> В каком ряду все слова пишутся с НН?</w:t>
      </w:r>
    </w:p>
    <w:p w:rsidR="006567B4" w:rsidRPr="00F20585" w:rsidRDefault="006567B4" w:rsidP="00F20585">
      <w:pPr>
        <w:spacing w:after="0" w:line="240" w:lineRule="auto"/>
        <w:rPr>
          <w:rFonts w:ascii="Times New Roman" w:hAnsi="Times New Roman" w:cs="Times New Roman"/>
          <w:sz w:val="24"/>
          <w:szCs w:val="24"/>
          <w:lang w:eastAsia="ru-RU"/>
        </w:rPr>
      </w:pPr>
      <w:r w:rsidRPr="00F20585">
        <w:rPr>
          <w:rFonts w:ascii="Times New Roman" w:hAnsi="Times New Roman" w:cs="Times New Roman"/>
          <w:sz w:val="24"/>
          <w:szCs w:val="24"/>
          <w:lang w:eastAsia="ru-RU"/>
        </w:rPr>
        <w:t>1) недокраше…ый, испуга…ый, купле…ый, сгуще…ый</w:t>
      </w:r>
    </w:p>
    <w:p w:rsidR="006567B4" w:rsidRPr="00F20585" w:rsidRDefault="006567B4" w:rsidP="00F20585">
      <w:pPr>
        <w:spacing w:after="0" w:line="240" w:lineRule="auto"/>
        <w:rPr>
          <w:rFonts w:ascii="Times New Roman" w:hAnsi="Times New Roman" w:cs="Times New Roman"/>
          <w:sz w:val="24"/>
          <w:szCs w:val="24"/>
          <w:lang w:eastAsia="ru-RU"/>
        </w:rPr>
      </w:pPr>
      <w:r w:rsidRPr="00F20585">
        <w:rPr>
          <w:rFonts w:ascii="Times New Roman" w:hAnsi="Times New Roman" w:cs="Times New Roman"/>
          <w:sz w:val="24"/>
          <w:szCs w:val="24"/>
          <w:lang w:eastAsia="ru-RU"/>
        </w:rPr>
        <w:t>2) незва…ый, невида…ый, журавли…ый, запута…ый</w:t>
      </w:r>
    </w:p>
    <w:p w:rsidR="006567B4" w:rsidRPr="00F20585" w:rsidRDefault="006567B4" w:rsidP="00F20585">
      <w:pPr>
        <w:spacing w:after="0" w:line="240" w:lineRule="auto"/>
        <w:rPr>
          <w:rFonts w:ascii="Times New Roman" w:hAnsi="Times New Roman" w:cs="Times New Roman"/>
          <w:sz w:val="24"/>
          <w:szCs w:val="24"/>
          <w:lang w:eastAsia="ru-RU"/>
        </w:rPr>
      </w:pPr>
      <w:r w:rsidRPr="00F20585">
        <w:rPr>
          <w:rFonts w:ascii="Times New Roman" w:hAnsi="Times New Roman" w:cs="Times New Roman"/>
          <w:sz w:val="24"/>
          <w:szCs w:val="24"/>
          <w:lang w:eastAsia="ru-RU"/>
        </w:rPr>
        <w:t>3) неуста…ый, труже…ик, горта…ый, реше…ый</w:t>
      </w:r>
    </w:p>
    <w:p w:rsidR="006567B4" w:rsidRPr="00F20585" w:rsidRDefault="006567B4" w:rsidP="00F20585">
      <w:pPr>
        <w:spacing w:after="0" w:line="240" w:lineRule="auto"/>
        <w:rPr>
          <w:rFonts w:ascii="Times New Roman" w:hAnsi="Times New Roman" w:cs="Times New Roman"/>
          <w:sz w:val="24"/>
          <w:szCs w:val="24"/>
          <w:lang w:eastAsia="ru-RU"/>
        </w:rPr>
      </w:pPr>
      <w:r w:rsidRPr="00F20585">
        <w:rPr>
          <w:rFonts w:ascii="Times New Roman" w:hAnsi="Times New Roman" w:cs="Times New Roman"/>
          <w:sz w:val="24"/>
          <w:szCs w:val="24"/>
          <w:lang w:eastAsia="ru-RU"/>
        </w:rPr>
        <w:t>4) недоклее…ый, жасми…ый, реше…ый, вяза…ый</w:t>
      </w:r>
    </w:p>
    <w:p w:rsidR="006567B4" w:rsidRPr="00F20585" w:rsidRDefault="006567B4" w:rsidP="00F20585">
      <w:pPr>
        <w:spacing w:after="0" w:line="240" w:lineRule="auto"/>
        <w:jc w:val="both"/>
        <w:rPr>
          <w:rFonts w:ascii="Times New Roman" w:hAnsi="Times New Roman" w:cs="Times New Roman"/>
          <w:b/>
          <w:bCs/>
          <w:i/>
          <w:iCs/>
          <w:sz w:val="24"/>
          <w:szCs w:val="24"/>
          <w:lang w:eastAsia="ru-RU"/>
        </w:rPr>
      </w:pPr>
    </w:p>
    <w:p w:rsidR="006567B4" w:rsidRPr="00F20585" w:rsidRDefault="006567B4" w:rsidP="00F20585">
      <w:pPr>
        <w:spacing w:after="0" w:line="240" w:lineRule="auto"/>
        <w:ind w:firstLine="708"/>
        <w:jc w:val="both"/>
        <w:rPr>
          <w:rFonts w:ascii="Times New Roman" w:hAnsi="Times New Roman" w:cs="Times New Roman"/>
          <w:b/>
          <w:bCs/>
          <w:i/>
          <w:iCs/>
          <w:sz w:val="24"/>
          <w:szCs w:val="24"/>
          <w:lang w:eastAsia="ru-RU"/>
        </w:rPr>
      </w:pPr>
      <w:r w:rsidRPr="00F20585">
        <w:rPr>
          <w:rFonts w:ascii="Times New Roman" w:hAnsi="Times New Roman" w:cs="Times New Roman"/>
          <w:b/>
          <w:bCs/>
          <w:i/>
          <w:iCs/>
          <w:sz w:val="24"/>
          <w:szCs w:val="24"/>
          <w:lang w:eastAsia="ru-RU"/>
        </w:rPr>
        <w:t>Перепишите, вставляя пропущенные буквы, раскрывая скобки. Расставьте знаки препинания.</w:t>
      </w:r>
    </w:p>
    <w:p w:rsidR="006567B4" w:rsidRPr="00F20585" w:rsidRDefault="006567B4" w:rsidP="00F20585">
      <w:pPr>
        <w:spacing w:after="0" w:line="240" w:lineRule="auto"/>
        <w:jc w:val="both"/>
        <w:rPr>
          <w:rFonts w:ascii="Times New Roman" w:hAnsi="Times New Roman" w:cs="Times New Roman"/>
          <w:sz w:val="24"/>
          <w:szCs w:val="24"/>
          <w:lang w:eastAsia="ru-RU"/>
        </w:rPr>
      </w:pPr>
      <w:r w:rsidRPr="00F20585">
        <w:rPr>
          <w:rFonts w:ascii="Times New Roman" w:hAnsi="Times New Roman" w:cs="Times New Roman"/>
          <w:sz w:val="24"/>
          <w:szCs w:val="24"/>
          <w:lang w:eastAsia="ru-RU"/>
        </w:rPr>
        <w:tab/>
        <w:t>(1)Это была старая (давно)броше…ая помещ…чья усадьба. (2)Забор из (беловато)серых камней част…ю выветр…ых местами обв…лился и на флиг…ле гл…девш…м своими окнами (в)даль в поле крыша из…еде…ая (изжелт…)оранжевой ржавч…ной п…блеск…вала лиш… (кое)где (не)краше…ыми жест…ными латками. (3)В ворота был вид…н стари…ый дом с ж…лезной крыш…й то(же) стар…й (рыжевато)бурой. (4)(На)прав… и (на)лев… стояли еще два фл…геля похожих друг(на)друга. (5)У одного окна были (на)глухо заколоч…ны брусч…тыми (грубо)отеса…ыми ставнями около другого развеш…о по в…ревкам (стира…ое)перестира…ое белье.</w:t>
      </w:r>
    </w:p>
    <w:p w:rsidR="006567B4" w:rsidRPr="00F20585" w:rsidRDefault="006567B4" w:rsidP="00F20585">
      <w:pPr>
        <w:spacing w:after="0" w:line="240" w:lineRule="auto"/>
        <w:rPr>
          <w:rFonts w:ascii="Times New Roman" w:hAnsi="Times New Roman" w:cs="Times New Roman"/>
          <w:sz w:val="24"/>
          <w:szCs w:val="24"/>
          <w:lang w:eastAsia="ru-RU"/>
        </w:rPr>
      </w:pPr>
    </w:p>
    <w:p w:rsidR="006567B4" w:rsidRPr="00F20585" w:rsidRDefault="006567B4" w:rsidP="00F20585">
      <w:pPr>
        <w:spacing w:after="0" w:line="240" w:lineRule="auto"/>
        <w:jc w:val="both"/>
        <w:rPr>
          <w:rFonts w:ascii="Times New Roman" w:hAnsi="Times New Roman" w:cs="Times New Roman"/>
          <w:b/>
          <w:bCs/>
          <w:i/>
          <w:iCs/>
          <w:sz w:val="24"/>
          <w:szCs w:val="24"/>
          <w:lang w:eastAsia="ru-RU"/>
        </w:rPr>
      </w:pPr>
      <w:r w:rsidRPr="00F20585">
        <w:rPr>
          <w:rFonts w:ascii="Times New Roman" w:hAnsi="Times New Roman" w:cs="Times New Roman"/>
          <w:b/>
          <w:bCs/>
          <w:i/>
          <w:iCs/>
          <w:sz w:val="24"/>
          <w:szCs w:val="24"/>
          <w:lang w:eastAsia="ru-RU"/>
        </w:rPr>
        <w:t>Задания</w:t>
      </w:r>
    </w:p>
    <w:p w:rsidR="006567B4" w:rsidRPr="00F20585" w:rsidRDefault="006567B4" w:rsidP="00F20585">
      <w:pPr>
        <w:spacing w:after="0" w:line="240" w:lineRule="auto"/>
        <w:jc w:val="both"/>
        <w:rPr>
          <w:rFonts w:ascii="Times New Roman" w:hAnsi="Times New Roman" w:cs="Times New Roman"/>
          <w:sz w:val="24"/>
          <w:szCs w:val="24"/>
          <w:lang w:eastAsia="ru-RU"/>
        </w:rPr>
      </w:pPr>
      <w:r w:rsidRPr="00F20585">
        <w:rPr>
          <w:rFonts w:ascii="Times New Roman" w:hAnsi="Times New Roman" w:cs="Times New Roman"/>
          <w:b/>
          <w:bCs/>
          <w:sz w:val="24"/>
          <w:szCs w:val="24"/>
          <w:lang w:eastAsia="ru-RU"/>
        </w:rPr>
        <w:t>В1.</w:t>
      </w:r>
      <w:r w:rsidRPr="00F20585">
        <w:rPr>
          <w:rFonts w:ascii="Times New Roman" w:hAnsi="Times New Roman" w:cs="Times New Roman"/>
          <w:sz w:val="24"/>
          <w:szCs w:val="24"/>
          <w:lang w:eastAsia="ru-RU"/>
        </w:rPr>
        <w:t xml:space="preserve"> Укажите способ образования слова </w:t>
      </w:r>
      <w:r w:rsidRPr="00F20585">
        <w:rPr>
          <w:rFonts w:ascii="Times New Roman" w:hAnsi="Times New Roman" w:cs="Times New Roman"/>
          <w:b/>
          <w:bCs/>
          <w:i/>
          <w:iCs/>
          <w:sz w:val="24"/>
          <w:szCs w:val="24"/>
          <w:lang w:eastAsia="ru-RU"/>
        </w:rPr>
        <w:t>выветренных</w:t>
      </w:r>
      <w:r w:rsidRPr="00F20585">
        <w:rPr>
          <w:rFonts w:ascii="Times New Roman" w:hAnsi="Times New Roman" w:cs="Times New Roman"/>
          <w:sz w:val="24"/>
          <w:szCs w:val="24"/>
          <w:lang w:eastAsia="ru-RU"/>
        </w:rPr>
        <w:t xml:space="preserve"> (предложение 2).</w:t>
      </w:r>
    </w:p>
    <w:p w:rsidR="006567B4" w:rsidRPr="00F20585" w:rsidRDefault="006567B4" w:rsidP="00F20585">
      <w:pPr>
        <w:spacing w:after="0" w:line="240" w:lineRule="auto"/>
        <w:jc w:val="both"/>
        <w:rPr>
          <w:rFonts w:ascii="Times New Roman" w:hAnsi="Times New Roman" w:cs="Times New Roman"/>
          <w:sz w:val="24"/>
          <w:szCs w:val="24"/>
          <w:lang w:eastAsia="ru-RU"/>
        </w:rPr>
      </w:pPr>
      <w:r w:rsidRPr="00F20585">
        <w:rPr>
          <w:rFonts w:ascii="Times New Roman" w:hAnsi="Times New Roman" w:cs="Times New Roman"/>
          <w:b/>
          <w:bCs/>
          <w:sz w:val="24"/>
          <w:szCs w:val="24"/>
          <w:lang w:eastAsia="ru-RU"/>
        </w:rPr>
        <w:t>В2.</w:t>
      </w:r>
      <w:r w:rsidRPr="00F20585">
        <w:rPr>
          <w:rFonts w:ascii="Times New Roman" w:hAnsi="Times New Roman" w:cs="Times New Roman"/>
          <w:sz w:val="24"/>
          <w:szCs w:val="24"/>
          <w:lang w:eastAsia="ru-RU"/>
        </w:rPr>
        <w:t xml:space="preserve"> Из предложений 3 – 5 выпишите краткие причастия.</w:t>
      </w:r>
    </w:p>
    <w:p w:rsidR="006567B4" w:rsidRDefault="006567B4" w:rsidP="00AF2B79">
      <w:pPr>
        <w:spacing w:after="0" w:line="240" w:lineRule="auto"/>
        <w:jc w:val="both"/>
        <w:rPr>
          <w:rFonts w:ascii="Times New Roman" w:hAnsi="Times New Roman" w:cs="Times New Roman"/>
          <w:b/>
          <w:bCs/>
          <w:sz w:val="24"/>
          <w:szCs w:val="24"/>
          <w:lang w:eastAsia="ru-RU"/>
        </w:rPr>
      </w:pPr>
      <w:bookmarkStart w:id="2" w:name="_Toc123844321"/>
    </w:p>
    <w:p w:rsidR="006567B4" w:rsidRDefault="006567B4" w:rsidP="00AF2B79">
      <w:pPr>
        <w:spacing w:after="0" w:line="240" w:lineRule="auto"/>
        <w:jc w:val="both"/>
        <w:rPr>
          <w:rFonts w:ascii="Times New Roman" w:hAnsi="Times New Roman" w:cs="Times New Roman"/>
          <w:b/>
          <w:bCs/>
          <w:sz w:val="24"/>
          <w:szCs w:val="24"/>
          <w:lang w:eastAsia="ru-RU"/>
        </w:rPr>
      </w:pPr>
    </w:p>
    <w:p w:rsidR="006567B4" w:rsidRPr="00585577" w:rsidRDefault="006567B4" w:rsidP="00AF2B79">
      <w:pPr>
        <w:spacing w:after="0" w:line="240" w:lineRule="auto"/>
        <w:jc w:val="both"/>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1</w:t>
      </w:r>
      <w:r w:rsidRPr="00585577">
        <w:rPr>
          <w:rFonts w:ascii="Times New Roman" w:hAnsi="Times New Roman" w:cs="Times New Roman"/>
          <w:b/>
          <w:bCs/>
          <w:sz w:val="24"/>
          <w:szCs w:val="24"/>
          <w:lang w:eastAsia="ru-RU"/>
        </w:rPr>
        <w:t xml:space="preserve">. </w:t>
      </w:r>
    </w:p>
    <w:p w:rsidR="006567B4" w:rsidRPr="00F20585" w:rsidRDefault="006567B4" w:rsidP="00F20585">
      <w:pPr>
        <w:keepNext/>
        <w:spacing w:before="240" w:after="60" w:line="240" w:lineRule="auto"/>
        <w:outlineLvl w:val="2"/>
        <w:rPr>
          <w:rFonts w:ascii="Arial" w:hAnsi="Arial" w:cs="Arial"/>
          <w:b/>
          <w:bCs/>
          <w:sz w:val="26"/>
          <w:szCs w:val="26"/>
          <w:lang w:eastAsia="ru-RU"/>
        </w:rPr>
      </w:pPr>
      <w:r w:rsidRPr="00F20585">
        <w:rPr>
          <w:rFonts w:ascii="Arial" w:hAnsi="Arial" w:cs="Arial"/>
          <w:b/>
          <w:bCs/>
          <w:sz w:val="26"/>
          <w:szCs w:val="26"/>
          <w:lang w:eastAsia="ru-RU"/>
        </w:rPr>
        <w:t>Вариант 2</w:t>
      </w:r>
      <w:bookmarkEnd w:id="2"/>
    </w:p>
    <w:p w:rsidR="006567B4" w:rsidRPr="00F20585" w:rsidRDefault="006567B4" w:rsidP="00F20585">
      <w:pPr>
        <w:spacing w:after="0" w:line="240" w:lineRule="auto"/>
        <w:rPr>
          <w:rFonts w:ascii="Times New Roman" w:hAnsi="Times New Roman" w:cs="Times New Roman"/>
          <w:sz w:val="24"/>
          <w:szCs w:val="24"/>
          <w:lang w:eastAsia="ru-RU"/>
        </w:rPr>
      </w:pPr>
    </w:p>
    <w:p w:rsidR="006567B4" w:rsidRPr="00F20585" w:rsidRDefault="006567B4" w:rsidP="00F20585">
      <w:pPr>
        <w:spacing w:after="0" w:line="240" w:lineRule="auto"/>
        <w:rPr>
          <w:rFonts w:ascii="Times New Roman" w:hAnsi="Times New Roman" w:cs="Times New Roman"/>
          <w:sz w:val="24"/>
          <w:szCs w:val="24"/>
          <w:lang w:eastAsia="ru-RU"/>
        </w:rPr>
      </w:pPr>
      <w:r w:rsidRPr="00F20585">
        <w:rPr>
          <w:rFonts w:ascii="Times New Roman" w:hAnsi="Times New Roman" w:cs="Times New Roman"/>
          <w:b/>
          <w:bCs/>
          <w:sz w:val="24"/>
          <w:szCs w:val="24"/>
          <w:lang w:eastAsia="ru-RU"/>
        </w:rPr>
        <w:t>А1.(1)</w:t>
      </w:r>
      <w:r w:rsidRPr="00F20585">
        <w:rPr>
          <w:rFonts w:ascii="Times New Roman" w:hAnsi="Times New Roman" w:cs="Times New Roman"/>
          <w:sz w:val="24"/>
          <w:szCs w:val="24"/>
          <w:lang w:eastAsia="ru-RU"/>
        </w:rPr>
        <w:t xml:space="preserve"> В каком ряду все слова пишутся с Н?</w:t>
      </w:r>
    </w:p>
    <w:p w:rsidR="006567B4" w:rsidRPr="00F20585" w:rsidRDefault="006567B4" w:rsidP="00F20585">
      <w:pPr>
        <w:spacing w:after="0" w:line="240" w:lineRule="auto"/>
        <w:rPr>
          <w:rFonts w:ascii="Times New Roman" w:hAnsi="Times New Roman" w:cs="Times New Roman"/>
          <w:sz w:val="24"/>
          <w:szCs w:val="24"/>
          <w:lang w:eastAsia="ru-RU"/>
        </w:rPr>
      </w:pPr>
      <w:r w:rsidRPr="00F20585">
        <w:rPr>
          <w:rFonts w:ascii="Times New Roman" w:hAnsi="Times New Roman" w:cs="Times New Roman"/>
          <w:sz w:val="24"/>
          <w:szCs w:val="24"/>
          <w:lang w:eastAsia="ru-RU"/>
        </w:rPr>
        <w:lastRenderedPageBreak/>
        <w:t>1) сдавле…о вскрикнуть, тесто замеше…о, идти медле…о</w:t>
      </w:r>
    </w:p>
    <w:p w:rsidR="006567B4" w:rsidRPr="00F20585" w:rsidRDefault="006567B4" w:rsidP="00F20585">
      <w:pPr>
        <w:spacing w:after="0" w:line="240" w:lineRule="auto"/>
        <w:rPr>
          <w:rFonts w:ascii="Times New Roman" w:hAnsi="Times New Roman" w:cs="Times New Roman"/>
          <w:sz w:val="24"/>
          <w:szCs w:val="24"/>
          <w:lang w:eastAsia="ru-RU"/>
        </w:rPr>
      </w:pPr>
      <w:r w:rsidRPr="00F20585">
        <w:rPr>
          <w:rFonts w:ascii="Times New Roman" w:hAnsi="Times New Roman" w:cs="Times New Roman"/>
          <w:sz w:val="24"/>
          <w:szCs w:val="24"/>
          <w:lang w:eastAsia="ru-RU"/>
        </w:rPr>
        <w:t xml:space="preserve">2) молодежь легкомысле…а, очень оживле…о, неугомо…о стучал </w:t>
      </w:r>
    </w:p>
    <w:p w:rsidR="006567B4" w:rsidRPr="00F20585" w:rsidRDefault="006567B4" w:rsidP="00F20585">
      <w:pPr>
        <w:spacing w:after="0" w:line="240" w:lineRule="auto"/>
        <w:rPr>
          <w:rFonts w:ascii="Times New Roman" w:hAnsi="Times New Roman" w:cs="Times New Roman"/>
          <w:sz w:val="24"/>
          <w:szCs w:val="24"/>
          <w:lang w:eastAsia="ru-RU"/>
        </w:rPr>
      </w:pPr>
      <w:r w:rsidRPr="00F20585">
        <w:rPr>
          <w:rFonts w:ascii="Times New Roman" w:hAnsi="Times New Roman" w:cs="Times New Roman"/>
          <w:sz w:val="24"/>
          <w:szCs w:val="24"/>
          <w:lang w:eastAsia="ru-RU"/>
        </w:rPr>
        <w:t xml:space="preserve">3) ваза наполне…а, мчался беше…о, нехоже…ые дороги </w:t>
      </w:r>
    </w:p>
    <w:p w:rsidR="006567B4" w:rsidRPr="00F20585" w:rsidRDefault="006567B4" w:rsidP="00F20585">
      <w:pPr>
        <w:spacing w:after="0" w:line="240" w:lineRule="auto"/>
        <w:rPr>
          <w:rFonts w:ascii="Times New Roman" w:hAnsi="Times New Roman" w:cs="Times New Roman"/>
          <w:sz w:val="24"/>
          <w:szCs w:val="24"/>
          <w:lang w:eastAsia="ru-RU"/>
        </w:rPr>
      </w:pPr>
      <w:r w:rsidRPr="00F20585">
        <w:rPr>
          <w:rFonts w:ascii="Times New Roman" w:hAnsi="Times New Roman" w:cs="Times New Roman"/>
          <w:sz w:val="24"/>
          <w:szCs w:val="24"/>
          <w:lang w:eastAsia="ru-RU"/>
        </w:rPr>
        <w:t>4) овчи…ый тулуп, документы подготовле…ы, чита…ая книга</w:t>
      </w:r>
    </w:p>
    <w:p w:rsidR="006567B4" w:rsidRPr="00F20585" w:rsidRDefault="006567B4" w:rsidP="00F20585">
      <w:pPr>
        <w:spacing w:after="0" w:line="240" w:lineRule="auto"/>
        <w:rPr>
          <w:rFonts w:ascii="Times New Roman" w:hAnsi="Times New Roman" w:cs="Times New Roman"/>
          <w:b/>
          <w:bCs/>
          <w:sz w:val="24"/>
          <w:szCs w:val="24"/>
          <w:lang w:eastAsia="ru-RU"/>
        </w:rPr>
      </w:pPr>
    </w:p>
    <w:p w:rsidR="006567B4" w:rsidRPr="00F20585" w:rsidRDefault="006567B4" w:rsidP="00F20585">
      <w:pPr>
        <w:spacing w:after="0" w:line="240" w:lineRule="auto"/>
        <w:rPr>
          <w:rFonts w:ascii="Times New Roman" w:hAnsi="Times New Roman" w:cs="Times New Roman"/>
          <w:sz w:val="24"/>
          <w:szCs w:val="24"/>
          <w:lang w:eastAsia="ru-RU"/>
        </w:rPr>
      </w:pPr>
      <w:r w:rsidRPr="00F20585">
        <w:rPr>
          <w:rFonts w:ascii="Times New Roman" w:hAnsi="Times New Roman" w:cs="Times New Roman"/>
          <w:b/>
          <w:bCs/>
          <w:sz w:val="24"/>
          <w:szCs w:val="24"/>
          <w:lang w:eastAsia="ru-RU"/>
        </w:rPr>
        <w:t>А2.(2)</w:t>
      </w:r>
      <w:r w:rsidRPr="00F20585">
        <w:rPr>
          <w:rFonts w:ascii="Times New Roman" w:hAnsi="Times New Roman" w:cs="Times New Roman"/>
          <w:sz w:val="24"/>
          <w:szCs w:val="24"/>
          <w:lang w:eastAsia="ru-RU"/>
        </w:rPr>
        <w:t xml:space="preserve"> Выпишите номер варианта ответа, в котором правильно указаны все цифры, на месте которых пишется НН.</w:t>
      </w:r>
    </w:p>
    <w:p w:rsidR="006567B4" w:rsidRPr="00F20585" w:rsidRDefault="006567B4" w:rsidP="00F20585">
      <w:pPr>
        <w:spacing w:after="0" w:line="240" w:lineRule="auto"/>
        <w:rPr>
          <w:rFonts w:ascii="Times New Roman" w:hAnsi="Times New Roman" w:cs="Times New Roman"/>
          <w:b/>
          <w:bCs/>
          <w:i/>
          <w:iCs/>
          <w:sz w:val="24"/>
          <w:szCs w:val="24"/>
          <w:lang w:eastAsia="ru-RU"/>
        </w:rPr>
      </w:pPr>
      <w:r w:rsidRPr="00F20585">
        <w:rPr>
          <w:rFonts w:ascii="Times New Roman" w:hAnsi="Times New Roman" w:cs="Times New Roman"/>
          <w:b/>
          <w:bCs/>
          <w:i/>
          <w:iCs/>
          <w:sz w:val="24"/>
          <w:szCs w:val="24"/>
          <w:lang w:eastAsia="ru-RU"/>
        </w:rPr>
        <w:t>В стари(1)у лук был грозным оружием: калё(2)ая стрела, пуще(3)ая рукой опытного стрелка, могла пронзить толсте(4)ую стену.</w:t>
      </w:r>
    </w:p>
    <w:p w:rsidR="006567B4" w:rsidRPr="00F20585" w:rsidRDefault="006567B4" w:rsidP="00F20585">
      <w:pPr>
        <w:spacing w:after="0" w:line="240" w:lineRule="auto"/>
        <w:rPr>
          <w:rFonts w:ascii="Times New Roman" w:hAnsi="Times New Roman" w:cs="Times New Roman"/>
          <w:sz w:val="24"/>
          <w:szCs w:val="24"/>
          <w:lang w:eastAsia="ru-RU"/>
        </w:rPr>
      </w:pPr>
      <w:r w:rsidRPr="00F20585">
        <w:rPr>
          <w:rFonts w:ascii="Times New Roman" w:hAnsi="Times New Roman" w:cs="Times New Roman"/>
          <w:sz w:val="24"/>
          <w:szCs w:val="24"/>
          <w:lang w:eastAsia="ru-RU"/>
        </w:rPr>
        <w:t>1) 1, 2, 4                                2) 2, 4                                        3) 3                                4) 3, 4</w:t>
      </w:r>
    </w:p>
    <w:p w:rsidR="006567B4" w:rsidRPr="00F20585" w:rsidRDefault="006567B4" w:rsidP="00F20585">
      <w:pPr>
        <w:spacing w:after="0" w:line="240" w:lineRule="auto"/>
        <w:rPr>
          <w:rFonts w:ascii="Times New Roman" w:hAnsi="Times New Roman" w:cs="Times New Roman"/>
          <w:sz w:val="24"/>
          <w:szCs w:val="24"/>
          <w:lang w:eastAsia="ru-RU"/>
        </w:rPr>
      </w:pPr>
    </w:p>
    <w:p w:rsidR="006567B4" w:rsidRPr="00F20585" w:rsidRDefault="006567B4" w:rsidP="00F20585">
      <w:pPr>
        <w:spacing w:after="0" w:line="240" w:lineRule="auto"/>
        <w:ind w:firstLine="708"/>
        <w:jc w:val="both"/>
        <w:rPr>
          <w:rFonts w:ascii="Times New Roman" w:hAnsi="Times New Roman" w:cs="Times New Roman"/>
          <w:b/>
          <w:bCs/>
          <w:i/>
          <w:iCs/>
          <w:sz w:val="24"/>
          <w:szCs w:val="24"/>
          <w:lang w:eastAsia="ru-RU"/>
        </w:rPr>
      </w:pPr>
      <w:r w:rsidRPr="00F20585">
        <w:rPr>
          <w:rFonts w:ascii="Times New Roman" w:hAnsi="Times New Roman" w:cs="Times New Roman"/>
          <w:b/>
          <w:bCs/>
          <w:i/>
          <w:iCs/>
          <w:sz w:val="24"/>
          <w:szCs w:val="24"/>
          <w:lang w:eastAsia="ru-RU"/>
        </w:rPr>
        <w:t>Перепишите, вставляя пропущенные буквы, раскрывая скобки. Расставьте знаки препинания.</w:t>
      </w:r>
    </w:p>
    <w:p w:rsidR="006567B4" w:rsidRPr="00F20585" w:rsidRDefault="006567B4" w:rsidP="00F20585">
      <w:pPr>
        <w:spacing w:after="0" w:line="240" w:lineRule="auto"/>
        <w:jc w:val="both"/>
        <w:rPr>
          <w:rFonts w:ascii="Times New Roman" w:hAnsi="Times New Roman" w:cs="Times New Roman"/>
          <w:sz w:val="24"/>
          <w:szCs w:val="24"/>
          <w:lang w:eastAsia="ru-RU"/>
        </w:rPr>
      </w:pPr>
      <w:r w:rsidRPr="00F20585">
        <w:rPr>
          <w:rFonts w:ascii="Times New Roman" w:hAnsi="Times New Roman" w:cs="Times New Roman"/>
          <w:sz w:val="24"/>
          <w:szCs w:val="24"/>
          <w:lang w:eastAsia="ru-RU"/>
        </w:rPr>
        <w:tab/>
        <w:t>(1)(По)зади т…нулся сад уже од…чавший заглуше…ый бур…яном. (2)Если вы пройдет…сь по до…атой  те…асе то через стекля…ую дверь увид…те комнату с п…ркетным п…лом. (3)Здесь была по всей вероятности гости…ая. (4)Стари…ое ф…рт…пьяно на стенах к…ртины писа…ые масл…ыми красками и гр…вюры в рамах из краше…ого дерева все это нав…вало ощ…щение былого. (5)Какая стар…на! (6)Что остал…сь здесь от прошлой жизн…? (7)Тиш…на бе…людье глуш… .</w:t>
      </w:r>
    </w:p>
    <w:p w:rsidR="006567B4" w:rsidRPr="00F20585" w:rsidRDefault="006567B4" w:rsidP="00F20585">
      <w:pPr>
        <w:spacing w:after="0" w:line="240" w:lineRule="auto"/>
        <w:rPr>
          <w:rFonts w:ascii="Times New Roman" w:hAnsi="Times New Roman" w:cs="Times New Roman"/>
          <w:sz w:val="24"/>
          <w:szCs w:val="24"/>
          <w:lang w:eastAsia="ru-RU"/>
        </w:rPr>
      </w:pPr>
    </w:p>
    <w:p w:rsidR="006567B4" w:rsidRPr="00F20585" w:rsidRDefault="006567B4" w:rsidP="00F20585">
      <w:pPr>
        <w:spacing w:after="0" w:line="240" w:lineRule="auto"/>
        <w:jc w:val="both"/>
        <w:rPr>
          <w:rFonts w:ascii="Times New Roman" w:hAnsi="Times New Roman" w:cs="Times New Roman"/>
          <w:b/>
          <w:bCs/>
          <w:i/>
          <w:iCs/>
          <w:sz w:val="24"/>
          <w:szCs w:val="24"/>
          <w:lang w:eastAsia="ru-RU"/>
        </w:rPr>
      </w:pPr>
      <w:r w:rsidRPr="00F20585">
        <w:rPr>
          <w:rFonts w:ascii="Times New Roman" w:hAnsi="Times New Roman" w:cs="Times New Roman"/>
          <w:b/>
          <w:bCs/>
          <w:i/>
          <w:iCs/>
          <w:sz w:val="24"/>
          <w:szCs w:val="24"/>
          <w:lang w:eastAsia="ru-RU"/>
        </w:rPr>
        <w:t>Задания</w:t>
      </w:r>
    </w:p>
    <w:p w:rsidR="006567B4" w:rsidRPr="00F20585" w:rsidRDefault="006567B4" w:rsidP="00F20585">
      <w:pPr>
        <w:spacing w:after="0" w:line="240" w:lineRule="auto"/>
        <w:rPr>
          <w:rFonts w:ascii="Times New Roman" w:hAnsi="Times New Roman" w:cs="Times New Roman"/>
          <w:sz w:val="24"/>
          <w:szCs w:val="24"/>
          <w:lang w:eastAsia="ru-RU"/>
        </w:rPr>
      </w:pPr>
      <w:r w:rsidRPr="00F20585">
        <w:rPr>
          <w:rFonts w:ascii="Times New Roman" w:hAnsi="Times New Roman" w:cs="Times New Roman"/>
          <w:b/>
          <w:bCs/>
          <w:sz w:val="24"/>
          <w:szCs w:val="24"/>
          <w:lang w:eastAsia="ru-RU"/>
        </w:rPr>
        <w:t>В1.</w:t>
      </w:r>
      <w:r w:rsidRPr="00F20585">
        <w:rPr>
          <w:rFonts w:ascii="Times New Roman" w:hAnsi="Times New Roman" w:cs="Times New Roman"/>
          <w:sz w:val="24"/>
          <w:szCs w:val="24"/>
          <w:lang w:eastAsia="ru-RU"/>
        </w:rPr>
        <w:t xml:space="preserve"> Укажите способ образования слова </w:t>
      </w:r>
      <w:r w:rsidRPr="00F20585">
        <w:rPr>
          <w:rFonts w:ascii="Times New Roman" w:hAnsi="Times New Roman" w:cs="Times New Roman"/>
          <w:b/>
          <w:bCs/>
          <w:i/>
          <w:iCs/>
          <w:sz w:val="24"/>
          <w:szCs w:val="24"/>
          <w:lang w:eastAsia="ru-RU"/>
        </w:rPr>
        <w:t>одичавший</w:t>
      </w:r>
      <w:r w:rsidRPr="00F20585">
        <w:rPr>
          <w:rFonts w:ascii="Times New Roman" w:hAnsi="Times New Roman" w:cs="Times New Roman"/>
          <w:sz w:val="24"/>
          <w:szCs w:val="24"/>
          <w:lang w:eastAsia="ru-RU"/>
        </w:rPr>
        <w:t xml:space="preserve"> (предложение1).</w:t>
      </w:r>
    </w:p>
    <w:p w:rsidR="006567B4" w:rsidRPr="00F20585" w:rsidRDefault="006567B4" w:rsidP="00F20585">
      <w:pPr>
        <w:spacing w:after="0" w:line="240" w:lineRule="auto"/>
        <w:rPr>
          <w:rFonts w:ascii="Times New Roman" w:hAnsi="Times New Roman" w:cs="Times New Roman"/>
          <w:sz w:val="24"/>
          <w:szCs w:val="24"/>
          <w:lang w:eastAsia="ru-RU"/>
        </w:rPr>
      </w:pPr>
      <w:r w:rsidRPr="00F20585">
        <w:rPr>
          <w:rFonts w:ascii="Times New Roman" w:hAnsi="Times New Roman" w:cs="Times New Roman"/>
          <w:b/>
          <w:bCs/>
          <w:sz w:val="24"/>
          <w:szCs w:val="24"/>
          <w:lang w:eastAsia="ru-RU"/>
        </w:rPr>
        <w:t>В2</w:t>
      </w:r>
      <w:r w:rsidRPr="00F20585">
        <w:rPr>
          <w:rFonts w:ascii="Times New Roman" w:hAnsi="Times New Roman" w:cs="Times New Roman"/>
          <w:sz w:val="24"/>
          <w:szCs w:val="24"/>
          <w:lang w:eastAsia="ru-RU"/>
        </w:rPr>
        <w:t>. Из предложения 1 – 3 выпишите действительное причастие прошедшего  времени.</w:t>
      </w:r>
    </w:p>
    <w:p w:rsidR="006567B4" w:rsidRDefault="006567B4" w:rsidP="00F20585">
      <w:pPr>
        <w:spacing w:after="0" w:line="240" w:lineRule="auto"/>
        <w:ind w:firstLine="595"/>
        <w:rPr>
          <w:rFonts w:ascii="Times New Roman" w:hAnsi="Times New Roman" w:cs="Times New Roman"/>
          <w:b/>
          <w:bCs/>
          <w:i/>
          <w:iCs/>
          <w:sz w:val="24"/>
          <w:szCs w:val="24"/>
          <w:lang w:eastAsia="ru-RU"/>
        </w:rPr>
      </w:pPr>
    </w:p>
    <w:p w:rsidR="006567B4" w:rsidRDefault="006567B4" w:rsidP="00F20585">
      <w:pPr>
        <w:spacing w:after="0" w:line="240" w:lineRule="auto"/>
        <w:ind w:firstLine="595"/>
        <w:rPr>
          <w:rFonts w:ascii="Times New Roman" w:hAnsi="Times New Roman" w:cs="Times New Roman"/>
          <w:b/>
          <w:bCs/>
          <w:i/>
          <w:iCs/>
          <w:sz w:val="24"/>
          <w:szCs w:val="24"/>
          <w:lang w:eastAsia="ru-RU"/>
        </w:rPr>
      </w:pPr>
    </w:p>
    <w:p w:rsidR="006567B4" w:rsidRPr="00585577" w:rsidRDefault="006567B4" w:rsidP="00AF2B79">
      <w:pPr>
        <w:spacing w:after="0" w:line="240" w:lineRule="auto"/>
        <w:jc w:val="both"/>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2</w:t>
      </w:r>
      <w:r w:rsidRPr="00585577">
        <w:rPr>
          <w:rFonts w:ascii="Times New Roman" w:hAnsi="Times New Roman" w:cs="Times New Roman"/>
          <w:b/>
          <w:bCs/>
          <w:sz w:val="24"/>
          <w:szCs w:val="24"/>
          <w:lang w:eastAsia="ru-RU"/>
        </w:rPr>
        <w:t xml:space="preserve">. </w:t>
      </w:r>
    </w:p>
    <w:p w:rsidR="006567B4" w:rsidRDefault="006567B4" w:rsidP="00F20585">
      <w:pPr>
        <w:spacing w:after="0" w:line="240" w:lineRule="auto"/>
        <w:ind w:firstLine="595"/>
        <w:rPr>
          <w:rFonts w:ascii="Times New Roman" w:hAnsi="Times New Roman" w:cs="Times New Roman"/>
          <w:b/>
          <w:bCs/>
          <w:i/>
          <w:iCs/>
          <w:sz w:val="24"/>
          <w:szCs w:val="24"/>
          <w:lang w:eastAsia="ru-RU"/>
        </w:rPr>
      </w:pPr>
    </w:p>
    <w:p w:rsidR="006567B4" w:rsidRPr="00F20585" w:rsidRDefault="006567B4" w:rsidP="00F20585">
      <w:pPr>
        <w:spacing w:after="0" w:line="240" w:lineRule="auto"/>
        <w:ind w:firstLine="595"/>
        <w:rPr>
          <w:rFonts w:ascii="Times New Roman" w:hAnsi="Times New Roman" w:cs="Times New Roman"/>
          <w:b/>
          <w:bCs/>
          <w:i/>
          <w:iCs/>
          <w:sz w:val="24"/>
          <w:szCs w:val="24"/>
          <w:lang w:eastAsia="ru-RU"/>
        </w:rPr>
      </w:pPr>
      <w:r w:rsidRPr="00F20585">
        <w:rPr>
          <w:rFonts w:ascii="Times New Roman" w:hAnsi="Times New Roman" w:cs="Times New Roman"/>
          <w:b/>
          <w:bCs/>
          <w:i/>
          <w:iCs/>
          <w:sz w:val="24"/>
          <w:szCs w:val="24"/>
          <w:lang w:eastAsia="ru-RU"/>
        </w:rPr>
        <w:t>Перепишите текст, вставляя пропущенные буквы и расставляя знаки препинания.</w:t>
      </w:r>
    </w:p>
    <w:p w:rsidR="006567B4" w:rsidRPr="00F20585" w:rsidRDefault="006567B4" w:rsidP="00F20585">
      <w:pPr>
        <w:spacing w:after="0" w:line="240" w:lineRule="auto"/>
        <w:ind w:firstLine="595"/>
        <w:rPr>
          <w:rFonts w:ascii="Times New Roman" w:hAnsi="Times New Roman" w:cs="Times New Roman"/>
          <w:b/>
          <w:bCs/>
          <w:i/>
          <w:iCs/>
          <w:sz w:val="24"/>
          <w:szCs w:val="24"/>
          <w:lang w:eastAsia="ru-RU"/>
        </w:rPr>
      </w:pPr>
      <w:r w:rsidRPr="00F20585">
        <w:rPr>
          <w:rFonts w:ascii="Times New Roman" w:hAnsi="Times New Roman" w:cs="Times New Roman"/>
          <w:b/>
          <w:bCs/>
          <w:i/>
          <w:iCs/>
          <w:sz w:val="24"/>
          <w:szCs w:val="24"/>
          <w:lang w:eastAsia="ru-RU"/>
        </w:rPr>
        <w:t>Сделайте морфологический разбор 3 слов.</w:t>
      </w:r>
    </w:p>
    <w:p w:rsidR="006567B4" w:rsidRPr="00F20585" w:rsidRDefault="006567B4" w:rsidP="00F20585">
      <w:pPr>
        <w:spacing w:after="0" w:line="240" w:lineRule="auto"/>
        <w:ind w:firstLine="595"/>
        <w:jc w:val="both"/>
        <w:rPr>
          <w:rFonts w:ascii="Times New Roman" w:hAnsi="Times New Roman" w:cs="Times New Roman"/>
          <w:sz w:val="24"/>
          <w:szCs w:val="24"/>
          <w:lang w:eastAsia="ru-RU"/>
        </w:rPr>
      </w:pPr>
      <w:r w:rsidRPr="00F20585">
        <w:rPr>
          <w:rFonts w:ascii="Times New Roman" w:hAnsi="Times New Roman" w:cs="Times New Roman"/>
          <w:sz w:val="24"/>
          <w:szCs w:val="24"/>
          <w:lang w:eastAsia="ru-RU"/>
        </w:rPr>
        <w:t>(1) Ран…им осен…им утром я собрался домой и готовил все охотнич… пр…надлежности. (2) К ст…рожк… лесника под…ехала небольшая коляска с кожа…ым верхом на сидень… которой лежали подарки из помещ…ч…го дома. (3) Уложив все поудобнее я покинул гостепр…имный дом  где провел лучшие дни летн… отдыха.</w:t>
      </w:r>
    </w:p>
    <w:p w:rsidR="006567B4" w:rsidRPr="00F20585" w:rsidRDefault="006567B4" w:rsidP="00F20585">
      <w:pPr>
        <w:spacing w:after="0" w:line="240" w:lineRule="auto"/>
        <w:ind w:firstLine="595"/>
        <w:jc w:val="both"/>
        <w:rPr>
          <w:rFonts w:ascii="Times New Roman" w:hAnsi="Times New Roman" w:cs="Times New Roman"/>
          <w:sz w:val="24"/>
          <w:szCs w:val="24"/>
          <w:lang w:eastAsia="ru-RU"/>
        </w:rPr>
      </w:pPr>
      <w:r w:rsidRPr="00F20585">
        <w:rPr>
          <w:rFonts w:ascii="Times New Roman" w:hAnsi="Times New Roman" w:cs="Times New Roman"/>
          <w:sz w:val="24"/>
          <w:szCs w:val="24"/>
          <w:lang w:eastAsia="ru-RU"/>
        </w:rPr>
        <w:t>(4) Лошаденка киргиз…кой породы не спеша повезла нас по глин…стой вяз...кой дорог… . (5) Мы пр…ехали через берез…вый лесоч….к и пр…близились к уз…нькой  речк… с ненадежным до…атым мост…ком. (6) Зато это был кратчайший путь к станци… . (7) Нашей лошадк… почуял…сь по-видимому пр…сутствие где-то невдалеке волч… стаи и она недоверч…вым глазом пок…силась на чащ…бу на противоположн… берегу. (8) Однако возница был спокоен и невозмутим.</w:t>
      </w:r>
    </w:p>
    <w:p w:rsidR="006567B4" w:rsidRPr="00F20585" w:rsidRDefault="006567B4" w:rsidP="00F20585">
      <w:pPr>
        <w:spacing w:after="0" w:line="240" w:lineRule="auto"/>
        <w:ind w:firstLine="595"/>
        <w:jc w:val="both"/>
        <w:rPr>
          <w:rFonts w:ascii="Times New Roman" w:hAnsi="Times New Roman" w:cs="Times New Roman"/>
          <w:sz w:val="24"/>
          <w:szCs w:val="24"/>
          <w:lang w:eastAsia="ru-RU"/>
        </w:rPr>
      </w:pPr>
      <w:r w:rsidRPr="00F20585">
        <w:rPr>
          <w:rFonts w:ascii="Times New Roman" w:hAnsi="Times New Roman" w:cs="Times New Roman"/>
          <w:sz w:val="24"/>
          <w:szCs w:val="24"/>
          <w:lang w:eastAsia="ru-RU"/>
        </w:rPr>
        <w:t xml:space="preserve">(9) Надоедл…вый скрип к…лес уб…юкал меня. (10) Я задремал и проснулся когда мы ост…новились возле низ…нького деревян…ого строен…ца с накренивш…йся крышей. (11) Вблизи паслись лошади в ожидании… с…доков. (12) Залив…стый звук свистка подск…зал мне где искать дежурного по станци…. </w:t>
      </w: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Pr="0091597D" w:rsidRDefault="006567B4" w:rsidP="00AF2B79">
      <w:pPr>
        <w:shd w:val="clear" w:color="auto" w:fill="FFFFFF"/>
        <w:spacing w:before="240" w:after="240" w:line="270" w:lineRule="atLeast"/>
        <w:rPr>
          <w:rFonts w:ascii="Times New Roman" w:hAnsi="Times New Roman" w:cs="Times New Roman"/>
          <w:sz w:val="24"/>
          <w:szCs w:val="24"/>
          <w:lang w:eastAsia="ru-RU"/>
        </w:rPr>
      </w:pPr>
      <w:r w:rsidRPr="0091597D">
        <w:rPr>
          <w:rFonts w:ascii="Times New Roman" w:hAnsi="Times New Roman" w:cs="Times New Roman"/>
          <w:sz w:val="24"/>
          <w:szCs w:val="24"/>
          <w:lang w:eastAsia="ru-RU"/>
        </w:rPr>
        <w:t xml:space="preserve">Задание 3. </w:t>
      </w:r>
    </w:p>
    <w:p w:rsidR="006567B4" w:rsidRPr="0091597D" w:rsidRDefault="006567B4" w:rsidP="00AF2B79">
      <w:pPr>
        <w:shd w:val="clear" w:color="auto" w:fill="FFFFFF"/>
        <w:spacing w:before="240" w:after="240" w:line="270" w:lineRule="atLeast"/>
        <w:rPr>
          <w:rFonts w:ascii="Arial" w:hAnsi="Arial" w:cs="Arial"/>
          <w:b/>
          <w:bCs/>
          <w:sz w:val="24"/>
          <w:szCs w:val="24"/>
          <w:lang w:eastAsia="ru-RU"/>
        </w:rPr>
      </w:pPr>
      <w:r w:rsidRPr="0091597D">
        <w:rPr>
          <w:rFonts w:ascii="Times New Roman" w:hAnsi="Times New Roman" w:cs="Times New Roman"/>
          <w:b/>
          <w:bCs/>
          <w:sz w:val="24"/>
          <w:szCs w:val="24"/>
          <w:lang w:eastAsia="ru-RU"/>
        </w:rPr>
        <w:t>Запишите в один столбик слова, которые без -не-  не употребляются, в другой – слова, в которых -не- может писаться слитно или раздельно в зависимости от контекста:</w:t>
      </w:r>
    </w:p>
    <w:p w:rsidR="006567B4" w:rsidRPr="0091597D" w:rsidRDefault="006567B4" w:rsidP="00AF2B79">
      <w:pPr>
        <w:shd w:val="clear" w:color="auto" w:fill="FFFFFF"/>
        <w:spacing w:before="240" w:after="240" w:line="270" w:lineRule="atLeast"/>
        <w:rPr>
          <w:rFonts w:ascii="Arial" w:hAnsi="Arial" w:cs="Arial"/>
          <w:sz w:val="24"/>
          <w:szCs w:val="24"/>
          <w:lang w:eastAsia="ru-RU"/>
        </w:rPr>
      </w:pPr>
      <w:r w:rsidRPr="0091597D">
        <w:rPr>
          <w:rFonts w:ascii="Times New Roman" w:hAnsi="Times New Roman" w:cs="Times New Roman"/>
          <w:sz w:val="24"/>
          <w:szCs w:val="24"/>
          <w:lang w:eastAsia="ru-RU"/>
        </w:rPr>
        <w:lastRenderedPageBreak/>
        <w:t>Непрерывный, недобрый, ненавистный, необходимый, неглубокий, неприступный, неприветливый, необычайный, непоколебимый, небывалый, несокрушимый, неразлучный, неумный, небрежный, незабвенный, незаконченный, неуклюжий, недозрелый, неизбежный, непомерный, неодолимый, недосказанный, негодующий, нерушимый, нетерпимый, несбыточный, непослушный, непобедимый, несгораемый, несдержанный, нелюбимый.</w:t>
      </w: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Pr="00472CF7" w:rsidRDefault="006567B4" w:rsidP="00AF2B79">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Форма контроля выполнения практической работы</w:t>
      </w:r>
    </w:p>
    <w:p w:rsidR="006567B4" w:rsidRDefault="006567B4" w:rsidP="00AF2B79">
      <w:pPr>
        <w:spacing w:after="0" w:line="240" w:lineRule="auto"/>
        <w:rPr>
          <w:rFonts w:ascii="Times New Roman" w:hAnsi="Times New Roman" w:cs="Times New Roman"/>
          <w:sz w:val="24"/>
          <w:szCs w:val="24"/>
          <w:lang w:eastAsia="ru-RU"/>
        </w:rPr>
      </w:pPr>
      <w:r w:rsidRPr="00472CF7">
        <w:rPr>
          <w:rFonts w:ascii="Times New Roman" w:hAnsi="Times New Roman" w:cs="Times New Roman"/>
          <w:sz w:val="24"/>
          <w:szCs w:val="24"/>
          <w:lang w:eastAsia="ru-RU"/>
        </w:rPr>
        <w:t>Выполненная работа представляется преподавателю в тетради для выполнения практических работ.</w:t>
      </w:r>
    </w:p>
    <w:p w:rsidR="006567B4" w:rsidRPr="00472CF7" w:rsidRDefault="006567B4" w:rsidP="00AF2B79">
      <w:pPr>
        <w:spacing w:after="0" w:line="240" w:lineRule="auto"/>
        <w:rPr>
          <w:rFonts w:ascii="Times New Roman" w:hAnsi="Times New Roman" w:cs="Times New Roman"/>
          <w:sz w:val="24"/>
          <w:szCs w:val="24"/>
          <w:lang w:eastAsia="ru-RU"/>
        </w:rPr>
      </w:pPr>
    </w:p>
    <w:p w:rsidR="006567B4" w:rsidRPr="00472CF7" w:rsidRDefault="006567B4" w:rsidP="00AF2B79">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Список рекомендуемой литературы и нормативных актов</w:t>
      </w:r>
    </w:p>
    <w:p w:rsidR="006567B4" w:rsidRDefault="006567B4" w:rsidP="00AF2B79">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237364">
        <w:rPr>
          <w:rFonts w:ascii="Times New Roman" w:hAnsi="Times New Roman" w:cs="Times New Roman"/>
          <w:sz w:val="24"/>
          <w:szCs w:val="24"/>
        </w:rPr>
        <w:t xml:space="preserve"> Власенков А.И «Русский язык: Грамматика. Текст. Стиль речи: Учебник для 10-11 кл» общеобразоват. учреждений / А.И. Власенков, Л.М. Рыбченкова -9-е изд. – М:  «Просв</w:t>
      </w:r>
      <w:r>
        <w:rPr>
          <w:rFonts w:ascii="Times New Roman" w:hAnsi="Times New Roman" w:cs="Times New Roman"/>
          <w:sz w:val="24"/>
          <w:szCs w:val="24"/>
        </w:rPr>
        <w:t>е</w:t>
      </w:r>
      <w:r w:rsidRPr="00237364">
        <w:rPr>
          <w:rFonts w:ascii="Times New Roman" w:hAnsi="Times New Roman" w:cs="Times New Roman"/>
          <w:sz w:val="24"/>
          <w:szCs w:val="24"/>
        </w:rPr>
        <w:t>щение», 20</w:t>
      </w:r>
      <w:r>
        <w:rPr>
          <w:rFonts w:ascii="Times New Roman" w:hAnsi="Times New Roman" w:cs="Times New Roman"/>
          <w:sz w:val="24"/>
          <w:szCs w:val="24"/>
        </w:rPr>
        <w:t>1</w:t>
      </w:r>
      <w:r w:rsidRPr="00237364">
        <w:rPr>
          <w:rFonts w:ascii="Times New Roman" w:hAnsi="Times New Roman" w:cs="Times New Roman"/>
          <w:sz w:val="24"/>
          <w:szCs w:val="24"/>
        </w:rPr>
        <w:t>3.</w:t>
      </w:r>
    </w:p>
    <w:p w:rsidR="006567B4" w:rsidRDefault="006567B4" w:rsidP="00FD3F7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87C74">
        <w:rPr>
          <w:rFonts w:ascii="Times New Roman" w:hAnsi="Times New Roman" w:cs="Times New Roman"/>
          <w:sz w:val="24"/>
          <w:szCs w:val="24"/>
        </w:rPr>
        <w:t xml:space="preserve">Антонова Е.С., Воителева Т.М. Русский язык и культура речи: учебник для </w:t>
      </w:r>
      <w:r w:rsidRPr="00687C74">
        <w:rPr>
          <w:rFonts w:ascii="Times New Roman" w:hAnsi="Times New Roman" w:cs="Times New Roman"/>
          <w:sz w:val="24"/>
          <w:szCs w:val="24"/>
        </w:rPr>
        <w:br/>
        <w:t xml:space="preserve">студ.средн. проф.учебн.заведений/Е.С.Антонова, Т.М.Воителева.- 5-е изд., </w:t>
      </w:r>
      <w:r w:rsidRPr="00687C74">
        <w:rPr>
          <w:rFonts w:ascii="Times New Roman" w:hAnsi="Times New Roman" w:cs="Times New Roman"/>
          <w:sz w:val="24"/>
          <w:szCs w:val="24"/>
        </w:rPr>
        <w:br/>
        <w:t>стер.-М.: Издательский центр «Академия», 20</w:t>
      </w:r>
      <w:r>
        <w:rPr>
          <w:rFonts w:ascii="Times New Roman" w:hAnsi="Times New Roman" w:cs="Times New Roman"/>
          <w:sz w:val="24"/>
          <w:szCs w:val="24"/>
        </w:rPr>
        <w:t>12</w:t>
      </w:r>
      <w:r w:rsidRPr="00687C74">
        <w:rPr>
          <w:rFonts w:ascii="Times New Roman" w:hAnsi="Times New Roman" w:cs="Times New Roman"/>
          <w:sz w:val="24"/>
          <w:szCs w:val="24"/>
        </w:rPr>
        <w:t>.</w:t>
      </w:r>
      <w:r w:rsidRPr="00687C74">
        <w:rPr>
          <w:rFonts w:ascii="Times New Roman" w:hAnsi="Times New Roman" w:cs="Times New Roman"/>
          <w:sz w:val="24"/>
          <w:szCs w:val="24"/>
        </w:rPr>
        <w:br/>
      </w:r>
    </w:p>
    <w:p w:rsidR="006567B4" w:rsidRDefault="006567B4" w:rsidP="00AF2B79">
      <w:pPr>
        <w:widowControl w:val="0"/>
        <w:spacing w:after="0" w:line="240" w:lineRule="auto"/>
        <w:rPr>
          <w:rFonts w:ascii="Times New Roman" w:hAnsi="Times New Roman" w:cs="Times New Roman"/>
          <w:sz w:val="24"/>
          <w:szCs w:val="24"/>
        </w:rPr>
      </w:pPr>
    </w:p>
    <w:p w:rsidR="006567B4" w:rsidRDefault="006567B4" w:rsidP="00AF2B79">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47DA0">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AF2B79">
      <w:pPr>
        <w:spacing w:after="0" w:line="240" w:lineRule="auto"/>
        <w:jc w:val="center"/>
        <w:rPr>
          <w:rFonts w:ascii="Times New Roman" w:hAnsi="Times New Roman" w:cs="Times New Roman"/>
          <w:b/>
          <w:bCs/>
          <w:sz w:val="24"/>
          <w:szCs w:val="24"/>
          <w:lang w:eastAsia="ru-RU"/>
        </w:rPr>
      </w:pPr>
    </w:p>
    <w:p w:rsidR="006567B4" w:rsidRDefault="006567B4" w:rsidP="00AF2B79">
      <w:pPr>
        <w:spacing w:after="0" w:line="240" w:lineRule="auto"/>
        <w:jc w:val="center"/>
        <w:rPr>
          <w:rFonts w:ascii="Times New Roman" w:hAnsi="Times New Roman" w:cs="Times New Roman"/>
          <w:b/>
          <w:bCs/>
          <w:sz w:val="24"/>
          <w:szCs w:val="24"/>
          <w:lang w:eastAsia="ru-RU"/>
        </w:rPr>
      </w:pPr>
      <w:r w:rsidRPr="00472CF7">
        <w:rPr>
          <w:rFonts w:ascii="Times New Roman" w:hAnsi="Times New Roman" w:cs="Times New Roman"/>
          <w:b/>
          <w:bCs/>
          <w:sz w:val="24"/>
          <w:szCs w:val="24"/>
          <w:lang w:eastAsia="ru-RU"/>
        </w:rPr>
        <w:lastRenderedPageBreak/>
        <w:t>Практическ</w:t>
      </w:r>
      <w:r>
        <w:rPr>
          <w:rFonts w:ascii="Times New Roman" w:hAnsi="Times New Roman" w:cs="Times New Roman"/>
          <w:b/>
          <w:bCs/>
          <w:sz w:val="24"/>
          <w:szCs w:val="24"/>
          <w:lang w:eastAsia="ru-RU"/>
        </w:rPr>
        <w:t>оезанятие</w:t>
      </w:r>
      <w:r w:rsidRPr="00472CF7">
        <w:rPr>
          <w:rFonts w:ascii="Times New Roman" w:hAnsi="Times New Roman" w:cs="Times New Roman"/>
          <w:b/>
          <w:bCs/>
          <w:sz w:val="24"/>
          <w:szCs w:val="24"/>
          <w:lang w:eastAsia="ru-RU"/>
        </w:rPr>
        <w:t xml:space="preserve"> № </w:t>
      </w:r>
      <w:r>
        <w:rPr>
          <w:rFonts w:ascii="Times New Roman" w:hAnsi="Times New Roman" w:cs="Times New Roman"/>
          <w:b/>
          <w:bCs/>
          <w:sz w:val="24"/>
          <w:szCs w:val="24"/>
          <w:lang w:eastAsia="ru-RU"/>
        </w:rPr>
        <w:t>14</w:t>
      </w:r>
    </w:p>
    <w:p w:rsidR="006567B4" w:rsidRDefault="006567B4" w:rsidP="00AF2B79">
      <w:pPr>
        <w:widowControl w:val="0"/>
        <w:overflowPunct w:val="0"/>
        <w:autoSpaceDE w:val="0"/>
        <w:autoSpaceDN w:val="0"/>
        <w:adjustRightInd w:val="0"/>
        <w:ind w:right="220"/>
        <w:rPr>
          <w:rFonts w:ascii="Times New Roman" w:hAnsi="Times New Roman" w:cs="Times New Roman"/>
          <w:b/>
          <w:bCs/>
          <w:sz w:val="24"/>
          <w:szCs w:val="24"/>
        </w:rPr>
      </w:pPr>
    </w:p>
    <w:p w:rsidR="006567B4" w:rsidRPr="009777E0" w:rsidRDefault="006567B4" w:rsidP="00AF2B79">
      <w:pPr>
        <w:rPr>
          <w:rFonts w:ascii="Times New Roman" w:hAnsi="Times New Roman" w:cs="Times New Roman"/>
          <w:b/>
          <w:bCs/>
          <w:sz w:val="24"/>
          <w:szCs w:val="24"/>
        </w:rPr>
      </w:pPr>
      <w:r w:rsidRPr="009777E0">
        <w:rPr>
          <w:rFonts w:ascii="Times New Roman" w:hAnsi="Times New Roman" w:cs="Times New Roman"/>
          <w:b/>
          <w:bCs/>
          <w:sz w:val="24"/>
          <w:szCs w:val="24"/>
        </w:rPr>
        <w:t>Наблюдение над существенными признаками словосочетания. Особенности употребления словосочетаний. Синонимия словосочетаний.</w:t>
      </w:r>
    </w:p>
    <w:p w:rsidR="006567B4" w:rsidRPr="00F86262" w:rsidRDefault="006567B4" w:rsidP="00E465FF">
      <w:pPr>
        <w:spacing w:after="0" w:line="240" w:lineRule="auto"/>
        <w:rPr>
          <w:rFonts w:ascii="Times New Roman" w:hAnsi="Times New Roman" w:cs="Times New Roman"/>
          <w:sz w:val="28"/>
          <w:szCs w:val="28"/>
          <w:lang w:eastAsia="ar-SA"/>
        </w:rPr>
      </w:pPr>
      <w:r w:rsidRPr="00472CF7">
        <w:rPr>
          <w:rFonts w:ascii="Times New Roman" w:hAnsi="Times New Roman" w:cs="Times New Roman"/>
          <w:b/>
          <w:bCs/>
          <w:sz w:val="24"/>
          <w:szCs w:val="24"/>
        </w:rPr>
        <w:t>Учебная цель:</w:t>
      </w:r>
      <w:r w:rsidRPr="00B0662B">
        <w:rPr>
          <w:rFonts w:ascii="Times New Roman" w:hAnsi="Times New Roman" w:cs="Times New Roman"/>
          <w:sz w:val="24"/>
          <w:szCs w:val="24"/>
          <w:lang w:eastAsia="ru-RU"/>
        </w:rPr>
        <w:t xml:space="preserve">совершенствовать </w:t>
      </w:r>
      <w:r>
        <w:rPr>
          <w:rFonts w:ascii="Times New Roman" w:hAnsi="Times New Roman" w:cs="Times New Roman"/>
          <w:sz w:val="24"/>
          <w:szCs w:val="24"/>
          <w:lang w:eastAsia="ru-RU"/>
        </w:rPr>
        <w:t xml:space="preserve">умение </w:t>
      </w:r>
      <w:r w:rsidRPr="00F86262">
        <w:rPr>
          <w:rFonts w:ascii="Times New Roman" w:hAnsi="Times New Roman" w:cs="Times New Roman"/>
          <w:sz w:val="24"/>
          <w:szCs w:val="24"/>
          <w:lang w:eastAsia="ar-SA"/>
        </w:rPr>
        <w:t xml:space="preserve">применять знания по синтаксису в правописании и проведении  морфологического анализа в </w:t>
      </w:r>
      <w:r>
        <w:rPr>
          <w:rFonts w:ascii="Times New Roman" w:hAnsi="Times New Roman" w:cs="Times New Roman"/>
          <w:sz w:val="24"/>
          <w:szCs w:val="24"/>
          <w:lang w:eastAsia="ar-SA"/>
        </w:rPr>
        <w:t>словосочетании.</w:t>
      </w:r>
    </w:p>
    <w:p w:rsidR="006567B4" w:rsidRDefault="006567B4" w:rsidP="00E465FF">
      <w:pPr>
        <w:spacing w:line="240" w:lineRule="auto"/>
        <w:rPr>
          <w:rFonts w:ascii="Times New Roman" w:hAnsi="Times New Roman" w:cs="Times New Roman"/>
          <w:b/>
          <w:bCs/>
          <w:sz w:val="24"/>
          <w:szCs w:val="24"/>
        </w:rPr>
      </w:pPr>
    </w:p>
    <w:p w:rsidR="006567B4" w:rsidRPr="00472CF7" w:rsidRDefault="006567B4" w:rsidP="00AF2B79">
      <w:pPr>
        <w:rPr>
          <w:rFonts w:ascii="Times New Roman" w:hAnsi="Times New Roman" w:cs="Times New Roman"/>
          <w:b/>
          <w:bCs/>
          <w:sz w:val="24"/>
          <w:szCs w:val="24"/>
        </w:rPr>
      </w:pPr>
      <w:r w:rsidRPr="00472CF7">
        <w:rPr>
          <w:rFonts w:ascii="Times New Roman" w:hAnsi="Times New Roman" w:cs="Times New Roman"/>
          <w:b/>
          <w:bCs/>
          <w:sz w:val="24"/>
          <w:szCs w:val="24"/>
        </w:rPr>
        <w:t>Учебные задачи:</w:t>
      </w:r>
    </w:p>
    <w:p w:rsidR="006567B4" w:rsidRPr="00733620" w:rsidRDefault="006567B4" w:rsidP="00AF2B79">
      <w:pPr>
        <w:pStyle w:val="9"/>
        <w:keepLines w:val="0"/>
        <w:spacing w:before="0" w:line="240" w:lineRule="auto"/>
        <w:jc w:val="both"/>
        <w:rPr>
          <w:rFonts w:ascii="Times New Roman" w:hAnsi="Times New Roman" w:cs="Times New Roman"/>
          <w:i w:val="0"/>
          <w:iCs w:val="0"/>
          <w:color w:val="auto"/>
          <w:sz w:val="24"/>
          <w:szCs w:val="24"/>
        </w:rPr>
      </w:pPr>
      <w:r w:rsidRPr="009B01AC">
        <w:rPr>
          <w:rFonts w:ascii="Times New Roman" w:hAnsi="Times New Roman" w:cs="Times New Roman"/>
          <w:i w:val="0"/>
          <w:iCs w:val="0"/>
          <w:color w:val="auto"/>
          <w:sz w:val="24"/>
          <w:szCs w:val="24"/>
        </w:rPr>
        <w:t>1. Научиться</w:t>
      </w:r>
      <w:r>
        <w:rPr>
          <w:rFonts w:ascii="Times New Roman" w:hAnsi="Times New Roman" w:cs="Times New Roman"/>
          <w:i w:val="0"/>
          <w:iCs w:val="0"/>
          <w:color w:val="auto"/>
          <w:sz w:val="24"/>
          <w:szCs w:val="24"/>
          <w:lang w:eastAsia="ar-SA"/>
        </w:rPr>
        <w:t>определять тип словосочетания и способы связи слов</w:t>
      </w:r>
      <w:r>
        <w:rPr>
          <w:rFonts w:ascii="Times New Roman" w:hAnsi="Times New Roman" w:cs="Times New Roman"/>
          <w:i w:val="0"/>
          <w:iCs w:val="0"/>
          <w:color w:val="auto"/>
          <w:sz w:val="24"/>
          <w:szCs w:val="24"/>
        </w:rPr>
        <w:t>в словосочетании.</w:t>
      </w:r>
    </w:p>
    <w:p w:rsidR="006567B4" w:rsidRDefault="006567B4" w:rsidP="00AF2B79">
      <w:pPr>
        <w:pStyle w:val="9"/>
        <w:keepLines w:val="0"/>
        <w:spacing w:before="0" w:line="240" w:lineRule="auto"/>
        <w:jc w:val="both"/>
        <w:rPr>
          <w:rFonts w:ascii="Times New Roman" w:hAnsi="Times New Roman" w:cs="Times New Roman"/>
          <w:sz w:val="24"/>
          <w:szCs w:val="24"/>
        </w:rPr>
      </w:pPr>
      <w:r w:rsidRPr="00733620">
        <w:rPr>
          <w:rFonts w:ascii="Times New Roman" w:hAnsi="Times New Roman" w:cs="Times New Roman"/>
          <w:i w:val="0"/>
          <w:iCs w:val="0"/>
          <w:color w:val="auto"/>
          <w:sz w:val="24"/>
          <w:szCs w:val="24"/>
        </w:rPr>
        <w:t xml:space="preserve">2. </w:t>
      </w:r>
      <w:r>
        <w:rPr>
          <w:rFonts w:ascii="Times New Roman" w:hAnsi="Times New Roman" w:cs="Times New Roman"/>
          <w:i w:val="0"/>
          <w:iCs w:val="0"/>
          <w:color w:val="auto"/>
          <w:sz w:val="24"/>
          <w:szCs w:val="24"/>
        </w:rPr>
        <w:t>П</w:t>
      </w:r>
      <w:r w:rsidRPr="00F86262">
        <w:rPr>
          <w:rFonts w:ascii="Times New Roman" w:hAnsi="Times New Roman" w:cs="Times New Roman"/>
          <w:i w:val="0"/>
          <w:iCs w:val="0"/>
          <w:color w:val="auto"/>
          <w:sz w:val="24"/>
          <w:szCs w:val="24"/>
        </w:rPr>
        <w:t>роводить синтаксический разбор словосочетания</w:t>
      </w:r>
      <w:r w:rsidRPr="009B01AC">
        <w:rPr>
          <w:rFonts w:ascii="Times New Roman" w:hAnsi="Times New Roman" w:cs="Times New Roman"/>
          <w:sz w:val="24"/>
          <w:szCs w:val="24"/>
          <w:lang w:eastAsia="ar-SA"/>
        </w:rPr>
        <w:t>.</w:t>
      </w:r>
    </w:p>
    <w:p w:rsidR="006567B4" w:rsidRPr="00E465FF" w:rsidRDefault="006567B4" w:rsidP="00E465FF"/>
    <w:p w:rsidR="006567B4" w:rsidRPr="00472CF7" w:rsidRDefault="006567B4" w:rsidP="00AF2B79">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Образовательные результаты, заявленные в ФГОС третьего поколения</w:t>
      </w:r>
    </w:p>
    <w:p w:rsidR="006567B4" w:rsidRPr="00472CF7" w:rsidRDefault="006567B4" w:rsidP="00AF2B79">
      <w:pPr>
        <w:spacing w:after="0"/>
        <w:jc w:val="both"/>
        <w:rPr>
          <w:rFonts w:ascii="Times New Roman" w:hAnsi="Times New Roman" w:cs="Times New Roman"/>
          <w:sz w:val="24"/>
          <w:szCs w:val="24"/>
        </w:rPr>
      </w:pPr>
      <w:r w:rsidRPr="00472CF7">
        <w:rPr>
          <w:rFonts w:ascii="Times New Roman" w:hAnsi="Times New Roman" w:cs="Times New Roman"/>
          <w:sz w:val="24"/>
          <w:szCs w:val="24"/>
        </w:rPr>
        <w:t>Студент должен:</w:t>
      </w:r>
    </w:p>
    <w:p w:rsidR="006567B4" w:rsidRPr="00472CF7" w:rsidRDefault="006567B4" w:rsidP="00AF2B79">
      <w:pPr>
        <w:spacing w:after="0"/>
        <w:jc w:val="both"/>
        <w:rPr>
          <w:rFonts w:ascii="Times New Roman" w:hAnsi="Times New Roman" w:cs="Times New Roman"/>
          <w:sz w:val="24"/>
          <w:szCs w:val="24"/>
        </w:rPr>
      </w:pPr>
      <w:r w:rsidRPr="00472CF7">
        <w:rPr>
          <w:rFonts w:ascii="Times New Roman" w:hAnsi="Times New Roman" w:cs="Times New Roman"/>
          <w:sz w:val="24"/>
          <w:szCs w:val="24"/>
        </w:rPr>
        <w:t>уметь:</w:t>
      </w:r>
    </w:p>
    <w:p w:rsidR="006567B4" w:rsidRDefault="006567B4" w:rsidP="00AF2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72CF7">
        <w:rPr>
          <w:rFonts w:ascii="Times New Roman" w:hAnsi="Times New Roman" w:cs="Times New Roman"/>
          <w:sz w:val="24"/>
          <w:szCs w:val="24"/>
        </w:rPr>
        <w:t>-</w:t>
      </w:r>
      <w:r w:rsidRPr="00F86262">
        <w:rPr>
          <w:rFonts w:ascii="Times New Roman" w:hAnsi="Times New Roman" w:cs="Times New Roman"/>
          <w:sz w:val="24"/>
          <w:szCs w:val="24"/>
          <w:lang w:eastAsia="ar-SA"/>
        </w:rPr>
        <w:t xml:space="preserve">применять знания по синтаксису в правописании и проведении  морфологического анализа в </w:t>
      </w:r>
      <w:r>
        <w:rPr>
          <w:rFonts w:ascii="Times New Roman" w:hAnsi="Times New Roman" w:cs="Times New Roman"/>
          <w:sz w:val="24"/>
          <w:szCs w:val="24"/>
          <w:lang w:eastAsia="ar-SA"/>
        </w:rPr>
        <w:t>словосочетании</w:t>
      </w:r>
      <w:r w:rsidRPr="001072B6">
        <w:rPr>
          <w:rFonts w:ascii="Times New Roman" w:hAnsi="Times New Roman" w:cs="Times New Roman"/>
          <w:sz w:val="24"/>
          <w:szCs w:val="24"/>
        </w:rPr>
        <w:t>.</w:t>
      </w:r>
    </w:p>
    <w:p w:rsidR="006567B4" w:rsidRDefault="006567B4" w:rsidP="00AF2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465FF">
        <w:rPr>
          <w:rFonts w:ascii="Times New Roman" w:hAnsi="Times New Roman" w:cs="Times New Roman"/>
          <w:sz w:val="24"/>
          <w:szCs w:val="24"/>
        </w:rPr>
        <w:t>Проводить синтаксический разбор словосочетания</w:t>
      </w:r>
      <w:r>
        <w:rPr>
          <w:rFonts w:ascii="Times New Roman" w:hAnsi="Times New Roman" w:cs="Times New Roman"/>
          <w:sz w:val="24"/>
          <w:szCs w:val="24"/>
          <w:lang w:eastAsia="ar-SA"/>
        </w:rPr>
        <w:t>.</w:t>
      </w:r>
    </w:p>
    <w:p w:rsidR="006567B4" w:rsidRPr="00472CF7" w:rsidRDefault="006567B4" w:rsidP="00AF2B79">
      <w:pPr>
        <w:spacing w:after="0"/>
        <w:jc w:val="both"/>
        <w:rPr>
          <w:rFonts w:ascii="Times New Roman" w:hAnsi="Times New Roman" w:cs="Times New Roman"/>
          <w:sz w:val="24"/>
          <w:szCs w:val="24"/>
        </w:rPr>
      </w:pPr>
      <w:r w:rsidRPr="00472CF7">
        <w:rPr>
          <w:rFonts w:ascii="Times New Roman" w:hAnsi="Times New Roman" w:cs="Times New Roman"/>
          <w:sz w:val="24"/>
          <w:szCs w:val="24"/>
        </w:rPr>
        <w:t>знать:</w:t>
      </w:r>
    </w:p>
    <w:p w:rsidR="006567B4" w:rsidRPr="00B0662B" w:rsidRDefault="006567B4" w:rsidP="00AF2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ar-SA"/>
        </w:rPr>
      </w:pPr>
      <w:r w:rsidRPr="00472CF7">
        <w:rPr>
          <w:rFonts w:ascii="Times New Roman" w:hAnsi="Times New Roman" w:cs="Times New Roman"/>
          <w:sz w:val="24"/>
          <w:szCs w:val="24"/>
        </w:rPr>
        <w:t xml:space="preserve">- </w:t>
      </w:r>
      <w:r w:rsidRPr="00E465FF">
        <w:rPr>
          <w:rFonts w:ascii="Times New Roman" w:hAnsi="Times New Roman" w:cs="Times New Roman"/>
          <w:sz w:val="24"/>
          <w:szCs w:val="24"/>
          <w:lang w:eastAsia="ar-SA"/>
        </w:rPr>
        <w:t>тип</w:t>
      </w:r>
      <w:r>
        <w:rPr>
          <w:rFonts w:ascii="Times New Roman" w:hAnsi="Times New Roman" w:cs="Times New Roman"/>
          <w:sz w:val="24"/>
          <w:szCs w:val="24"/>
          <w:lang w:eastAsia="ar-SA"/>
        </w:rPr>
        <w:t>ы</w:t>
      </w:r>
      <w:r w:rsidRPr="00E465FF">
        <w:rPr>
          <w:rFonts w:ascii="Times New Roman" w:hAnsi="Times New Roman" w:cs="Times New Roman"/>
          <w:sz w:val="24"/>
          <w:szCs w:val="24"/>
          <w:lang w:eastAsia="ar-SA"/>
        </w:rPr>
        <w:t xml:space="preserve"> словосочетани</w:t>
      </w:r>
      <w:r>
        <w:rPr>
          <w:rFonts w:ascii="Times New Roman" w:hAnsi="Times New Roman" w:cs="Times New Roman"/>
          <w:sz w:val="24"/>
          <w:szCs w:val="24"/>
          <w:lang w:eastAsia="ar-SA"/>
        </w:rPr>
        <w:t>й.</w:t>
      </w:r>
    </w:p>
    <w:p w:rsidR="006567B4" w:rsidRPr="00472CF7" w:rsidRDefault="006567B4" w:rsidP="00AF2B79">
      <w:pPr>
        <w:spacing w:after="0"/>
        <w:jc w:val="both"/>
        <w:rPr>
          <w:rFonts w:ascii="Times New Roman" w:hAnsi="Times New Roman" w:cs="Times New Roman"/>
          <w:sz w:val="24"/>
          <w:szCs w:val="24"/>
        </w:rPr>
      </w:pPr>
      <w:r>
        <w:rPr>
          <w:rFonts w:ascii="Times New Roman" w:hAnsi="Times New Roman" w:cs="Times New Roman"/>
          <w:sz w:val="24"/>
          <w:szCs w:val="24"/>
        </w:rPr>
        <w:t>-</w:t>
      </w:r>
      <w:r w:rsidRPr="00E465FF">
        <w:rPr>
          <w:rFonts w:ascii="Times New Roman" w:hAnsi="Times New Roman" w:cs="Times New Roman"/>
          <w:sz w:val="24"/>
          <w:szCs w:val="24"/>
          <w:lang w:eastAsia="ar-SA"/>
        </w:rPr>
        <w:t>способы связи слов</w:t>
      </w:r>
      <w:r w:rsidRPr="00E465FF">
        <w:rPr>
          <w:rFonts w:ascii="Times New Roman" w:hAnsi="Times New Roman" w:cs="Times New Roman"/>
          <w:sz w:val="24"/>
          <w:szCs w:val="24"/>
        </w:rPr>
        <w:t xml:space="preserve"> в словосочетании.</w:t>
      </w:r>
    </w:p>
    <w:p w:rsidR="006567B4" w:rsidRPr="00472CF7" w:rsidRDefault="006567B4" w:rsidP="00AF2B79">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Задачи практической работы</w:t>
      </w:r>
    </w:p>
    <w:p w:rsidR="006567B4" w:rsidRPr="00472CF7" w:rsidRDefault="006567B4" w:rsidP="00AF2B79">
      <w:pPr>
        <w:spacing w:after="0"/>
        <w:jc w:val="both"/>
        <w:rPr>
          <w:rFonts w:ascii="Times New Roman" w:hAnsi="Times New Roman" w:cs="Times New Roman"/>
          <w:sz w:val="24"/>
          <w:szCs w:val="24"/>
        </w:rPr>
      </w:pPr>
      <w:r w:rsidRPr="00472CF7">
        <w:rPr>
          <w:rFonts w:ascii="Times New Roman" w:hAnsi="Times New Roman" w:cs="Times New Roman"/>
          <w:sz w:val="24"/>
          <w:szCs w:val="24"/>
        </w:rPr>
        <w:t>1. Повторить теоретический материал по теме практической работы.</w:t>
      </w:r>
    </w:p>
    <w:p w:rsidR="006567B4" w:rsidRPr="00472CF7" w:rsidRDefault="006567B4" w:rsidP="00AF2B79">
      <w:pPr>
        <w:spacing w:after="0"/>
        <w:jc w:val="both"/>
        <w:rPr>
          <w:rFonts w:ascii="Times New Roman" w:hAnsi="Times New Roman" w:cs="Times New Roman"/>
          <w:sz w:val="24"/>
          <w:szCs w:val="24"/>
        </w:rPr>
      </w:pPr>
      <w:r w:rsidRPr="00472CF7">
        <w:rPr>
          <w:rFonts w:ascii="Times New Roman" w:hAnsi="Times New Roman" w:cs="Times New Roman"/>
          <w:sz w:val="24"/>
          <w:szCs w:val="24"/>
        </w:rPr>
        <w:t>2.Ответить на вопросы для закрепления теоретического материала.</w:t>
      </w:r>
    </w:p>
    <w:p w:rsidR="006567B4" w:rsidRPr="00472CF7" w:rsidRDefault="006567B4" w:rsidP="00AF2B79">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Выполнить предложенные задания.</w:t>
      </w:r>
    </w:p>
    <w:p w:rsidR="006567B4" w:rsidRPr="00472CF7" w:rsidRDefault="006567B4" w:rsidP="00AF2B79">
      <w:pPr>
        <w:spacing w:after="0"/>
        <w:jc w:val="both"/>
        <w:rPr>
          <w:rFonts w:ascii="Times New Roman" w:hAnsi="Times New Roman" w:cs="Times New Roman"/>
          <w:sz w:val="24"/>
          <w:szCs w:val="24"/>
        </w:rPr>
      </w:pPr>
      <w:r>
        <w:rPr>
          <w:rFonts w:ascii="Times New Roman" w:hAnsi="Times New Roman" w:cs="Times New Roman"/>
          <w:sz w:val="24"/>
          <w:szCs w:val="24"/>
        </w:rPr>
        <w:t>4</w:t>
      </w:r>
      <w:r w:rsidRPr="00472CF7">
        <w:rPr>
          <w:rFonts w:ascii="Times New Roman" w:hAnsi="Times New Roman" w:cs="Times New Roman"/>
          <w:sz w:val="24"/>
          <w:szCs w:val="24"/>
        </w:rPr>
        <w:t xml:space="preserve">. Записать </w:t>
      </w:r>
      <w:r>
        <w:rPr>
          <w:rFonts w:ascii="Times New Roman" w:hAnsi="Times New Roman" w:cs="Times New Roman"/>
          <w:sz w:val="24"/>
          <w:szCs w:val="24"/>
        </w:rPr>
        <w:t xml:space="preserve">выполненные задания </w:t>
      </w:r>
      <w:r w:rsidRPr="00472CF7">
        <w:rPr>
          <w:rFonts w:ascii="Times New Roman" w:hAnsi="Times New Roman" w:cs="Times New Roman"/>
          <w:sz w:val="24"/>
          <w:szCs w:val="24"/>
        </w:rPr>
        <w:t>в тетради для практических работ.</w:t>
      </w:r>
    </w:p>
    <w:p w:rsidR="006567B4" w:rsidRPr="00472CF7" w:rsidRDefault="006567B4" w:rsidP="00AF2B79">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Обеспеченность занятия (средства обучения)</w:t>
      </w:r>
    </w:p>
    <w:p w:rsidR="006567B4" w:rsidRPr="00472CF7" w:rsidRDefault="006567B4" w:rsidP="00AF2B79">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Учебник по </w:t>
      </w:r>
      <w:r>
        <w:rPr>
          <w:rFonts w:ascii="Times New Roman" w:hAnsi="Times New Roman" w:cs="Times New Roman"/>
          <w:sz w:val="24"/>
          <w:szCs w:val="24"/>
        </w:rPr>
        <w:t>русскому языку</w:t>
      </w:r>
      <w:r w:rsidRPr="00472CF7">
        <w:rPr>
          <w:rFonts w:ascii="Times New Roman" w:hAnsi="Times New Roman" w:cs="Times New Roman"/>
          <w:sz w:val="24"/>
          <w:szCs w:val="24"/>
        </w:rPr>
        <w:t>.</w:t>
      </w:r>
    </w:p>
    <w:p w:rsidR="006567B4" w:rsidRPr="00472CF7" w:rsidRDefault="006567B4" w:rsidP="00AF2B79">
      <w:pPr>
        <w:spacing w:after="0"/>
        <w:jc w:val="both"/>
        <w:rPr>
          <w:rFonts w:ascii="Times New Roman" w:hAnsi="Times New Roman" w:cs="Times New Roman"/>
          <w:sz w:val="24"/>
          <w:szCs w:val="24"/>
        </w:rPr>
      </w:pPr>
      <w:r>
        <w:rPr>
          <w:rFonts w:ascii="Times New Roman" w:hAnsi="Times New Roman" w:cs="Times New Roman"/>
          <w:sz w:val="24"/>
          <w:szCs w:val="24"/>
        </w:rPr>
        <w:t>2</w:t>
      </w:r>
      <w:r w:rsidRPr="00472CF7">
        <w:rPr>
          <w:rFonts w:ascii="Times New Roman" w:hAnsi="Times New Roman" w:cs="Times New Roman"/>
          <w:sz w:val="24"/>
          <w:szCs w:val="24"/>
        </w:rPr>
        <w:t>.Тексты заданий.</w:t>
      </w:r>
    </w:p>
    <w:p w:rsidR="006567B4" w:rsidRPr="00472CF7" w:rsidRDefault="006567B4" w:rsidP="00AF2B79">
      <w:pPr>
        <w:spacing w:after="0"/>
        <w:jc w:val="both"/>
        <w:rPr>
          <w:rFonts w:ascii="Times New Roman" w:hAnsi="Times New Roman" w:cs="Times New Roman"/>
          <w:sz w:val="24"/>
          <w:szCs w:val="24"/>
        </w:rPr>
      </w:pPr>
      <w:r>
        <w:rPr>
          <w:rFonts w:ascii="Times New Roman" w:hAnsi="Times New Roman" w:cs="Times New Roman"/>
          <w:sz w:val="24"/>
          <w:szCs w:val="24"/>
        </w:rPr>
        <w:t>3</w:t>
      </w:r>
      <w:r w:rsidRPr="00472CF7">
        <w:rPr>
          <w:rFonts w:ascii="Times New Roman" w:hAnsi="Times New Roman" w:cs="Times New Roman"/>
          <w:sz w:val="24"/>
          <w:szCs w:val="24"/>
        </w:rPr>
        <w:t>. Тетради для практических работ.</w:t>
      </w:r>
    </w:p>
    <w:p w:rsidR="006567B4" w:rsidRPr="00472CF7" w:rsidRDefault="006567B4" w:rsidP="00AF2B79">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Вопросы для закрепления теоретического материала по теме:</w:t>
      </w:r>
    </w:p>
    <w:p w:rsidR="006567B4" w:rsidRPr="006C737C" w:rsidRDefault="006567B4" w:rsidP="008B1055">
      <w:pPr>
        <w:numPr>
          <w:ilvl w:val="0"/>
          <w:numId w:val="25"/>
        </w:numPr>
        <w:spacing w:after="0" w:line="240" w:lineRule="auto"/>
        <w:ind w:left="284"/>
        <w:jc w:val="both"/>
        <w:rPr>
          <w:rFonts w:ascii="Times New Roman" w:hAnsi="Times New Roman" w:cs="Times New Roman"/>
          <w:sz w:val="24"/>
          <w:szCs w:val="24"/>
          <w:lang w:eastAsia="ar-SA"/>
        </w:rPr>
      </w:pPr>
      <w:r w:rsidRPr="006C737C">
        <w:rPr>
          <w:rFonts w:ascii="Times New Roman" w:hAnsi="Times New Roman" w:cs="Times New Roman"/>
          <w:sz w:val="24"/>
          <w:szCs w:val="24"/>
          <w:lang w:eastAsia="ar-SA"/>
        </w:rPr>
        <w:t>Каковы основные характеристики двух единиц синтаксиса: словосочетания и предложения (типы, способы выражения отношений, виды связи)?</w:t>
      </w:r>
    </w:p>
    <w:p w:rsidR="006567B4" w:rsidRPr="00E45BF8" w:rsidRDefault="006567B4" w:rsidP="008B1055">
      <w:pPr>
        <w:pStyle w:val="aa"/>
        <w:numPr>
          <w:ilvl w:val="0"/>
          <w:numId w:val="25"/>
        </w:numPr>
        <w:spacing w:after="0" w:line="240" w:lineRule="auto"/>
        <w:ind w:left="0" w:firstLine="0"/>
        <w:jc w:val="both"/>
        <w:rPr>
          <w:rFonts w:ascii="Times New Roman" w:hAnsi="Times New Roman" w:cs="Times New Roman"/>
          <w:sz w:val="24"/>
          <w:szCs w:val="24"/>
        </w:rPr>
      </w:pPr>
      <w:r w:rsidRPr="00E45BF8">
        <w:rPr>
          <w:rFonts w:ascii="Times New Roman" w:hAnsi="Times New Roman" w:cs="Times New Roman"/>
          <w:sz w:val="24"/>
          <w:szCs w:val="24"/>
        </w:rPr>
        <w:t xml:space="preserve">Назовите </w:t>
      </w:r>
      <w:r>
        <w:rPr>
          <w:rFonts w:ascii="Times New Roman" w:hAnsi="Times New Roman" w:cs="Times New Roman"/>
          <w:sz w:val="24"/>
          <w:szCs w:val="24"/>
        </w:rPr>
        <w:t>типы</w:t>
      </w:r>
      <w:r w:rsidRPr="00E45BF8">
        <w:rPr>
          <w:rFonts w:ascii="Times New Roman" w:hAnsi="Times New Roman" w:cs="Times New Roman"/>
          <w:sz w:val="24"/>
          <w:szCs w:val="24"/>
        </w:rPr>
        <w:t xml:space="preserve"> словосочетаний. От чего зависит </w:t>
      </w:r>
      <w:r>
        <w:rPr>
          <w:rFonts w:ascii="Times New Roman" w:hAnsi="Times New Roman" w:cs="Times New Roman"/>
          <w:sz w:val="24"/>
          <w:szCs w:val="24"/>
        </w:rPr>
        <w:t>тип</w:t>
      </w:r>
      <w:r w:rsidRPr="00E45BF8">
        <w:rPr>
          <w:rFonts w:ascii="Times New Roman" w:hAnsi="Times New Roman" w:cs="Times New Roman"/>
          <w:sz w:val="24"/>
          <w:szCs w:val="24"/>
        </w:rPr>
        <w:t xml:space="preserve"> словосочетания?</w:t>
      </w:r>
    </w:p>
    <w:p w:rsidR="006567B4" w:rsidRDefault="006567B4" w:rsidP="008B1055">
      <w:pPr>
        <w:pStyle w:val="aa"/>
        <w:numPr>
          <w:ilvl w:val="0"/>
          <w:numId w:val="25"/>
        </w:numPr>
        <w:spacing w:after="0" w:line="240" w:lineRule="auto"/>
        <w:ind w:left="0" w:firstLine="0"/>
        <w:jc w:val="both"/>
        <w:rPr>
          <w:rFonts w:ascii="Times New Roman" w:hAnsi="Times New Roman" w:cs="Times New Roman"/>
          <w:sz w:val="24"/>
          <w:szCs w:val="24"/>
        </w:rPr>
      </w:pPr>
      <w:r w:rsidRPr="00E45BF8">
        <w:rPr>
          <w:rFonts w:ascii="Times New Roman" w:hAnsi="Times New Roman" w:cs="Times New Roman"/>
          <w:sz w:val="24"/>
          <w:szCs w:val="24"/>
        </w:rPr>
        <w:t>Назовите виды связи между словами в словосочетаниях.</w:t>
      </w:r>
    </w:p>
    <w:p w:rsidR="006567B4" w:rsidRDefault="006567B4" w:rsidP="008B1055">
      <w:pPr>
        <w:pStyle w:val="aa"/>
        <w:numPr>
          <w:ilvl w:val="0"/>
          <w:numId w:val="25"/>
        </w:numPr>
        <w:spacing w:after="0" w:line="240" w:lineRule="auto"/>
        <w:ind w:left="0" w:firstLine="0"/>
        <w:jc w:val="both"/>
        <w:rPr>
          <w:rFonts w:ascii="Times New Roman" w:hAnsi="Times New Roman" w:cs="Times New Roman"/>
          <w:sz w:val="24"/>
          <w:szCs w:val="24"/>
        </w:rPr>
      </w:pPr>
      <w:r w:rsidRPr="00E45BF8">
        <w:rPr>
          <w:rFonts w:ascii="Times New Roman" w:hAnsi="Times New Roman" w:cs="Times New Roman"/>
          <w:sz w:val="24"/>
          <w:szCs w:val="24"/>
        </w:rPr>
        <w:t>Является ли словосочетанием подлежащее и сказуемое?</w:t>
      </w:r>
    </w:p>
    <w:p w:rsidR="006567B4" w:rsidRPr="006C737C" w:rsidRDefault="006567B4" w:rsidP="00E45BF8">
      <w:pPr>
        <w:spacing w:after="0" w:line="240" w:lineRule="auto"/>
        <w:jc w:val="both"/>
        <w:rPr>
          <w:rFonts w:ascii="Times New Roman" w:hAnsi="Times New Roman" w:cs="Times New Roman"/>
          <w:sz w:val="28"/>
          <w:szCs w:val="28"/>
          <w:lang w:eastAsia="ar-SA"/>
        </w:rPr>
      </w:pPr>
      <w:r>
        <w:rPr>
          <w:rFonts w:ascii="Times New Roman" w:hAnsi="Times New Roman" w:cs="Times New Roman"/>
          <w:sz w:val="24"/>
          <w:szCs w:val="24"/>
        </w:rPr>
        <w:t xml:space="preserve">5)          </w:t>
      </w:r>
      <w:r w:rsidRPr="00E45BF8">
        <w:rPr>
          <w:rFonts w:ascii="Times New Roman" w:hAnsi="Times New Roman" w:cs="Times New Roman"/>
          <w:sz w:val="24"/>
          <w:szCs w:val="24"/>
        </w:rPr>
        <w:t>А что ещё не является словосочетанием?</w:t>
      </w:r>
    </w:p>
    <w:p w:rsidR="006567B4" w:rsidRDefault="006567B4" w:rsidP="00B81B5D">
      <w:pPr>
        <w:spacing w:after="0" w:line="240" w:lineRule="auto"/>
        <w:ind w:left="284"/>
        <w:jc w:val="center"/>
        <w:rPr>
          <w:rFonts w:ascii="Times New Roman" w:hAnsi="Times New Roman" w:cs="Times New Roman"/>
          <w:b/>
          <w:bCs/>
          <w:sz w:val="30"/>
          <w:szCs w:val="30"/>
          <w:lang w:eastAsia="ar-SA"/>
        </w:rPr>
      </w:pPr>
    </w:p>
    <w:p w:rsidR="006567B4" w:rsidRPr="00E45BF8" w:rsidRDefault="006567B4" w:rsidP="00B81B5D">
      <w:pPr>
        <w:spacing w:after="0" w:line="240" w:lineRule="auto"/>
        <w:ind w:left="284"/>
        <w:jc w:val="center"/>
        <w:rPr>
          <w:rFonts w:ascii="Times New Roman" w:hAnsi="Times New Roman" w:cs="Times New Roman"/>
          <w:b/>
          <w:bCs/>
          <w:sz w:val="24"/>
          <w:szCs w:val="24"/>
          <w:lang w:eastAsia="ar-SA"/>
        </w:rPr>
      </w:pPr>
      <w:r w:rsidRPr="00B81B5D">
        <w:rPr>
          <w:rFonts w:ascii="Times New Roman" w:hAnsi="Times New Roman" w:cs="Times New Roman"/>
          <w:b/>
          <w:bCs/>
          <w:sz w:val="24"/>
          <w:szCs w:val="24"/>
          <w:lang w:eastAsia="ar-SA"/>
        </w:rPr>
        <w:t>Краткое изложение теоретических вопросов</w:t>
      </w:r>
    </w:p>
    <w:p w:rsidR="006567B4" w:rsidRPr="00E45BF8" w:rsidRDefault="006567B4" w:rsidP="00B81B5D">
      <w:pPr>
        <w:ind w:left="284"/>
        <w:jc w:val="both"/>
        <w:rPr>
          <w:rFonts w:ascii="Times New Roman" w:hAnsi="Times New Roman" w:cs="Times New Roman"/>
          <w:sz w:val="24"/>
          <w:szCs w:val="24"/>
          <w:lang w:eastAsia="ar-SA"/>
        </w:rPr>
      </w:pPr>
      <w:r w:rsidRPr="00B81B5D">
        <w:rPr>
          <w:rFonts w:ascii="Times New Roman" w:hAnsi="Times New Roman" w:cs="Times New Roman"/>
          <w:b/>
          <w:bCs/>
          <w:color w:val="000000"/>
          <w:sz w:val="24"/>
          <w:szCs w:val="24"/>
          <w:shd w:val="clear" w:color="auto" w:fill="FFFFFF"/>
        </w:rPr>
        <w:t>Словосочетание</w:t>
      </w:r>
      <w:r w:rsidRPr="00B81B5D">
        <w:rPr>
          <w:rStyle w:val="apple-converted-space"/>
          <w:rFonts w:ascii="Times New Roman" w:hAnsi="Times New Roman" w:cs="Times New Roman"/>
          <w:color w:val="000000"/>
          <w:sz w:val="24"/>
          <w:szCs w:val="24"/>
          <w:shd w:val="clear" w:color="auto" w:fill="FFFFFF"/>
        </w:rPr>
        <w:t> </w:t>
      </w:r>
      <w:r w:rsidRPr="00B81B5D">
        <w:rPr>
          <w:rFonts w:ascii="Times New Roman" w:hAnsi="Times New Roman" w:cs="Times New Roman"/>
          <w:color w:val="000000"/>
          <w:sz w:val="24"/>
          <w:szCs w:val="24"/>
          <w:shd w:val="clear" w:color="auto" w:fill="FFFFFF"/>
        </w:rPr>
        <w:t>- это соединение двух или более знаменательных слов, связанных по смыслу и грамматически и представляющих собой сложные наименования явлений объективной действительности, например</w:t>
      </w:r>
      <w:r w:rsidRPr="00B81B5D">
        <w:rPr>
          <w:rFonts w:ascii="Times New Roman" w:hAnsi="Times New Roman" w:cs="Times New Roman"/>
          <w:i/>
          <w:iCs/>
          <w:color w:val="000000"/>
          <w:sz w:val="24"/>
          <w:szCs w:val="24"/>
          <w:shd w:val="clear" w:color="auto" w:fill="FFFFFF"/>
        </w:rPr>
        <w:t>: студенческое собрание, статья по диалектологии, человек среднего роста, читать вслух</w:t>
      </w:r>
      <w:r w:rsidRPr="00B81B5D">
        <w:rPr>
          <w:rFonts w:ascii="Times New Roman" w:hAnsi="Times New Roman" w:cs="Times New Roman"/>
          <w:color w:val="000000"/>
          <w:sz w:val="24"/>
          <w:szCs w:val="24"/>
          <w:shd w:val="clear" w:color="auto" w:fill="FFFFFF"/>
        </w:rPr>
        <w:t>. Являясь наряду со словом элементом построения предложения, словосочетание выступает в качестве одной из основных синтаксических единиц.</w:t>
      </w:r>
      <w:r w:rsidRPr="00B81B5D">
        <w:rPr>
          <w:rFonts w:ascii="Times New Roman" w:hAnsi="Times New Roman" w:cs="Times New Roman"/>
          <w:color w:val="000000"/>
          <w:sz w:val="24"/>
          <w:szCs w:val="24"/>
        </w:rPr>
        <w:br/>
      </w:r>
      <w:r w:rsidRPr="00B81B5D">
        <w:rPr>
          <w:rFonts w:ascii="Times New Roman" w:hAnsi="Times New Roman" w:cs="Times New Roman"/>
          <w:color w:val="000000"/>
          <w:sz w:val="24"/>
          <w:szCs w:val="24"/>
          <w:shd w:val="clear" w:color="auto" w:fill="FFFFFF"/>
        </w:rPr>
        <w:t>Различаются словосочетания</w:t>
      </w:r>
      <w:r w:rsidRPr="00B81B5D">
        <w:rPr>
          <w:rStyle w:val="apple-converted-space"/>
          <w:rFonts w:ascii="Times New Roman" w:hAnsi="Times New Roman" w:cs="Times New Roman"/>
          <w:color w:val="000000"/>
          <w:sz w:val="24"/>
          <w:szCs w:val="24"/>
          <w:shd w:val="clear" w:color="auto" w:fill="FFFFFF"/>
        </w:rPr>
        <w:t> </w:t>
      </w:r>
      <w:r w:rsidRPr="00B81B5D">
        <w:rPr>
          <w:rFonts w:ascii="Times New Roman" w:hAnsi="Times New Roman" w:cs="Times New Roman"/>
          <w:b/>
          <w:bCs/>
          <w:color w:val="000000"/>
          <w:sz w:val="24"/>
          <w:szCs w:val="24"/>
          <w:shd w:val="clear" w:color="auto" w:fill="FFFFFF"/>
        </w:rPr>
        <w:t>синтаксические</w:t>
      </w:r>
      <w:r w:rsidRPr="00B81B5D">
        <w:rPr>
          <w:rStyle w:val="apple-converted-space"/>
          <w:rFonts w:ascii="Times New Roman" w:hAnsi="Times New Roman" w:cs="Times New Roman"/>
          <w:color w:val="000000"/>
          <w:sz w:val="24"/>
          <w:szCs w:val="24"/>
          <w:shd w:val="clear" w:color="auto" w:fill="FFFFFF"/>
        </w:rPr>
        <w:t> </w:t>
      </w:r>
      <w:r w:rsidRPr="00B81B5D">
        <w:rPr>
          <w:rFonts w:ascii="Times New Roman" w:hAnsi="Times New Roman" w:cs="Times New Roman"/>
          <w:color w:val="000000"/>
          <w:sz w:val="24"/>
          <w:szCs w:val="24"/>
          <w:shd w:val="clear" w:color="auto" w:fill="FFFFFF"/>
        </w:rPr>
        <w:t>и словосочетания</w:t>
      </w:r>
      <w:r w:rsidRPr="00B81B5D">
        <w:rPr>
          <w:rStyle w:val="apple-converted-space"/>
          <w:rFonts w:ascii="Times New Roman" w:hAnsi="Times New Roman" w:cs="Times New Roman"/>
          <w:color w:val="000000"/>
          <w:sz w:val="24"/>
          <w:szCs w:val="24"/>
          <w:shd w:val="clear" w:color="auto" w:fill="FFFFFF"/>
        </w:rPr>
        <w:t> </w:t>
      </w:r>
      <w:r w:rsidRPr="00B81B5D">
        <w:rPr>
          <w:rFonts w:ascii="Times New Roman" w:hAnsi="Times New Roman" w:cs="Times New Roman"/>
          <w:b/>
          <w:bCs/>
          <w:color w:val="000000"/>
          <w:sz w:val="24"/>
          <w:szCs w:val="24"/>
          <w:shd w:val="clear" w:color="auto" w:fill="FFFFFF"/>
        </w:rPr>
        <w:t>фразеологические</w:t>
      </w:r>
      <w:r w:rsidRPr="00B81B5D">
        <w:rPr>
          <w:rFonts w:ascii="Times New Roman" w:hAnsi="Times New Roman" w:cs="Times New Roman"/>
          <w:color w:val="000000"/>
          <w:sz w:val="24"/>
          <w:szCs w:val="24"/>
          <w:shd w:val="clear" w:color="auto" w:fill="FFFFFF"/>
        </w:rPr>
        <w:t xml:space="preserve">. </w:t>
      </w:r>
      <w:r w:rsidRPr="00B81B5D">
        <w:rPr>
          <w:rFonts w:ascii="Times New Roman" w:hAnsi="Times New Roman" w:cs="Times New Roman"/>
          <w:color w:val="000000"/>
          <w:sz w:val="24"/>
          <w:szCs w:val="24"/>
          <w:shd w:val="clear" w:color="auto" w:fill="FFFFFF"/>
        </w:rPr>
        <w:lastRenderedPageBreak/>
        <w:t>Первые изучаются в синтаксисе, вторые - во фразеологии. Ср.: 1)</w:t>
      </w:r>
      <w:r w:rsidRPr="00B81B5D">
        <w:rPr>
          <w:rStyle w:val="apple-converted-space"/>
          <w:rFonts w:ascii="Times New Roman" w:hAnsi="Times New Roman" w:cs="Times New Roman"/>
          <w:color w:val="000000"/>
          <w:sz w:val="24"/>
          <w:szCs w:val="24"/>
          <w:shd w:val="clear" w:color="auto" w:fill="FFFFFF"/>
        </w:rPr>
        <w:t> </w:t>
      </w:r>
      <w:r w:rsidRPr="00B81B5D">
        <w:rPr>
          <w:rFonts w:ascii="Times New Roman" w:hAnsi="Times New Roman" w:cs="Times New Roman"/>
          <w:i/>
          <w:iCs/>
          <w:color w:val="000000"/>
          <w:sz w:val="24"/>
          <w:szCs w:val="24"/>
          <w:shd w:val="clear" w:color="auto" w:fill="FFFFFF"/>
        </w:rPr>
        <w:t>красная материя, железная балка, тупой взгляд</w:t>
      </w:r>
      <w:r w:rsidRPr="00B81B5D">
        <w:rPr>
          <w:rFonts w:ascii="Times New Roman" w:hAnsi="Times New Roman" w:cs="Times New Roman"/>
          <w:color w:val="000000"/>
          <w:sz w:val="24"/>
          <w:szCs w:val="24"/>
          <w:shd w:val="clear" w:color="auto" w:fill="FFFFFF"/>
        </w:rPr>
        <w:t>; 2)</w:t>
      </w:r>
      <w:r w:rsidRPr="00B81B5D">
        <w:rPr>
          <w:rStyle w:val="apple-converted-space"/>
          <w:rFonts w:ascii="Times New Roman" w:hAnsi="Times New Roman" w:cs="Times New Roman"/>
          <w:color w:val="000000"/>
          <w:sz w:val="24"/>
          <w:szCs w:val="24"/>
          <w:shd w:val="clear" w:color="auto" w:fill="FFFFFF"/>
        </w:rPr>
        <w:t> </w:t>
      </w:r>
      <w:r w:rsidRPr="00B81B5D">
        <w:rPr>
          <w:rFonts w:ascii="Times New Roman" w:hAnsi="Times New Roman" w:cs="Times New Roman"/>
          <w:i/>
          <w:iCs/>
          <w:color w:val="000000"/>
          <w:sz w:val="24"/>
          <w:szCs w:val="24"/>
          <w:shd w:val="clear" w:color="auto" w:fill="FFFFFF"/>
        </w:rPr>
        <w:t>красная смородина, железная дорога, тупой угол.</w:t>
      </w:r>
      <w:r w:rsidRPr="00B81B5D">
        <w:rPr>
          <w:rFonts w:ascii="Times New Roman" w:hAnsi="Times New Roman" w:cs="Times New Roman"/>
          <w:color w:val="000000"/>
          <w:sz w:val="24"/>
          <w:szCs w:val="24"/>
        </w:rPr>
        <w:br/>
      </w:r>
      <w:r w:rsidRPr="00E45BF8">
        <w:rPr>
          <w:rFonts w:ascii="Times New Roman" w:hAnsi="Times New Roman" w:cs="Times New Roman"/>
          <w:color w:val="000000"/>
          <w:sz w:val="24"/>
          <w:szCs w:val="24"/>
          <w:shd w:val="clear" w:color="auto" w:fill="FFFFFF"/>
          <w:lang w:eastAsia="ar-SA"/>
        </w:rPr>
        <w:t>В словосочетании имеются только подчинительные отношения .</w:t>
      </w:r>
      <w:r w:rsidRPr="00E45BF8">
        <w:rPr>
          <w:rFonts w:ascii="Times New Roman" w:hAnsi="Times New Roman" w:cs="Times New Roman"/>
          <w:color w:val="000000"/>
          <w:sz w:val="24"/>
          <w:szCs w:val="24"/>
          <w:lang w:eastAsia="ar-SA"/>
        </w:rPr>
        <w:br/>
      </w:r>
      <w:r w:rsidRPr="00E45BF8">
        <w:rPr>
          <w:rFonts w:ascii="Times New Roman" w:hAnsi="Times New Roman" w:cs="Times New Roman"/>
          <w:color w:val="000000"/>
          <w:sz w:val="24"/>
          <w:szCs w:val="24"/>
          <w:shd w:val="clear" w:color="auto" w:fill="FFFFFF"/>
          <w:lang w:eastAsia="ar-SA"/>
        </w:rPr>
        <w:t>Что касается соотношения между словосочетанием и словом, то они сближаются выполняемой ими функцией, причем словосочетания, подобно словам, имеют формы словоизменения, выражающие связь данного словосочетания с другими словами или словосочетаниями в предложении, например: </w:t>
      </w:r>
      <w:r w:rsidRPr="00E45BF8">
        <w:rPr>
          <w:rFonts w:ascii="Times New Roman" w:hAnsi="Times New Roman" w:cs="Times New Roman"/>
          <w:i/>
          <w:iCs/>
          <w:color w:val="000000"/>
          <w:sz w:val="24"/>
          <w:szCs w:val="24"/>
          <w:shd w:val="clear" w:color="auto" w:fill="FFFFFF"/>
          <w:lang w:eastAsia="ar-SA"/>
        </w:rPr>
        <w:t>книга брата, книги брата, книге брата</w:t>
      </w:r>
      <w:r w:rsidRPr="00E45BF8">
        <w:rPr>
          <w:rFonts w:ascii="Times New Roman" w:hAnsi="Times New Roman" w:cs="Times New Roman"/>
          <w:color w:val="000000"/>
          <w:sz w:val="24"/>
          <w:szCs w:val="24"/>
          <w:shd w:val="clear" w:color="auto" w:fill="FFFFFF"/>
          <w:lang w:eastAsia="ar-SA"/>
        </w:rPr>
        <w:t> и т.д. (изменяется стержневое слово); </w:t>
      </w:r>
      <w:r w:rsidRPr="00E45BF8">
        <w:rPr>
          <w:rFonts w:ascii="Times New Roman" w:hAnsi="Times New Roman" w:cs="Times New Roman"/>
          <w:i/>
          <w:iCs/>
          <w:color w:val="000000"/>
          <w:sz w:val="24"/>
          <w:szCs w:val="24"/>
          <w:shd w:val="clear" w:color="auto" w:fill="FFFFFF"/>
          <w:lang w:eastAsia="ar-SA"/>
        </w:rPr>
        <w:t>старый дом, старого дома, старому дому</w:t>
      </w:r>
      <w:r w:rsidRPr="00E45BF8">
        <w:rPr>
          <w:rFonts w:ascii="Times New Roman" w:hAnsi="Times New Roman" w:cs="Times New Roman"/>
          <w:color w:val="000000"/>
          <w:sz w:val="24"/>
          <w:szCs w:val="24"/>
          <w:shd w:val="clear" w:color="auto" w:fill="FFFFFF"/>
          <w:lang w:eastAsia="ar-SA"/>
        </w:rPr>
        <w:t> и т.д. (оба члена словосочетания имеют одинаковые формы словоизменения). Словосочетания могут и должны изучаться не только в составе предложения как его структурные элементы, но и вне его как лексико-семантические единства, образуемые по законам данного языка. </w:t>
      </w:r>
      <w:r w:rsidRPr="00E45BF8">
        <w:rPr>
          <w:rFonts w:ascii="Times New Roman" w:hAnsi="Times New Roman" w:cs="Times New Roman"/>
          <w:color w:val="000000"/>
          <w:sz w:val="24"/>
          <w:szCs w:val="24"/>
          <w:lang w:eastAsia="ar-SA"/>
        </w:rPr>
        <w:br/>
      </w:r>
      <w:r w:rsidRPr="00E45BF8">
        <w:rPr>
          <w:rFonts w:ascii="Times New Roman" w:hAnsi="Times New Roman" w:cs="Times New Roman"/>
          <w:sz w:val="24"/>
          <w:szCs w:val="24"/>
          <w:lang w:eastAsia="ar-SA"/>
        </w:rPr>
        <w:t>1.</w:t>
      </w:r>
      <w:r w:rsidRPr="00E45BF8">
        <w:rPr>
          <w:rFonts w:ascii="Times New Roman" w:hAnsi="Times New Roman" w:cs="Times New Roman"/>
          <w:color w:val="000000"/>
          <w:sz w:val="24"/>
          <w:szCs w:val="24"/>
          <w:lang w:eastAsia="ar-SA"/>
        </w:rPr>
        <w:t>К числу словосочетаний не относятся пары, образуемые подлежащим и сказуемым, поскольку здесь налицо отношения, возникающие только в предложении (предикативные отношения); </w:t>
      </w:r>
    </w:p>
    <w:p w:rsidR="006567B4" w:rsidRPr="00B81B5D" w:rsidRDefault="006567B4" w:rsidP="00B81B5D">
      <w:pPr>
        <w:shd w:val="clear" w:color="auto" w:fill="FFFFFF"/>
        <w:spacing w:after="0" w:line="240" w:lineRule="auto"/>
        <w:ind w:left="284"/>
        <w:jc w:val="both"/>
        <w:rPr>
          <w:rFonts w:ascii="Times New Roman" w:hAnsi="Times New Roman" w:cs="Times New Roman"/>
          <w:color w:val="000000"/>
          <w:sz w:val="24"/>
          <w:szCs w:val="24"/>
          <w:lang w:eastAsia="ar-SA"/>
        </w:rPr>
      </w:pPr>
      <w:r w:rsidRPr="00B81B5D">
        <w:rPr>
          <w:rFonts w:ascii="Times New Roman" w:hAnsi="Times New Roman" w:cs="Times New Roman"/>
          <w:color w:val="000000"/>
          <w:sz w:val="24"/>
          <w:szCs w:val="24"/>
          <w:lang w:eastAsia="ar-SA"/>
        </w:rPr>
        <w:t>2.Не образуют словосочетания также конструкции, связанные так называемыми полупредикативными отношениями, т.е. обособленный оборот и слово, к которому он относится;</w:t>
      </w:r>
      <w:r w:rsidRPr="00E45BF8">
        <w:rPr>
          <w:rFonts w:ascii="Times New Roman" w:hAnsi="Times New Roman" w:cs="Times New Roman"/>
          <w:color w:val="000000"/>
          <w:sz w:val="24"/>
          <w:szCs w:val="24"/>
          <w:lang w:eastAsia="ar-SA"/>
        </w:rPr>
        <w:t> </w:t>
      </w:r>
    </w:p>
    <w:p w:rsidR="006567B4" w:rsidRPr="00B81B5D" w:rsidRDefault="006567B4" w:rsidP="00B81B5D">
      <w:pPr>
        <w:shd w:val="clear" w:color="auto" w:fill="FFFFFF"/>
        <w:spacing w:after="0" w:line="240" w:lineRule="auto"/>
        <w:ind w:left="284"/>
        <w:jc w:val="both"/>
        <w:rPr>
          <w:rFonts w:ascii="Times New Roman" w:hAnsi="Times New Roman" w:cs="Times New Roman"/>
          <w:color w:val="000000"/>
          <w:sz w:val="24"/>
          <w:szCs w:val="24"/>
          <w:lang w:eastAsia="ar-SA"/>
        </w:rPr>
      </w:pPr>
      <w:r w:rsidRPr="00B81B5D">
        <w:rPr>
          <w:rFonts w:ascii="Times New Roman" w:hAnsi="Times New Roman" w:cs="Times New Roman"/>
          <w:color w:val="000000"/>
          <w:sz w:val="24"/>
          <w:szCs w:val="24"/>
          <w:lang w:eastAsia="ar-SA"/>
        </w:rPr>
        <w:t>3.Группа однородных членов (сочинительное сочетание) не образует словосочетания, так как не является сложным наименованием явлений объективной действительности. Правда, парные сочетания слов типа</w:t>
      </w:r>
      <w:r w:rsidRPr="00E45BF8">
        <w:rPr>
          <w:rFonts w:ascii="Times New Roman" w:hAnsi="Times New Roman" w:cs="Times New Roman"/>
          <w:color w:val="000000"/>
          <w:sz w:val="24"/>
          <w:szCs w:val="24"/>
          <w:lang w:eastAsia="ar-SA"/>
        </w:rPr>
        <w:t> </w:t>
      </w:r>
      <w:r w:rsidRPr="00B81B5D">
        <w:rPr>
          <w:rFonts w:ascii="Times New Roman" w:hAnsi="Times New Roman" w:cs="Times New Roman"/>
          <w:i/>
          <w:iCs/>
          <w:color w:val="000000"/>
          <w:sz w:val="24"/>
          <w:szCs w:val="24"/>
          <w:lang w:eastAsia="ar-SA"/>
        </w:rPr>
        <w:t>отец и мать</w:t>
      </w:r>
      <w:r w:rsidRPr="00E45BF8">
        <w:rPr>
          <w:rFonts w:ascii="Times New Roman" w:hAnsi="Times New Roman" w:cs="Times New Roman"/>
          <w:color w:val="000000"/>
          <w:sz w:val="24"/>
          <w:szCs w:val="24"/>
          <w:lang w:eastAsia="ar-SA"/>
        </w:rPr>
        <w:t> </w:t>
      </w:r>
      <w:r w:rsidRPr="00B81B5D">
        <w:rPr>
          <w:rFonts w:ascii="Times New Roman" w:hAnsi="Times New Roman" w:cs="Times New Roman"/>
          <w:color w:val="000000"/>
          <w:sz w:val="24"/>
          <w:szCs w:val="24"/>
          <w:lang w:eastAsia="ar-SA"/>
        </w:rPr>
        <w:t>(родители),</w:t>
      </w:r>
      <w:r w:rsidRPr="00E45BF8">
        <w:rPr>
          <w:rFonts w:ascii="Times New Roman" w:hAnsi="Times New Roman" w:cs="Times New Roman"/>
          <w:color w:val="000000"/>
          <w:sz w:val="24"/>
          <w:szCs w:val="24"/>
          <w:lang w:eastAsia="ar-SA"/>
        </w:rPr>
        <w:t> </w:t>
      </w:r>
      <w:r w:rsidRPr="00B81B5D">
        <w:rPr>
          <w:rFonts w:ascii="Times New Roman" w:hAnsi="Times New Roman" w:cs="Times New Roman"/>
          <w:i/>
          <w:iCs/>
          <w:color w:val="000000"/>
          <w:sz w:val="24"/>
          <w:szCs w:val="24"/>
          <w:lang w:eastAsia="ar-SA"/>
        </w:rPr>
        <w:t>муж и жена</w:t>
      </w:r>
      <w:r w:rsidRPr="00E45BF8">
        <w:rPr>
          <w:rFonts w:ascii="Times New Roman" w:hAnsi="Times New Roman" w:cs="Times New Roman"/>
          <w:color w:val="000000"/>
          <w:sz w:val="24"/>
          <w:szCs w:val="24"/>
          <w:lang w:eastAsia="ar-SA"/>
        </w:rPr>
        <w:t> </w:t>
      </w:r>
      <w:r w:rsidRPr="00B81B5D">
        <w:rPr>
          <w:rFonts w:ascii="Times New Roman" w:hAnsi="Times New Roman" w:cs="Times New Roman"/>
          <w:color w:val="000000"/>
          <w:sz w:val="24"/>
          <w:szCs w:val="24"/>
          <w:lang w:eastAsia="ar-SA"/>
        </w:rPr>
        <w:t>(супруги),</w:t>
      </w:r>
      <w:r w:rsidRPr="00E45BF8">
        <w:rPr>
          <w:rFonts w:ascii="Times New Roman" w:hAnsi="Times New Roman" w:cs="Times New Roman"/>
          <w:color w:val="000000"/>
          <w:sz w:val="24"/>
          <w:szCs w:val="24"/>
          <w:lang w:eastAsia="ar-SA"/>
        </w:rPr>
        <w:t> </w:t>
      </w:r>
      <w:r w:rsidRPr="00B81B5D">
        <w:rPr>
          <w:rFonts w:ascii="Times New Roman" w:hAnsi="Times New Roman" w:cs="Times New Roman"/>
          <w:i/>
          <w:iCs/>
          <w:color w:val="000000"/>
          <w:sz w:val="24"/>
          <w:szCs w:val="24"/>
          <w:lang w:eastAsia="ar-SA"/>
        </w:rPr>
        <w:t>день и ночь</w:t>
      </w:r>
      <w:r w:rsidRPr="00E45BF8">
        <w:rPr>
          <w:rFonts w:ascii="Times New Roman" w:hAnsi="Times New Roman" w:cs="Times New Roman"/>
          <w:color w:val="000000"/>
          <w:sz w:val="24"/>
          <w:szCs w:val="24"/>
          <w:lang w:eastAsia="ar-SA"/>
        </w:rPr>
        <w:t> </w:t>
      </w:r>
      <w:r w:rsidRPr="00B81B5D">
        <w:rPr>
          <w:rFonts w:ascii="Times New Roman" w:hAnsi="Times New Roman" w:cs="Times New Roman"/>
          <w:color w:val="000000"/>
          <w:sz w:val="24"/>
          <w:szCs w:val="24"/>
          <w:lang w:eastAsia="ar-SA"/>
        </w:rPr>
        <w:t>(сутки) и т.п., образующие так называемые замкнутые сочетания, компоненты которых связаны соединительными (реже противительными) союзами, употребляются в номинативной функции и тем самым входят в разряд словосочетаний.</w:t>
      </w:r>
    </w:p>
    <w:p w:rsidR="006567B4" w:rsidRPr="00B81B5D" w:rsidRDefault="006567B4" w:rsidP="00B81B5D">
      <w:pPr>
        <w:spacing w:after="0" w:line="240" w:lineRule="auto"/>
        <w:ind w:left="284"/>
        <w:rPr>
          <w:rFonts w:ascii="Times New Roman" w:hAnsi="Times New Roman" w:cs="Times New Roman"/>
          <w:b/>
          <w:bCs/>
          <w:sz w:val="24"/>
          <w:szCs w:val="24"/>
          <w:lang w:eastAsia="ar-SA"/>
        </w:rPr>
      </w:pPr>
    </w:p>
    <w:p w:rsidR="006567B4" w:rsidRDefault="006567B4" w:rsidP="00B81B5D">
      <w:pPr>
        <w:spacing w:after="0" w:line="240" w:lineRule="auto"/>
        <w:ind w:left="284"/>
        <w:jc w:val="both"/>
        <w:rPr>
          <w:rFonts w:ascii="Times New Roman" w:hAnsi="Times New Roman" w:cs="Times New Roman"/>
          <w:sz w:val="24"/>
          <w:szCs w:val="24"/>
          <w:lang w:eastAsia="ar-SA"/>
        </w:rPr>
      </w:pPr>
      <w:r w:rsidRPr="00B81B5D">
        <w:rPr>
          <w:rFonts w:ascii="Times New Roman" w:hAnsi="Times New Roman" w:cs="Times New Roman"/>
          <w:sz w:val="24"/>
          <w:szCs w:val="24"/>
          <w:lang w:eastAsia="ar-SA"/>
        </w:rPr>
        <w:t xml:space="preserve">Под синтаксическими синонимами подразумеваются близкие по смыслу разнооформленные  синтаксические конструкции, различающиеся либо оттенками значения, либо эмоциональной окраской, либо употребительностью в разных стилях речи, либо несколькими из этих признаков одновременно. </w:t>
      </w:r>
    </w:p>
    <w:p w:rsidR="006567B4" w:rsidRDefault="006567B4" w:rsidP="00B81B5D">
      <w:pPr>
        <w:spacing w:after="0" w:line="240" w:lineRule="auto"/>
        <w:ind w:left="284"/>
        <w:jc w:val="both"/>
        <w:rPr>
          <w:rFonts w:ascii="Times New Roman" w:hAnsi="Times New Roman" w:cs="Times New Roman"/>
          <w:sz w:val="24"/>
          <w:szCs w:val="24"/>
          <w:lang w:eastAsia="ar-SA"/>
        </w:rPr>
      </w:pPr>
    </w:p>
    <w:p w:rsidR="006567B4" w:rsidRPr="00E45BF8" w:rsidRDefault="006567B4" w:rsidP="00733620">
      <w:pPr>
        <w:spacing w:after="0" w:line="240" w:lineRule="auto"/>
        <w:jc w:val="both"/>
        <w:rPr>
          <w:rFonts w:ascii="Times New Roman" w:hAnsi="Times New Roman" w:cs="Times New Roman"/>
          <w:b/>
          <w:bCs/>
          <w:sz w:val="24"/>
          <w:szCs w:val="24"/>
        </w:rPr>
      </w:pPr>
      <w:r w:rsidRPr="00E45BF8">
        <w:rPr>
          <w:rFonts w:ascii="Times New Roman" w:hAnsi="Times New Roman" w:cs="Times New Roman"/>
          <w:b/>
          <w:bCs/>
          <w:sz w:val="24"/>
          <w:szCs w:val="24"/>
        </w:rPr>
        <w:t>В зависимости от того, какой частью речи выражено главное слово, выделяются следующие словосочетания:</w:t>
      </w:r>
    </w:p>
    <w:p w:rsidR="006567B4" w:rsidRPr="00E45BF8" w:rsidRDefault="006567B4" w:rsidP="00E45BF8">
      <w:pPr>
        <w:spacing w:after="0" w:line="240" w:lineRule="auto"/>
        <w:ind w:firstLine="851"/>
        <w:jc w:val="both"/>
        <w:rPr>
          <w:rFonts w:ascii="Times New Roman" w:hAnsi="Times New Roman" w:cs="Times New Roman"/>
          <w:sz w:val="24"/>
          <w:szCs w:val="24"/>
        </w:rPr>
      </w:pPr>
      <w:r w:rsidRPr="00E45BF8">
        <w:rPr>
          <w:rFonts w:ascii="Times New Roman" w:hAnsi="Times New Roman" w:cs="Times New Roman"/>
          <w:sz w:val="24"/>
          <w:szCs w:val="24"/>
        </w:rPr>
        <w:t xml:space="preserve">• именные: </w:t>
      </w:r>
      <w:r w:rsidRPr="00E45BF8">
        <w:rPr>
          <w:rFonts w:ascii="Times New Roman" w:hAnsi="Times New Roman" w:cs="Times New Roman"/>
          <w:i/>
          <w:iCs/>
          <w:sz w:val="24"/>
          <w:szCs w:val="24"/>
        </w:rPr>
        <w:t>яркие цветы</w:t>
      </w:r>
      <w:r w:rsidRPr="00E45BF8">
        <w:rPr>
          <w:rFonts w:ascii="Times New Roman" w:hAnsi="Times New Roman" w:cs="Times New Roman"/>
          <w:sz w:val="24"/>
          <w:szCs w:val="24"/>
        </w:rPr>
        <w:t xml:space="preserve"> (главное слово — существительное), </w:t>
      </w:r>
      <w:r w:rsidRPr="00E45BF8">
        <w:rPr>
          <w:rFonts w:ascii="Times New Roman" w:hAnsi="Times New Roman" w:cs="Times New Roman"/>
          <w:i/>
          <w:iCs/>
          <w:sz w:val="24"/>
          <w:szCs w:val="24"/>
        </w:rPr>
        <w:t>очень скромный</w:t>
      </w:r>
      <w:r w:rsidRPr="00E45BF8">
        <w:rPr>
          <w:rFonts w:ascii="Times New Roman" w:hAnsi="Times New Roman" w:cs="Times New Roman"/>
          <w:sz w:val="24"/>
          <w:szCs w:val="24"/>
        </w:rPr>
        <w:t xml:space="preserve"> (главное слово — прилагательное), </w:t>
      </w:r>
      <w:r w:rsidRPr="00E45BF8">
        <w:rPr>
          <w:rFonts w:ascii="Times New Roman" w:hAnsi="Times New Roman" w:cs="Times New Roman"/>
          <w:i/>
          <w:iCs/>
          <w:sz w:val="24"/>
          <w:szCs w:val="24"/>
        </w:rPr>
        <w:t>две подруги</w:t>
      </w:r>
      <w:r w:rsidRPr="00E45BF8">
        <w:rPr>
          <w:rFonts w:ascii="Times New Roman" w:hAnsi="Times New Roman" w:cs="Times New Roman"/>
          <w:sz w:val="24"/>
          <w:szCs w:val="24"/>
        </w:rPr>
        <w:t xml:space="preserve"> (главное слово — числительное); </w:t>
      </w:r>
      <w:r w:rsidRPr="00E45BF8">
        <w:rPr>
          <w:rFonts w:ascii="Times New Roman" w:hAnsi="Times New Roman" w:cs="Times New Roman"/>
          <w:i/>
          <w:iCs/>
          <w:sz w:val="24"/>
          <w:szCs w:val="24"/>
        </w:rPr>
        <w:t>кто-то из ребят</w:t>
      </w:r>
      <w:r w:rsidRPr="00E45BF8">
        <w:rPr>
          <w:rFonts w:ascii="Times New Roman" w:hAnsi="Times New Roman" w:cs="Times New Roman"/>
          <w:sz w:val="24"/>
          <w:szCs w:val="24"/>
        </w:rPr>
        <w:t xml:space="preserve"> (главное слово — местоимение);</w:t>
      </w:r>
    </w:p>
    <w:p w:rsidR="006567B4" w:rsidRPr="00E45BF8" w:rsidRDefault="006567B4" w:rsidP="00E45BF8">
      <w:pPr>
        <w:spacing w:after="0" w:line="240" w:lineRule="auto"/>
        <w:ind w:firstLine="851"/>
        <w:jc w:val="both"/>
        <w:rPr>
          <w:rFonts w:ascii="Times New Roman" w:hAnsi="Times New Roman" w:cs="Times New Roman"/>
          <w:sz w:val="24"/>
          <w:szCs w:val="24"/>
        </w:rPr>
      </w:pPr>
      <w:r w:rsidRPr="00E45BF8">
        <w:rPr>
          <w:rFonts w:ascii="Times New Roman" w:hAnsi="Times New Roman" w:cs="Times New Roman"/>
          <w:sz w:val="24"/>
          <w:szCs w:val="24"/>
        </w:rPr>
        <w:t xml:space="preserve">• глагольные: </w:t>
      </w:r>
      <w:r w:rsidRPr="00E45BF8">
        <w:rPr>
          <w:rFonts w:ascii="Times New Roman" w:hAnsi="Times New Roman" w:cs="Times New Roman"/>
          <w:i/>
          <w:iCs/>
          <w:sz w:val="24"/>
          <w:szCs w:val="24"/>
        </w:rPr>
        <w:t>смотрит вдаль</w:t>
      </w:r>
      <w:r w:rsidRPr="00E45BF8">
        <w:rPr>
          <w:rFonts w:ascii="Times New Roman" w:hAnsi="Times New Roman" w:cs="Times New Roman"/>
          <w:sz w:val="24"/>
          <w:szCs w:val="24"/>
        </w:rPr>
        <w:t xml:space="preserve"> (главное слово — глагол);</w:t>
      </w:r>
    </w:p>
    <w:p w:rsidR="006567B4" w:rsidRDefault="006567B4" w:rsidP="00E45BF8">
      <w:pPr>
        <w:spacing w:after="0" w:line="240" w:lineRule="auto"/>
        <w:ind w:firstLine="851"/>
        <w:jc w:val="both"/>
        <w:rPr>
          <w:rFonts w:ascii="Times New Roman" w:hAnsi="Times New Roman" w:cs="Times New Roman"/>
          <w:sz w:val="24"/>
          <w:szCs w:val="24"/>
        </w:rPr>
      </w:pPr>
      <w:r w:rsidRPr="00E45BF8">
        <w:rPr>
          <w:rFonts w:ascii="Times New Roman" w:hAnsi="Times New Roman" w:cs="Times New Roman"/>
          <w:sz w:val="24"/>
          <w:szCs w:val="24"/>
        </w:rPr>
        <w:t xml:space="preserve">• наречные: </w:t>
      </w:r>
      <w:r w:rsidRPr="00E45BF8">
        <w:rPr>
          <w:rFonts w:ascii="Times New Roman" w:hAnsi="Times New Roman" w:cs="Times New Roman"/>
          <w:i/>
          <w:iCs/>
          <w:sz w:val="24"/>
          <w:szCs w:val="24"/>
        </w:rPr>
        <w:t>вместе с сестрой</w:t>
      </w:r>
      <w:r w:rsidRPr="00E45BF8">
        <w:rPr>
          <w:rFonts w:ascii="Times New Roman" w:hAnsi="Times New Roman" w:cs="Times New Roman"/>
          <w:sz w:val="24"/>
          <w:szCs w:val="24"/>
        </w:rPr>
        <w:t xml:space="preserve"> (главное слово — наречие).</w:t>
      </w:r>
    </w:p>
    <w:p w:rsidR="006567B4" w:rsidRPr="00E45BF8" w:rsidRDefault="006567B4" w:rsidP="00E45BF8">
      <w:pPr>
        <w:spacing w:after="0" w:line="240" w:lineRule="auto"/>
        <w:ind w:firstLine="851"/>
        <w:jc w:val="both"/>
        <w:rPr>
          <w:rFonts w:ascii="Times New Roman" w:hAnsi="Times New Roman" w:cs="Times New Roman"/>
          <w:sz w:val="24"/>
          <w:szCs w:val="24"/>
        </w:rPr>
      </w:pPr>
    </w:p>
    <w:p w:rsidR="006567B4" w:rsidRPr="00E45BF8" w:rsidRDefault="006567B4" w:rsidP="00E45BF8">
      <w:pPr>
        <w:spacing w:after="0" w:line="240" w:lineRule="auto"/>
        <w:ind w:firstLine="851"/>
        <w:jc w:val="both"/>
        <w:rPr>
          <w:rFonts w:ascii="Times New Roman" w:hAnsi="Times New Roman" w:cs="Times New Roman"/>
          <w:b/>
          <w:bCs/>
          <w:sz w:val="24"/>
          <w:szCs w:val="24"/>
        </w:rPr>
      </w:pPr>
      <w:r w:rsidRPr="00733620">
        <w:rPr>
          <w:rFonts w:ascii="Times New Roman" w:hAnsi="Times New Roman" w:cs="Times New Roman"/>
          <w:b/>
          <w:bCs/>
          <w:sz w:val="24"/>
          <w:szCs w:val="24"/>
        </w:rPr>
        <w:t>В</w:t>
      </w:r>
      <w:r w:rsidRPr="00E45BF8">
        <w:rPr>
          <w:rFonts w:ascii="Times New Roman" w:hAnsi="Times New Roman" w:cs="Times New Roman"/>
          <w:b/>
          <w:bCs/>
          <w:sz w:val="24"/>
          <w:szCs w:val="24"/>
        </w:rPr>
        <w:t>иды связи между словами в словосочетаниях</w:t>
      </w:r>
      <w:r>
        <w:rPr>
          <w:rFonts w:ascii="Times New Roman" w:hAnsi="Times New Roman" w:cs="Times New Roman"/>
          <w:b/>
          <w:bCs/>
          <w:sz w:val="24"/>
          <w:szCs w:val="24"/>
        </w:rPr>
        <w:t>:</w:t>
      </w:r>
    </w:p>
    <w:p w:rsidR="006567B4" w:rsidRPr="00E45BF8" w:rsidRDefault="006567B4" w:rsidP="00E45BF8">
      <w:pPr>
        <w:spacing w:after="0" w:line="240" w:lineRule="auto"/>
        <w:ind w:firstLine="851"/>
        <w:jc w:val="both"/>
        <w:rPr>
          <w:rFonts w:ascii="Times New Roman" w:hAnsi="Times New Roman" w:cs="Times New Roman"/>
          <w:sz w:val="24"/>
          <w:szCs w:val="24"/>
        </w:rPr>
      </w:pPr>
      <w:r w:rsidRPr="00E45BF8">
        <w:rPr>
          <w:rFonts w:ascii="Times New Roman" w:hAnsi="Times New Roman" w:cs="Times New Roman"/>
          <w:b/>
          <w:bCs/>
          <w:i/>
          <w:iCs/>
          <w:sz w:val="24"/>
          <w:szCs w:val="24"/>
        </w:rPr>
        <w:t xml:space="preserve">Согласование </w:t>
      </w:r>
      <w:r w:rsidRPr="00E45BF8">
        <w:rPr>
          <w:rFonts w:ascii="Times New Roman" w:hAnsi="Times New Roman" w:cs="Times New Roman"/>
          <w:sz w:val="24"/>
          <w:szCs w:val="24"/>
        </w:rPr>
        <w:t xml:space="preserve">— это такой вид подчинительной связи, при которой зависимое слово согласуется с главным в роде, числе и падеже: </w:t>
      </w:r>
      <w:r w:rsidRPr="00E45BF8">
        <w:rPr>
          <w:rFonts w:ascii="Times New Roman" w:hAnsi="Times New Roman" w:cs="Times New Roman"/>
          <w:i/>
          <w:iCs/>
          <w:sz w:val="24"/>
          <w:szCs w:val="24"/>
        </w:rPr>
        <w:t>утренней зарёю</w:t>
      </w:r>
      <w:r w:rsidRPr="00E45BF8">
        <w:rPr>
          <w:rFonts w:ascii="Times New Roman" w:hAnsi="Times New Roman" w:cs="Times New Roman"/>
          <w:sz w:val="24"/>
          <w:szCs w:val="24"/>
        </w:rPr>
        <w:t xml:space="preserve"> (</w:t>
      </w:r>
      <w:r w:rsidRPr="00E45BF8">
        <w:rPr>
          <w:rFonts w:ascii="Times New Roman" w:hAnsi="Times New Roman" w:cs="Times New Roman"/>
          <w:i/>
          <w:iCs/>
          <w:sz w:val="24"/>
          <w:szCs w:val="24"/>
        </w:rPr>
        <w:t xml:space="preserve">зарёю </w:t>
      </w:r>
      <w:r w:rsidRPr="00E45BF8">
        <w:rPr>
          <w:rFonts w:ascii="Times New Roman" w:hAnsi="Times New Roman" w:cs="Times New Roman"/>
          <w:sz w:val="24"/>
          <w:szCs w:val="24"/>
        </w:rPr>
        <w:t>(какой?) — согласование в женском роде, единственном числе, творительном падеже.</w:t>
      </w:r>
    </w:p>
    <w:p w:rsidR="006567B4" w:rsidRPr="00E45BF8" w:rsidRDefault="006567B4" w:rsidP="00E45BF8">
      <w:pPr>
        <w:spacing w:after="0" w:line="240" w:lineRule="auto"/>
        <w:ind w:firstLine="851"/>
        <w:jc w:val="both"/>
        <w:rPr>
          <w:rFonts w:ascii="Times New Roman" w:hAnsi="Times New Roman" w:cs="Times New Roman"/>
          <w:sz w:val="24"/>
          <w:szCs w:val="24"/>
        </w:rPr>
      </w:pPr>
      <w:r w:rsidRPr="00E45BF8">
        <w:rPr>
          <w:rFonts w:ascii="Times New Roman" w:hAnsi="Times New Roman" w:cs="Times New Roman"/>
          <w:b/>
          <w:bCs/>
          <w:i/>
          <w:iCs/>
          <w:sz w:val="24"/>
          <w:szCs w:val="24"/>
        </w:rPr>
        <w:t>Управление</w:t>
      </w:r>
      <w:r w:rsidRPr="00E45BF8">
        <w:rPr>
          <w:rFonts w:ascii="Times New Roman" w:hAnsi="Times New Roman" w:cs="Times New Roman"/>
          <w:sz w:val="24"/>
          <w:szCs w:val="24"/>
        </w:rPr>
        <w:t xml:space="preserve"> — это такой вид связи, при которой главное слово управляет падежной формой зависимого слова: </w:t>
      </w:r>
      <w:r w:rsidRPr="00E45BF8">
        <w:rPr>
          <w:rFonts w:ascii="Times New Roman" w:hAnsi="Times New Roman" w:cs="Times New Roman"/>
          <w:i/>
          <w:iCs/>
          <w:sz w:val="24"/>
          <w:szCs w:val="24"/>
        </w:rPr>
        <w:t>осыпались с яблони</w:t>
      </w:r>
      <w:r w:rsidRPr="00E45BF8">
        <w:rPr>
          <w:rFonts w:ascii="Times New Roman" w:hAnsi="Times New Roman" w:cs="Times New Roman"/>
          <w:sz w:val="24"/>
          <w:szCs w:val="24"/>
        </w:rPr>
        <w:t xml:space="preserve"> (главное слово требует постановки зависимого в родительном падеже).</w:t>
      </w:r>
    </w:p>
    <w:p w:rsidR="006567B4" w:rsidRPr="00E45BF8" w:rsidRDefault="006567B4" w:rsidP="00E45BF8">
      <w:pPr>
        <w:spacing w:after="0" w:line="240" w:lineRule="auto"/>
        <w:ind w:firstLine="851"/>
        <w:jc w:val="both"/>
        <w:rPr>
          <w:rFonts w:ascii="Times New Roman" w:hAnsi="Times New Roman" w:cs="Times New Roman"/>
          <w:sz w:val="24"/>
          <w:szCs w:val="24"/>
        </w:rPr>
      </w:pPr>
      <w:r w:rsidRPr="00E45BF8">
        <w:rPr>
          <w:rFonts w:ascii="Times New Roman" w:hAnsi="Times New Roman" w:cs="Times New Roman"/>
          <w:b/>
          <w:bCs/>
          <w:i/>
          <w:iCs/>
          <w:sz w:val="24"/>
          <w:szCs w:val="24"/>
        </w:rPr>
        <w:t xml:space="preserve">Примыкание </w:t>
      </w:r>
      <w:r w:rsidRPr="00E45BF8">
        <w:rPr>
          <w:rFonts w:ascii="Times New Roman" w:hAnsi="Times New Roman" w:cs="Times New Roman"/>
          <w:sz w:val="24"/>
          <w:szCs w:val="24"/>
        </w:rPr>
        <w:t xml:space="preserve">— это такой вид подчинительной связи, при которой зависимое слово присоединяется к главному по смыслу: </w:t>
      </w:r>
      <w:r w:rsidRPr="00E45BF8">
        <w:rPr>
          <w:rFonts w:ascii="Times New Roman" w:hAnsi="Times New Roman" w:cs="Times New Roman"/>
          <w:i/>
          <w:iCs/>
          <w:sz w:val="24"/>
          <w:szCs w:val="24"/>
        </w:rPr>
        <w:t>стремительно неслись</w:t>
      </w:r>
      <w:r w:rsidRPr="00E45BF8">
        <w:rPr>
          <w:rFonts w:ascii="Times New Roman" w:hAnsi="Times New Roman" w:cs="Times New Roman"/>
          <w:sz w:val="24"/>
          <w:szCs w:val="24"/>
        </w:rPr>
        <w:t xml:space="preserve"> (к главному слову присоединяется зависимое, представленное наречием).</w:t>
      </w:r>
    </w:p>
    <w:p w:rsidR="006567B4" w:rsidRPr="00E45BF8" w:rsidRDefault="006567B4" w:rsidP="00AF2B79">
      <w:pPr>
        <w:spacing w:after="0" w:line="240" w:lineRule="auto"/>
        <w:ind w:hanging="284"/>
        <w:jc w:val="both"/>
        <w:rPr>
          <w:rFonts w:ascii="Times New Roman" w:hAnsi="Times New Roman" w:cs="Times New Roman"/>
          <w:sz w:val="24"/>
          <w:szCs w:val="24"/>
        </w:rPr>
      </w:pPr>
    </w:p>
    <w:p w:rsidR="006567B4" w:rsidRPr="00733620" w:rsidRDefault="006567B4" w:rsidP="009777E0">
      <w:pPr>
        <w:widowControl w:val="0"/>
        <w:suppressAutoHyphens/>
        <w:spacing w:after="0"/>
        <w:jc w:val="center"/>
        <w:rPr>
          <w:rFonts w:ascii="Times New Roman" w:eastAsia="DejaVu Sans" w:hAnsi="Times New Roman" w:cs="Times New Roman"/>
          <w:b/>
          <w:bCs/>
          <w:i/>
          <w:iCs/>
          <w:kern w:val="1"/>
          <w:sz w:val="24"/>
          <w:szCs w:val="24"/>
        </w:rPr>
      </w:pPr>
      <w:r w:rsidRPr="00733620">
        <w:rPr>
          <w:rFonts w:ascii="Times New Roman" w:eastAsia="DejaVu Sans" w:hAnsi="Times New Roman" w:cs="Times New Roman"/>
          <w:b/>
          <w:bCs/>
          <w:i/>
          <w:iCs/>
          <w:kern w:val="1"/>
          <w:sz w:val="24"/>
          <w:szCs w:val="24"/>
        </w:rPr>
        <w:t>Порядок разбора словосочетаний</w:t>
      </w:r>
    </w:p>
    <w:p w:rsidR="006567B4" w:rsidRPr="00733620" w:rsidRDefault="006567B4" w:rsidP="009777E0">
      <w:pPr>
        <w:widowControl w:val="0"/>
        <w:suppressAutoHyphens/>
        <w:spacing w:after="0"/>
        <w:rPr>
          <w:rFonts w:ascii="Times New Roman" w:eastAsia="DejaVu Sans" w:hAnsi="Times New Roman" w:cs="Times New Roman"/>
          <w:kern w:val="1"/>
          <w:sz w:val="24"/>
          <w:szCs w:val="24"/>
        </w:rPr>
      </w:pPr>
      <w:r w:rsidRPr="00733620">
        <w:rPr>
          <w:rFonts w:ascii="Times New Roman" w:eastAsia="DejaVu Sans" w:hAnsi="Times New Roman" w:cs="Times New Roman"/>
          <w:kern w:val="1"/>
          <w:sz w:val="24"/>
          <w:szCs w:val="24"/>
        </w:rPr>
        <w:t>1.  Выделить главное и зависимое слово;</w:t>
      </w:r>
    </w:p>
    <w:p w:rsidR="006567B4" w:rsidRPr="00733620" w:rsidRDefault="006567B4" w:rsidP="009777E0">
      <w:pPr>
        <w:widowControl w:val="0"/>
        <w:suppressAutoHyphens/>
        <w:spacing w:after="0"/>
        <w:rPr>
          <w:rFonts w:ascii="Times New Roman" w:eastAsia="DejaVu Sans" w:hAnsi="Times New Roman" w:cs="Times New Roman"/>
          <w:kern w:val="1"/>
          <w:sz w:val="24"/>
          <w:szCs w:val="24"/>
        </w:rPr>
      </w:pPr>
      <w:r w:rsidRPr="00733620">
        <w:rPr>
          <w:rFonts w:ascii="Times New Roman" w:eastAsia="DejaVu Sans" w:hAnsi="Times New Roman" w:cs="Times New Roman"/>
          <w:kern w:val="1"/>
          <w:sz w:val="24"/>
          <w:szCs w:val="24"/>
        </w:rPr>
        <w:t>2.   Указать, какими частями речи выражены главное и зависимое слово;</w:t>
      </w:r>
    </w:p>
    <w:p w:rsidR="006567B4" w:rsidRPr="00733620" w:rsidRDefault="006567B4" w:rsidP="009777E0">
      <w:pPr>
        <w:widowControl w:val="0"/>
        <w:suppressAutoHyphens/>
        <w:spacing w:after="0"/>
        <w:rPr>
          <w:rFonts w:ascii="Times New Roman" w:eastAsia="DejaVu Sans" w:hAnsi="Times New Roman" w:cs="Times New Roman"/>
          <w:kern w:val="1"/>
          <w:sz w:val="24"/>
          <w:szCs w:val="24"/>
        </w:rPr>
      </w:pPr>
      <w:r w:rsidRPr="00733620">
        <w:rPr>
          <w:rFonts w:ascii="Times New Roman" w:eastAsia="DejaVu Sans" w:hAnsi="Times New Roman" w:cs="Times New Roman"/>
          <w:kern w:val="1"/>
          <w:sz w:val="24"/>
          <w:szCs w:val="24"/>
        </w:rPr>
        <w:t>3.  Указать способ связи главного и зависимого слов</w:t>
      </w:r>
    </w:p>
    <w:p w:rsidR="006567B4" w:rsidRPr="00733620" w:rsidRDefault="006567B4" w:rsidP="009777E0">
      <w:pPr>
        <w:widowControl w:val="0"/>
        <w:suppressAutoHyphens/>
        <w:spacing w:after="0"/>
        <w:rPr>
          <w:rFonts w:ascii="Times New Roman" w:eastAsia="DejaVu Sans" w:hAnsi="Times New Roman" w:cs="Times New Roman"/>
          <w:kern w:val="1"/>
          <w:sz w:val="24"/>
          <w:szCs w:val="24"/>
        </w:rPr>
      </w:pPr>
      <w:r w:rsidRPr="00733620">
        <w:rPr>
          <w:rFonts w:ascii="Times New Roman" w:eastAsia="DejaVu Sans" w:hAnsi="Times New Roman" w:cs="Times New Roman"/>
          <w:kern w:val="1"/>
          <w:sz w:val="24"/>
          <w:szCs w:val="24"/>
        </w:rPr>
        <w:t>(согласование, управление, примыкание).</w:t>
      </w:r>
    </w:p>
    <w:p w:rsidR="006567B4" w:rsidRDefault="006567B4" w:rsidP="00AF2B79">
      <w:pPr>
        <w:spacing w:after="0" w:line="240" w:lineRule="auto"/>
        <w:jc w:val="center"/>
        <w:rPr>
          <w:rFonts w:ascii="Times New Roman" w:hAnsi="Times New Roman" w:cs="Times New Roman"/>
          <w:b/>
          <w:bCs/>
          <w:sz w:val="24"/>
          <w:szCs w:val="24"/>
        </w:rPr>
      </w:pPr>
    </w:p>
    <w:p w:rsidR="006567B4" w:rsidRDefault="006567B4" w:rsidP="00AF2B79">
      <w:pPr>
        <w:spacing w:after="0" w:line="240" w:lineRule="auto"/>
        <w:jc w:val="center"/>
        <w:rPr>
          <w:rFonts w:ascii="Times New Roman" w:hAnsi="Times New Roman" w:cs="Times New Roman"/>
          <w:b/>
          <w:bCs/>
          <w:sz w:val="24"/>
          <w:szCs w:val="24"/>
        </w:rPr>
      </w:pPr>
      <w:r w:rsidRPr="00472CF7">
        <w:rPr>
          <w:rFonts w:ascii="Times New Roman" w:hAnsi="Times New Roman" w:cs="Times New Roman"/>
          <w:b/>
          <w:bCs/>
          <w:sz w:val="24"/>
          <w:szCs w:val="24"/>
        </w:rPr>
        <w:t>Задания для практического занятия</w:t>
      </w:r>
    </w:p>
    <w:p w:rsidR="006567B4" w:rsidRPr="00585577" w:rsidRDefault="006567B4" w:rsidP="006C737C">
      <w:pPr>
        <w:spacing w:after="0" w:line="240" w:lineRule="auto"/>
        <w:jc w:val="both"/>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1</w:t>
      </w:r>
      <w:r w:rsidRPr="00585577">
        <w:rPr>
          <w:rFonts w:ascii="Times New Roman" w:hAnsi="Times New Roman" w:cs="Times New Roman"/>
          <w:b/>
          <w:bCs/>
          <w:sz w:val="24"/>
          <w:szCs w:val="24"/>
          <w:lang w:eastAsia="ru-RU"/>
        </w:rPr>
        <w:t xml:space="preserve">. </w:t>
      </w:r>
    </w:p>
    <w:p w:rsidR="006567B4" w:rsidRPr="00472CF7" w:rsidRDefault="006567B4" w:rsidP="00AF2B79">
      <w:pPr>
        <w:spacing w:after="0" w:line="240" w:lineRule="auto"/>
        <w:jc w:val="center"/>
        <w:rPr>
          <w:rFonts w:ascii="Times New Roman" w:hAnsi="Times New Roman" w:cs="Times New Roman"/>
          <w:b/>
          <w:bCs/>
          <w:sz w:val="24"/>
          <w:szCs w:val="24"/>
        </w:rPr>
      </w:pPr>
    </w:p>
    <w:p w:rsidR="006567B4" w:rsidRPr="006C737C" w:rsidRDefault="006567B4" w:rsidP="006C737C">
      <w:pPr>
        <w:spacing w:after="0" w:line="240" w:lineRule="auto"/>
        <w:jc w:val="center"/>
        <w:rPr>
          <w:rFonts w:ascii="Times New Roman" w:hAnsi="Times New Roman" w:cs="Times New Roman"/>
          <w:b/>
          <w:bCs/>
          <w:sz w:val="28"/>
          <w:szCs w:val="28"/>
          <w:lang w:eastAsia="ru-RU"/>
        </w:rPr>
      </w:pPr>
      <w:r w:rsidRPr="006C737C">
        <w:rPr>
          <w:rFonts w:ascii="Times New Roman" w:hAnsi="Times New Roman" w:cs="Times New Roman"/>
          <w:b/>
          <w:bCs/>
          <w:sz w:val="28"/>
          <w:szCs w:val="28"/>
          <w:lang w:eastAsia="ru-RU"/>
        </w:rPr>
        <w:t xml:space="preserve">Тест </w:t>
      </w:r>
    </w:p>
    <w:p w:rsidR="006567B4" w:rsidRPr="006C737C" w:rsidRDefault="006567B4" w:rsidP="006C737C">
      <w:pPr>
        <w:spacing w:after="0" w:line="240" w:lineRule="auto"/>
        <w:rPr>
          <w:rFonts w:ascii="Times New Roman" w:hAnsi="Times New Roman" w:cs="Times New Roman"/>
          <w:b/>
          <w:bCs/>
          <w:sz w:val="24"/>
          <w:szCs w:val="24"/>
          <w:lang w:eastAsia="ru-RU"/>
        </w:rPr>
      </w:pPr>
    </w:p>
    <w:p w:rsidR="006567B4" w:rsidRPr="006C737C" w:rsidRDefault="006567B4" w:rsidP="006C737C">
      <w:pPr>
        <w:spacing w:after="0" w:line="240" w:lineRule="auto"/>
        <w:rPr>
          <w:rFonts w:ascii="Times New Roman" w:hAnsi="Times New Roman" w:cs="Times New Roman"/>
          <w:b/>
          <w:bCs/>
          <w:sz w:val="24"/>
          <w:szCs w:val="24"/>
          <w:lang w:eastAsia="ru-RU"/>
        </w:rPr>
      </w:pPr>
      <w:r w:rsidRPr="006C737C">
        <w:rPr>
          <w:rFonts w:ascii="Times New Roman" w:hAnsi="Times New Roman" w:cs="Times New Roman"/>
          <w:b/>
          <w:bCs/>
          <w:sz w:val="24"/>
          <w:szCs w:val="24"/>
          <w:lang w:eastAsia="ru-RU"/>
        </w:rPr>
        <w:t>Часть А.</w:t>
      </w:r>
    </w:p>
    <w:p w:rsidR="006567B4" w:rsidRPr="006C737C" w:rsidRDefault="006567B4" w:rsidP="006C737C">
      <w:pPr>
        <w:spacing w:after="0" w:line="240" w:lineRule="auto"/>
        <w:rPr>
          <w:rFonts w:ascii="Times New Roman" w:hAnsi="Times New Roman" w:cs="Times New Roman"/>
          <w:b/>
          <w:bCs/>
          <w:sz w:val="24"/>
          <w:szCs w:val="24"/>
          <w:lang w:eastAsia="ru-RU"/>
        </w:rPr>
      </w:pPr>
      <w:r w:rsidRPr="006C737C">
        <w:rPr>
          <w:rFonts w:ascii="Times New Roman" w:hAnsi="Times New Roman" w:cs="Times New Roman"/>
          <w:b/>
          <w:bCs/>
          <w:sz w:val="24"/>
          <w:szCs w:val="24"/>
          <w:lang w:eastAsia="ru-RU"/>
        </w:rPr>
        <w:t xml:space="preserve"> 1. Найдите словосочетание, соответствующее схеме: </w:t>
      </w:r>
    </w:p>
    <w:p w:rsidR="006567B4" w:rsidRPr="006C737C" w:rsidRDefault="006567B4" w:rsidP="006C737C">
      <w:pPr>
        <w:spacing w:after="0" w:line="240" w:lineRule="auto"/>
        <w:jc w:val="center"/>
        <w:rPr>
          <w:rFonts w:ascii="Times New Roman" w:hAnsi="Times New Roman" w:cs="Times New Roman"/>
          <w:b/>
          <w:bCs/>
          <w:sz w:val="24"/>
          <w:szCs w:val="24"/>
          <w:lang w:eastAsia="ru-RU"/>
        </w:rPr>
      </w:pPr>
      <w:r w:rsidRPr="006C737C">
        <w:rPr>
          <w:rFonts w:ascii="Times New Roman" w:hAnsi="Times New Roman" w:cs="Times New Roman"/>
          <w:b/>
          <w:bCs/>
          <w:sz w:val="24"/>
          <w:szCs w:val="24"/>
          <w:lang w:eastAsia="ru-RU"/>
        </w:rPr>
        <w:t>ГЛАГ.+ СУЩ. в Вин. П.:</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А) относиться по-товарищески;</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Б) рубить топором;</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В) преодолеть препятствие;</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Г) бежать по дорожке;</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Д) аплодировать артистам.</w:t>
      </w:r>
    </w:p>
    <w:p w:rsidR="006567B4" w:rsidRPr="006C737C" w:rsidRDefault="006567B4" w:rsidP="006C737C">
      <w:pPr>
        <w:spacing w:after="0" w:line="240" w:lineRule="auto"/>
        <w:rPr>
          <w:rFonts w:ascii="Times New Roman" w:hAnsi="Times New Roman" w:cs="Times New Roman"/>
          <w:b/>
          <w:bCs/>
          <w:sz w:val="24"/>
          <w:szCs w:val="24"/>
          <w:lang w:eastAsia="ru-RU"/>
        </w:rPr>
      </w:pPr>
      <w:r w:rsidRPr="006C737C">
        <w:rPr>
          <w:rFonts w:ascii="Times New Roman" w:hAnsi="Times New Roman" w:cs="Times New Roman"/>
          <w:b/>
          <w:bCs/>
          <w:sz w:val="24"/>
          <w:szCs w:val="24"/>
          <w:lang w:eastAsia="ru-RU"/>
        </w:rPr>
        <w:t>2. Найдите предложение, в котором подлежащее выражено словосочетанием:</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А) Наше завтра будет прекрасно.</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Б) Мы с Аликом принялись за работу.</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В) Жил старик со своею старухой у самого синего моря.</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Г) «Аргументы и факты» - интересная газета.</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Д) Вчера произошло нечто странное.</w:t>
      </w:r>
    </w:p>
    <w:p w:rsidR="006567B4" w:rsidRPr="006C737C" w:rsidRDefault="006567B4" w:rsidP="006C737C">
      <w:pPr>
        <w:spacing w:after="0" w:line="240" w:lineRule="auto"/>
        <w:rPr>
          <w:rFonts w:ascii="Times New Roman" w:hAnsi="Times New Roman" w:cs="Times New Roman"/>
          <w:b/>
          <w:bCs/>
          <w:sz w:val="24"/>
          <w:szCs w:val="24"/>
          <w:lang w:eastAsia="ru-RU"/>
        </w:rPr>
      </w:pPr>
      <w:r w:rsidRPr="006C737C">
        <w:rPr>
          <w:rFonts w:ascii="Times New Roman" w:hAnsi="Times New Roman" w:cs="Times New Roman"/>
          <w:b/>
          <w:bCs/>
          <w:sz w:val="24"/>
          <w:szCs w:val="24"/>
          <w:lang w:eastAsia="ru-RU"/>
        </w:rPr>
        <w:t xml:space="preserve">3. Найдите словосочетание, соответствующее схеме </w:t>
      </w:r>
    </w:p>
    <w:p w:rsidR="006567B4" w:rsidRPr="006C737C" w:rsidRDefault="006567B4" w:rsidP="006C737C">
      <w:pPr>
        <w:spacing w:after="0" w:line="240" w:lineRule="auto"/>
        <w:jc w:val="center"/>
        <w:rPr>
          <w:rFonts w:ascii="Times New Roman" w:hAnsi="Times New Roman" w:cs="Times New Roman"/>
          <w:b/>
          <w:bCs/>
          <w:sz w:val="24"/>
          <w:szCs w:val="24"/>
          <w:lang w:eastAsia="ru-RU"/>
        </w:rPr>
      </w:pPr>
      <w:r w:rsidRPr="006C737C">
        <w:rPr>
          <w:rFonts w:ascii="Times New Roman" w:hAnsi="Times New Roman" w:cs="Times New Roman"/>
          <w:b/>
          <w:bCs/>
          <w:sz w:val="24"/>
          <w:szCs w:val="24"/>
          <w:lang w:eastAsia="ru-RU"/>
        </w:rPr>
        <w:t>«ГЛАГ.+ НАРЕЧИЕ»:</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А) спрашивать совета;</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Б) стучать кулаком;</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В) очень темно;</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Г) ехать шагом;</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Д) собираться потанцевать.</w:t>
      </w:r>
    </w:p>
    <w:p w:rsidR="006567B4" w:rsidRPr="006C737C" w:rsidRDefault="006567B4" w:rsidP="006C737C">
      <w:pPr>
        <w:spacing w:after="0" w:line="240" w:lineRule="auto"/>
        <w:rPr>
          <w:rFonts w:ascii="Times New Roman" w:hAnsi="Times New Roman" w:cs="Times New Roman"/>
          <w:b/>
          <w:bCs/>
          <w:sz w:val="24"/>
          <w:szCs w:val="24"/>
          <w:lang w:eastAsia="ru-RU"/>
        </w:rPr>
      </w:pPr>
      <w:r w:rsidRPr="006C737C">
        <w:rPr>
          <w:rFonts w:ascii="Times New Roman" w:hAnsi="Times New Roman" w:cs="Times New Roman"/>
          <w:b/>
          <w:bCs/>
          <w:sz w:val="24"/>
          <w:szCs w:val="24"/>
          <w:lang w:eastAsia="ru-RU"/>
        </w:rPr>
        <w:t>4.Какое сочетание слов не является словосочетанием?</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А) в течение дня;</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Б) верная мужу;</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В) грустный взгляд;</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Г) поехал отдохнуть;</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Д) женщина – врач.</w:t>
      </w:r>
    </w:p>
    <w:p w:rsidR="006567B4" w:rsidRPr="006C737C" w:rsidRDefault="006567B4" w:rsidP="006C737C">
      <w:pPr>
        <w:spacing w:after="0" w:line="240" w:lineRule="auto"/>
        <w:rPr>
          <w:rFonts w:ascii="Times New Roman" w:hAnsi="Times New Roman" w:cs="Times New Roman"/>
          <w:b/>
          <w:bCs/>
          <w:sz w:val="24"/>
          <w:szCs w:val="24"/>
          <w:lang w:eastAsia="ru-RU"/>
        </w:rPr>
      </w:pPr>
      <w:r w:rsidRPr="006C737C">
        <w:rPr>
          <w:rFonts w:ascii="Times New Roman" w:hAnsi="Times New Roman" w:cs="Times New Roman"/>
          <w:b/>
          <w:bCs/>
          <w:sz w:val="24"/>
          <w:szCs w:val="24"/>
          <w:lang w:eastAsia="ru-RU"/>
        </w:rPr>
        <w:t>5.Какое словосочетание связано способом управления?</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А) чуть – чуть прикоснуться;</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Б) прикоснуться к плечу;</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В) к больному плечу;</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Г) очень больно;</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Д) сразу обратился.</w:t>
      </w:r>
    </w:p>
    <w:p w:rsidR="006567B4" w:rsidRPr="006C737C" w:rsidRDefault="006567B4" w:rsidP="006C737C">
      <w:pPr>
        <w:spacing w:after="0" w:line="240" w:lineRule="auto"/>
        <w:rPr>
          <w:rFonts w:ascii="Times New Roman" w:hAnsi="Times New Roman" w:cs="Times New Roman"/>
          <w:sz w:val="24"/>
          <w:szCs w:val="24"/>
          <w:lang w:eastAsia="ru-RU"/>
        </w:rPr>
      </w:pPr>
      <w:r w:rsidRPr="006C737C">
        <w:rPr>
          <w:rFonts w:ascii="Times New Roman" w:hAnsi="Times New Roman" w:cs="Times New Roman"/>
          <w:b/>
          <w:bCs/>
          <w:sz w:val="24"/>
          <w:szCs w:val="24"/>
          <w:lang w:eastAsia="ru-RU"/>
        </w:rPr>
        <w:t>6.Какое словосочетание связано способом примыкания?</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А) сразу обратился;</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Б) с радостью обратился;</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В) обратился к подруге;</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Г) к давней подруге;</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Д) двое из них.</w:t>
      </w:r>
    </w:p>
    <w:p w:rsidR="006567B4" w:rsidRPr="006C737C" w:rsidRDefault="006567B4" w:rsidP="006C737C">
      <w:pPr>
        <w:spacing w:after="0" w:line="240" w:lineRule="auto"/>
        <w:rPr>
          <w:rFonts w:ascii="Times New Roman" w:hAnsi="Times New Roman" w:cs="Times New Roman"/>
          <w:b/>
          <w:bCs/>
          <w:sz w:val="24"/>
          <w:szCs w:val="24"/>
          <w:lang w:eastAsia="ru-RU"/>
        </w:rPr>
      </w:pPr>
      <w:r w:rsidRPr="006C737C">
        <w:rPr>
          <w:rFonts w:ascii="Times New Roman" w:hAnsi="Times New Roman" w:cs="Times New Roman"/>
          <w:b/>
          <w:bCs/>
          <w:sz w:val="24"/>
          <w:szCs w:val="24"/>
          <w:lang w:eastAsia="ru-RU"/>
        </w:rPr>
        <w:t>7.Какое словосочетание связано способом согласования?</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А) приду поговорить;</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Б) доволен одним;</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lastRenderedPageBreak/>
        <w:t>В) к моему сыну;</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Г) белый от боли;</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Д) мало-помалу привыкаю.</w:t>
      </w:r>
    </w:p>
    <w:p w:rsidR="006567B4" w:rsidRPr="006C737C" w:rsidRDefault="006567B4" w:rsidP="006C737C">
      <w:pPr>
        <w:spacing w:after="0" w:line="240" w:lineRule="auto"/>
        <w:rPr>
          <w:rFonts w:ascii="Times New Roman" w:hAnsi="Times New Roman" w:cs="Times New Roman"/>
          <w:b/>
          <w:bCs/>
          <w:sz w:val="24"/>
          <w:szCs w:val="24"/>
          <w:lang w:eastAsia="ru-RU"/>
        </w:rPr>
      </w:pPr>
      <w:r w:rsidRPr="006C737C">
        <w:rPr>
          <w:rFonts w:ascii="Times New Roman" w:hAnsi="Times New Roman" w:cs="Times New Roman"/>
          <w:b/>
          <w:bCs/>
          <w:sz w:val="24"/>
          <w:szCs w:val="24"/>
          <w:lang w:eastAsia="ru-RU"/>
        </w:rPr>
        <w:t>8.Укажите глагольное словосочетание:</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А) чуть – чуть прикоснуться;</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Б) к моему сыну;</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В) к больному плечу;</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Г) очень больно;</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Д) двое из них.</w:t>
      </w:r>
    </w:p>
    <w:p w:rsidR="006567B4" w:rsidRPr="006C737C" w:rsidRDefault="006567B4" w:rsidP="006C737C">
      <w:pPr>
        <w:spacing w:after="0" w:line="240" w:lineRule="auto"/>
        <w:rPr>
          <w:rFonts w:ascii="Times New Roman" w:hAnsi="Times New Roman" w:cs="Times New Roman"/>
          <w:b/>
          <w:bCs/>
          <w:sz w:val="24"/>
          <w:szCs w:val="24"/>
          <w:lang w:eastAsia="ru-RU"/>
        </w:rPr>
      </w:pPr>
      <w:r w:rsidRPr="006C737C">
        <w:rPr>
          <w:rFonts w:ascii="Times New Roman" w:hAnsi="Times New Roman" w:cs="Times New Roman"/>
          <w:b/>
          <w:bCs/>
          <w:sz w:val="24"/>
          <w:szCs w:val="24"/>
          <w:lang w:eastAsia="ru-RU"/>
        </w:rPr>
        <w:t>9.Укажите именное словосочетание:</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А) приду поговорить;</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Б) мало-помалу привыкаю;</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В) прикоснуться к плечу;</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Г) белый от боли;</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Д) с радостью обратился.</w:t>
      </w:r>
    </w:p>
    <w:p w:rsidR="006567B4" w:rsidRPr="006C737C" w:rsidRDefault="006567B4" w:rsidP="006C737C">
      <w:pPr>
        <w:spacing w:after="0" w:line="240" w:lineRule="auto"/>
        <w:rPr>
          <w:rFonts w:ascii="Times New Roman" w:hAnsi="Times New Roman" w:cs="Times New Roman"/>
          <w:b/>
          <w:bCs/>
          <w:sz w:val="24"/>
          <w:szCs w:val="24"/>
          <w:lang w:eastAsia="ru-RU"/>
        </w:rPr>
      </w:pPr>
      <w:r w:rsidRPr="006C737C">
        <w:rPr>
          <w:rFonts w:ascii="Times New Roman" w:hAnsi="Times New Roman" w:cs="Times New Roman"/>
          <w:b/>
          <w:bCs/>
          <w:sz w:val="24"/>
          <w:szCs w:val="24"/>
          <w:lang w:eastAsia="ru-RU"/>
        </w:rPr>
        <w:t>10. Укажите наречное словосочетание:</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А) чересчур быстро;</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Б) любящая тебя;</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В) вышла замуж;</w:t>
      </w:r>
    </w:p>
    <w:p w:rsidR="006567B4" w:rsidRPr="006C737C" w:rsidRDefault="006567B4" w:rsidP="006C737C">
      <w:pPr>
        <w:spacing w:after="0" w:line="240" w:lineRule="auto"/>
        <w:rPr>
          <w:rFonts w:ascii="Times New Roman" w:hAnsi="Times New Roman" w:cs="Times New Roman"/>
          <w:lang w:eastAsia="ru-RU"/>
        </w:rPr>
      </w:pPr>
      <w:r w:rsidRPr="006C737C">
        <w:rPr>
          <w:rFonts w:ascii="Times New Roman" w:hAnsi="Times New Roman" w:cs="Times New Roman"/>
          <w:lang w:eastAsia="ru-RU"/>
        </w:rPr>
        <w:t>Г) в чьих-то перчатках;</w:t>
      </w:r>
    </w:p>
    <w:p w:rsidR="006567B4" w:rsidRPr="006C737C" w:rsidRDefault="006567B4" w:rsidP="006C737C">
      <w:pPr>
        <w:spacing w:after="0" w:line="240" w:lineRule="auto"/>
        <w:rPr>
          <w:rFonts w:ascii="Times New Roman" w:hAnsi="Times New Roman" w:cs="Times New Roman"/>
          <w:sz w:val="24"/>
          <w:szCs w:val="24"/>
          <w:lang w:eastAsia="ru-RU"/>
        </w:rPr>
      </w:pPr>
      <w:r w:rsidRPr="006C737C">
        <w:rPr>
          <w:rFonts w:ascii="Times New Roman" w:hAnsi="Times New Roman" w:cs="Times New Roman"/>
          <w:lang w:eastAsia="ru-RU"/>
        </w:rPr>
        <w:t xml:space="preserve">Д) </w:t>
      </w:r>
      <w:r w:rsidRPr="006C737C">
        <w:rPr>
          <w:rFonts w:ascii="Times New Roman" w:hAnsi="Times New Roman" w:cs="Times New Roman"/>
          <w:sz w:val="24"/>
          <w:szCs w:val="24"/>
          <w:lang w:eastAsia="ru-RU"/>
        </w:rPr>
        <w:t>нечто странное.</w:t>
      </w:r>
    </w:p>
    <w:p w:rsidR="006567B4" w:rsidRPr="006C737C" w:rsidRDefault="006567B4" w:rsidP="006C737C">
      <w:pPr>
        <w:spacing w:after="0" w:line="240" w:lineRule="auto"/>
        <w:ind w:left="708"/>
        <w:rPr>
          <w:rFonts w:ascii="Times New Roman" w:hAnsi="Times New Roman" w:cs="Times New Roman"/>
          <w:lang w:eastAsia="ru-RU"/>
        </w:rPr>
      </w:pPr>
    </w:p>
    <w:p w:rsidR="006567B4" w:rsidRPr="006C737C" w:rsidRDefault="006567B4" w:rsidP="006C737C">
      <w:pPr>
        <w:spacing w:after="0" w:line="240" w:lineRule="auto"/>
        <w:rPr>
          <w:rFonts w:ascii="Times New Roman" w:hAnsi="Times New Roman" w:cs="Times New Roman"/>
          <w:b/>
          <w:bCs/>
          <w:sz w:val="24"/>
          <w:szCs w:val="24"/>
          <w:lang w:eastAsia="ru-RU"/>
        </w:rPr>
      </w:pPr>
    </w:p>
    <w:p w:rsidR="006567B4" w:rsidRPr="006C737C" w:rsidRDefault="006567B4" w:rsidP="006C737C">
      <w:pPr>
        <w:spacing w:after="0" w:line="240" w:lineRule="auto"/>
        <w:rPr>
          <w:rFonts w:ascii="Cambria" w:hAnsi="Cambria" w:cs="Cambria"/>
          <w:b/>
          <w:bCs/>
          <w:sz w:val="28"/>
          <w:szCs w:val="28"/>
          <w:lang w:eastAsia="ru-RU"/>
        </w:rPr>
      </w:pPr>
      <w:r w:rsidRPr="006C737C">
        <w:rPr>
          <w:rFonts w:ascii="Cambria" w:hAnsi="Cambria" w:cs="Cambria"/>
          <w:b/>
          <w:bCs/>
          <w:sz w:val="28"/>
          <w:szCs w:val="28"/>
          <w:lang w:eastAsia="ru-RU"/>
        </w:rPr>
        <w:t>Часть Б</w:t>
      </w:r>
    </w:p>
    <w:p w:rsidR="006567B4" w:rsidRPr="006C737C" w:rsidRDefault="006567B4" w:rsidP="006C737C">
      <w:pPr>
        <w:spacing w:after="0"/>
        <w:rPr>
          <w:rFonts w:ascii="Times New Roman" w:hAnsi="Times New Roman" w:cs="Times New Roman"/>
          <w:sz w:val="24"/>
          <w:szCs w:val="24"/>
          <w:lang w:eastAsia="ru-RU"/>
        </w:rPr>
      </w:pPr>
      <w:r w:rsidRPr="006C737C">
        <w:rPr>
          <w:rFonts w:ascii="Times New Roman" w:hAnsi="Times New Roman" w:cs="Times New Roman"/>
          <w:i/>
          <w:iCs/>
          <w:sz w:val="24"/>
          <w:szCs w:val="24"/>
          <w:lang w:eastAsia="ru-RU"/>
        </w:rPr>
        <w:t> </w:t>
      </w:r>
      <w:r w:rsidRPr="006C737C">
        <w:rPr>
          <w:rFonts w:ascii="Times New Roman" w:hAnsi="Times New Roman" w:cs="Times New Roman"/>
          <w:b/>
          <w:bCs/>
          <w:sz w:val="24"/>
          <w:szCs w:val="24"/>
          <w:lang w:eastAsia="ru-RU"/>
        </w:rPr>
        <w:t>1.  Из предложения выписать словосочетание со связью ПРИМЫКАНИЕ:</w:t>
      </w:r>
    </w:p>
    <w:p w:rsidR="006567B4" w:rsidRPr="006C737C" w:rsidRDefault="006567B4" w:rsidP="006C737C">
      <w:pPr>
        <w:spacing w:after="0"/>
        <w:rPr>
          <w:rFonts w:ascii="Times New Roman" w:hAnsi="Times New Roman" w:cs="Times New Roman"/>
          <w:sz w:val="24"/>
          <w:szCs w:val="24"/>
          <w:lang w:eastAsia="ru-RU"/>
        </w:rPr>
      </w:pPr>
      <w:r w:rsidRPr="006C737C">
        <w:rPr>
          <w:rFonts w:ascii="Times New Roman" w:hAnsi="Times New Roman" w:cs="Times New Roman"/>
          <w:sz w:val="24"/>
          <w:szCs w:val="24"/>
          <w:lang w:eastAsia="ru-RU"/>
        </w:rPr>
        <w:t>    Недавно кто-то – не помню кто – сказал: не будь у нас преподавания литературы, не было бы ни ракет, ни Королёва, ни многого другого.</w:t>
      </w:r>
    </w:p>
    <w:p w:rsidR="006567B4" w:rsidRPr="006C737C" w:rsidRDefault="006567B4" w:rsidP="006C737C">
      <w:pPr>
        <w:spacing w:after="0"/>
        <w:rPr>
          <w:rFonts w:ascii="Times New Roman" w:hAnsi="Times New Roman" w:cs="Times New Roman"/>
          <w:lang w:eastAsia="ru-RU"/>
        </w:rPr>
      </w:pPr>
      <w:r w:rsidRPr="006C737C">
        <w:rPr>
          <w:rFonts w:ascii="Times New Roman" w:hAnsi="Times New Roman" w:cs="Times New Roman"/>
          <w:i/>
          <w:iCs/>
          <w:lang w:eastAsia="ru-RU"/>
        </w:rPr>
        <w:t xml:space="preserve">  </w:t>
      </w:r>
    </w:p>
    <w:p w:rsidR="006567B4" w:rsidRPr="006C737C" w:rsidRDefault="006567B4" w:rsidP="006C737C">
      <w:pPr>
        <w:spacing w:after="0" w:line="240" w:lineRule="auto"/>
        <w:rPr>
          <w:rFonts w:ascii="Times New Roman" w:hAnsi="Times New Roman" w:cs="Times New Roman"/>
          <w:sz w:val="24"/>
          <w:szCs w:val="24"/>
          <w:lang w:eastAsia="ru-RU"/>
        </w:rPr>
      </w:pPr>
      <w:r w:rsidRPr="006C737C">
        <w:rPr>
          <w:rFonts w:ascii="Times New Roman" w:hAnsi="Times New Roman" w:cs="Times New Roman"/>
          <w:b/>
          <w:bCs/>
          <w:sz w:val="24"/>
          <w:szCs w:val="24"/>
          <w:lang w:eastAsia="ru-RU"/>
        </w:rPr>
        <w:t>  2.   Из предложения выпишите словосочетание со связью ПРИМЫКАНИЕ:</w:t>
      </w:r>
    </w:p>
    <w:p w:rsidR="006567B4" w:rsidRPr="006C737C" w:rsidRDefault="006567B4" w:rsidP="006C737C">
      <w:pPr>
        <w:spacing w:after="0" w:line="240" w:lineRule="auto"/>
        <w:rPr>
          <w:rFonts w:ascii="Times New Roman" w:hAnsi="Times New Roman" w:cs="Times New Roman"/>
          <w:sz w:val="24"/>
          <w:szCs w:val="24"/>
          <w:lang w:eastAsia="ru-RU"/>
        </w:rPr>
      </w:pPr>
      <w:r w:rsidRPr="006C737C">
        <w:rPr>
          <w:rFonts w:ascii="Times New Roman" w:hAnsi="Times New Roman" w:cs="Times New Roman"/>
          <w:sz w:val="24"/>
          <w:szCs w:val="24"/>
          <w:lang w:eastAsia="ru-RU"/>
        </w:rPr>
        <w:t>    Писатель, истинный писатель, не поступается своей совестью, даже терпя нужду.</w:t>
      </w:r>
    </w:p>
    <w:p w:rsidR="006567B4" w:rsidRPr="006C737C" w:rsidRDefault="006567B4" w:rsidP="006C737C">
      <w:pPr>
        <w:spacing w:after="0" w:line="240" w:lineRule="auto"/>
        <w:rPr>
          <w:rFonts w:ascii="Times New Roman" w:hAnsi="Times New Roman" w:cs="Times New Roman"/>
          <w:sz w:val="24"/>
          <w:szCs w:val="24"/>
          <w:lang w:eastAsia="ru-RU"/>
        </w:rPr>
      </w:pPr>
      <w:r w:rsidRPr="006C737C">
        <w:rPr>
          <w:rFonts w:ascii="Times New Roman" w:hAnsi="Times New Roman" w:cs="Times New Roman"/>
          <w:sz w:val="24"/>
          <w:szCs w:val="24"/>
          <w:lang w:eastAsia="ru-RU"/>
        </w:rPr>
        <w:t> </w:t>
      </w:r>
    </w:p>
    <w:p w:rsidR="006567B4" w:rsidRPr="006C737C" w:rsidRDefault="006567B4" w:rsidP="006C737C">
      <w:pPr>
        <w:spacing w:after="0" w:line="240" w:lineRule="auto"/>
        <w:rPr>
          <w:rFonts w:ascii="Times New Roman" w:hAnsi="Times New Roman" w:cs="Times New Roman"/>
          <w:sz w:val="24"/>
          <w:szCs w:val="24"/>
          <w:lang w:eastAsia="ru-RU"/>
        </w:rPr>
      </w:pPr>
      <w:r w:rsidRPr="006C737C">
        <w:rPr>
          <w:rFonts w:ascii="Times New Roman" w:hAnsi="Times New Roman" w:cs="Times New Roman"/>
          <w:sz w:val="24"/>
          <w:szCs w:val="24"/>
          <w:lang w:eastAsia="ru-RU"/>
        </w:rPr>
        <w:t xml:space="preserve">   </w:t>
      </w:r>
      <w:r w:rsidRPr="006C737C">
        <w:rPr>
          <w:rFonts w:ascii="Times New Roman" w:hAnsi="Times New Roman" w:cs="Times New Roman"/>
          <w:b/>
          <w:bCs/>
          <w:sz w:val="24"/>
          <w:szCs w:val="24"/>
          <w:lang w:eastAsia="ru-RU"/>
        </w:rPr>
        <w:t>3.  Из предложения выпишите словосочетание со связью ПРИМЫКАНИЕ:</w:t>
      </w:r>
    </w:p>
    <w:p w:rsidR="006567B4" w:rsidRPr="006C737C" w:rsidRDefault="006567B4" w:rsidP="006C737C">
      <w:pPr>
        <w:spacing w:after="0" w:line="240" w:lineRule="auto"/>
        <w:rPr>
          <w:rFonts w:ascii="Times New Roman" w:hAnsi="Times New Roman" w:cs="Times New Roman"/>
          <w:sz w:val="24"/>
          <w:szCs w:val="24"/>
          <w:lang w:eastAsia="ru-RU"/>
        </w:rPr>
      </w:pPr>
      <w:r w:rsidRPr="006C737C">
        <w:rPr>
          <w:rFonts w:ascii="Times New Roman" w:hAnsi="Times New Roman" w:cs="Times New Roman"/>
          <w:sz w:val="24"/>
          <w:szCs w:val="24"/>
          <w:lang w:eastAsia="ru-RU"/>
        </w:rPr>
        <w:t>    При том сражении русская армия одновременно потеряла лучших воинов и приобрела лучшие страницы летописи и победы.</w:t>
      </w:r>
    </w:p>
    <w:p w:rsidR="006567B4" w:rsidRPr="006C737C" w:rsidRDefault="006567B4" w:rsidP="006C737C">
      <w:pPr>
        <w:spacing w:after="0" w:line="240" w:lineRule="auto"/>
        <w:rPr>
          <w:rFonts w:ascii="Times New Roman" w:hAnsi="Times New Roman" w:cs="Times New Roman"/>
          <w:sz w:val="24"/>
          <w:szCs w:val="24"/>
          <w:lang w:eastAsia="ru-RU"/>
        </w:rPr>
      </w:pPr>
      <w:r w:rsidRPr="006C737C">
        <w:rPr>
          <w:rFonts w:ascii="Times New Roman" w:hAnsi="Times New Roman" w:cs="Times New Roman"/>
          <w:sz w:val="24"/>
          <w:szCs w:val="24"/>
          <w:lang w:eastAsia="ru-RU"/>
        </w:rPr>
        <w:t> </w:t>
      </w:r>
    </w:p>
    <w:p w:rsidR="006567B4" w:rsidRPr="006C737C" w:rsidRDefault="006567B4" w:rsidP="006C737C">
      <w:pPr>
        <w:spacing w:after="0"/>
        <w:rPr>
          <w:rFonts w:ascii="Times New Roman" w:hAnsi="Times New Roman" w:cs="Times New Roman"/>
          <w:sz w:val="24"/>
          <w:szCs w:val="24"/>
          <w:lang w:eastAsia="ru-RU"/>
        </w:rPr>
      </w:pPr>
      <w:r w:rsidRPr="006C737C">
        <w:rPr>
          <w:rFonts w:ascii="Times New Roman" w:hAnsi="Times New Roman" w:cs="Times New Roman"/>
          <w:b/>
          <w:bCs/>
          <w:sz w:val="24"/>
          <w:szCs w:val="24"/>
          <w:lang w:eastAsia="ru-RU"/>
        </w:rPr>
        <w:t xml:space="preserve"> 4.  Из предложения выпишите словосочетание со связью СОГЛАСОВАНИЕ:</w:t>
      </w:r>
    </w:p>
    <w:p w:rsidR="006567B4" w:rsidRPr="006C737C" w:rsidRDefault="006567B4" w:rsidP="006C737C">
      <w:pPr>
        <w:spacing w:after="0"/>
        <w:rPr>
          <w:rFonts w:ascii="Times New Roman" w:hAnsi="Times New Roman" w:cs="Times New Roman"/>
          <w:sz w:val="24"/>
          <w:szCs w:val="24"/>
          <w:lang w:eastAsia="ru-RU"/>
        </w:rPr>
      </w:pPr>
      <w:r w:rsidRPr="006C737C">
        <w:rPr>
          <w:rFonts w:ascii="Times New Roman" w:hAnsi="Times New Roman" w:cs="Times New Roman"/>
          <w:sz w:val="24"/>
          <w:szCs w:val="24"/>
          <w:lang w:eastAsia="ru-RU"/>
        </w:rPr>
        <w:t>    Но тогда на чём мы должны строить свои суждения о жизни общества?</w:t>
      </w:r>
    </w:p>
    <w:p w:rsidR="006567B4" w:rsidRPr="006C737C" w:rsidRDefault="006567B4" w:rsidP="006C737C">
      <w:pPr>
        <w:spacing w:after="0"/>
        <w:rPr>
          <w:rFonts w:ascii="Times New Roman" w:hAnsi="Times New Roman" w:cs="Times New Roman"/>
          <w:sz w:val="24"/>
          <w:szCs w:val="24"/>
          <w:lang w:eastAsia="ru-RU"/>
        </w:rPr>
      </w:pPr>
      <w:r w:rsidRPr="006C737C">
        <w:rPr>
          <w:rFonts w:ascii="Times New Roman" w:hAnsi="Times New Roman" w:cs="Times New Roman"/>
          <w:sz w:val="24"/>
          <w:szCs w:val="24"/>
          <w:lang w:eastAsia="ru-RU"/>
        </w:rPr>
        <w:t> </w:t>
      </w:r>
    </w:p>
    <w:p w:rsidR="006567B4" w:rsidRPr="006C737C" w:rsidRDefault="006567B4" w:rsidP="006C737C">
      <w:pPr>
        <w:spacing w:after="0"/>
        <w:rPr>
          <w:rFonts w:ascii="Times New Roman" w:hAnsi="Times New Roman" w:cs="Times New Roman"/>
          <w:sz w:val="24"/>
          <w:szCs w:val="24"/>
          <w:lang w:eastAsia="ru-RU"/>
        </w:rPr>
      </w:pPr>
      <w:r w:rsidRPr="006C737C">
        <w:rPr>
          <w:rFonts w:ascii="Times New Roman" w:hAnsi="Times New Roman" w:cs="Times New Roman"/>
          <w:b/>
          <w:bCs/>
          <w:sz w:val="24"/>
          <w:szCs w:val="24"/>
          <w:lang w:eastAsia="ru-RU"/>
        </w:rPr>
        <w:t xml:space="preserve">  5.  Из предложения выпишите словосочетание со связью УПРАВЛЕНИЕ:</w:t>
      </w:r>
    </w:p>
    <w:p w:rsidR="006567B4" w:rsidRPr="006C737C" w:rsidRDefault="006567B4" w:rsidP="006C737C">
      <w:pPr>
        <w:spacing w:after="0"/>
        <w:rPr>
          <w:rFonts w:ascii="Times New Roman" w:hAnsi="Times New Roman" w:cs="Times New Roman"/>
          <w:sz w:val="24"/>
          <w:szCs w:val="24"/>
          <w:lang w:eastAsia="ru-RU"/>
        </w:rPr>
      </w:pPr>
      <w:r w:rsidRPr="006C737C">
        <w:rPr>
          <w:rFonts w:ascii="Times New Roman" w:hAnsi="Times New Roman" w:cs="Times New Roman"/>
          <w:sz w:val="24"/>
          <w:szCs w:val="24"/>
          <w:lang w:eastAsia="ru-RU"/>
        </w:rPr>
        <w:t>Весьма часто  холодный, рассудочный, технический процесс работы должен прийти на помощь.</w:t>
      </w:r>
    </w:p>
    <w:p w:rsidR="006567B4" w:rsidRPr="006C737C" w:rsidRDefault="006567B4" w:rsidP="006C737C">
      <w:pPr>
        <w:spacing w:after="0"/>
        <w:rPr>
          <w:rFonts w:ascii="Times New Roman" w:hAnsi="Times New Roman" w:cs="Times New Roman"/>
          <w:sz w:val="24"/>
          <w:szCs w:val="24"/>
          <w:lang w:eastAsia="ru-RU"/>
        </w:rPr>
      </w:pPr>
      <w:r w:rsidRPr="006C737C">
        <w:rPr>
          <w:rFonts w:ascii="Times New Roman" w:hAnsi="Times New Roman" w:cs="Times New Roman"/>
          <w:b/>
          <w:bCs/>
          <w:sz w:val="24"/>
          <w:szCs w:val="24"/>
          <w:lang w:eastAsia="ru-RU"/>
        </w:rPr>
        <w:t>6.  Из предложений 11,12 выпиши с/соч со связью СОГЛАСОВАНИЕ:</w:t>
      </w:r>
    </w:p>
    <w:p w:rsidR="006567B4" w:rsidRPr="006C737C" w:rsidRDefault="006567B4" w:rsidP="006C737C">
      <w:pPr>
        <w:spacing w:after="0"/>
        <w:rPr>
          <w:rFonts w:ascii="Times New Roman" w:hAnsi="Times New Roman" w:cs="Times New Roman"/>
          <w:sz w:val="24"/>
          <w:szCs w:val="24"/>
          <w:lang w:eastAsia="ru-RU"/>
        </w:rPr>
      </w:pPr>
      <w:r w:rsidRPr="006C737C">
        <w:rPr>
          <w:rFonts w:ascii="Times New Roman" w:hAnsi="Times New Roman" w:cs="Times New Roman"/>
          <w:i/>
          <w:iCs/>
          <w:sz w:val="24"/>
          <w:szCs w:val="24"/>
          <w:lang w:eastAsia="ru-RU"/>
        </w:rPr>
        <w:t>11.  А глянет солнце – свет во сто крат умножается.</w:t>
      </w:r>
    </w:p>
    <w:p w:rsidR="006567B4" w:rsidRPr="006C737C" w:rsidRDefault="006567B4" w:rsidP="006C737C">
      <w:pPr>
        <w:spacing w:after="0"/>
        <w:rPr>
          <w:rFonts w:ascii="Times New Roman" w:hAnsi="Times New Roman" w:cs="Times New Roman"/>
          <w:sz w:val="24"/>
          <w:szCs w:val="24"/>
          <w:lang w:eastAsia="ru-RU"/>
        </w:rPr>
      </w:pPr>
      <w:r w:rsidRPr="006C737C">
        <w:rPr>
          <w:rFonts w:ascii="Times New Roman" w:hAnsi="Times New Roman" w:cs="Times New Roman"/>
          <w:i/>
          <w:iCs/>
          <w:sz w:val="24"/>
          <w:szCs w:val="24"/>
          <w:lang w:eastAsia="ru-RU"/>
        </w:rPr>
        <w:t>12.  В такой час чувствуешь себя на земле именинником.</w:t>
      </w:r>
    </w:p>
    <w:p w:rsidR="006567B4" w:rsidRPr="006C737C" w:rsidRDefault="006567B4" w:rsidP="006C737C">
      <w:pPr>
        <w:spacing w:after="0"/>
        <w:rPr>
          <w:rFonts w:ascii="Times New Roman" w:hAnsi="Times New Roman" w:cs="Times New Roman"/>
          <w:sz w:val="24"/>
          <w:szCs w:val="24"/>
          <w:lang w:eastAsia="ru-RU"/>
        </w:rPr>
      </w:pPr>
      <w:r w:rsidRPr="006C737C">
        <w:rPr>
          <w:rFonts w:ascii="Times New Roman" w:hAnsi="Times New Roman" w:cs="Times New Roman"/>
          <w:b/>
          <w:bCs/>
          <w:sz w:val="24"/>
          <w:szCs w:val="24"/>
          <w:lang w:eastAsia="ru-RU"/>
        </w:rPr>
        <w:t>7.  Из предложения выпиши с/соч со связью ПРИМЫКАНИЕ:</w:t>
      </w:r>
    </w:p>
    <w:p w:rsidR="006567B4" w:rsidRPr="006C737C" w:rsidRDefault="006567B4" w:rsidP="006C737C">
      <w:pPr>
        <w:spacing w:after="0"/>
        <w:rPr>
          <w:rFonts w:ascii="Times New Roman" w:hAnsi="Times New Roman" w:cs="Times New Roman"/>
          <w:sz w:val="24"/>
          <w:szCs w:val="24"/>
          <w:lang w:eastAsia="ru-RU"/>
        </w:rPr>
      </w:pPr>
      <w:r w:rsidRPr="006C737C">
        <w:rPr>
          <w:rFonts w:ascii="Times New Roman" w:hAnsi="Times New Roman" w:cs="Times New Roman"/>
          <w:i/>
          <w:iCs/>
          <w:sz w:val="24"/>
          <w:szCs w:val="24"/>
          <w:lang w:eastAsia="ru-RU"/>
        </w:rPr>
        <w:t>Пересчитать нельзя всех оттенков  и тонкостей нашего обращения.</w:t>
      </w:r>
    </w:p>
    <w:p w:rsidR="006567B4" w:rsidRDefault="006567B4" w:rsidP="006C737C">
      <w:pPr>
        <w:spacing w:after="0" w:line="240" w:lineRule="auto"/>
        <w:jc w:val="both"/>
        <w:rPr>
          <w:rFonts w:ascii="Times New Roman" w:hAnsi="Times New Roman" w:cs="Times New Roman"/>
          <w:b/>
          <w:bCs/>
          <w:sz w:val="24"/>
          <w:szCs w:val="24"/>
          <w:lang w:eastAsia="ru-RU"/>
        </w:rPr>
      </w:pPr>
    </w:p>
    <w:p w:rsidR="006567B4" w:rsidRPr="00585577" w:rsidRDefault="006567B4" w:rsidP="006C737C">
      <w:pPr>
        <w:spacing w:after="0" w:line="240" w:lineRule="auto"/>
        <w:jc w:val="both"/>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2</w:t>
      </w:r>
      <w:r w:rsidRPr="00585577">
        <w:rPr>
          <w:rFonts w:ascii="Times New Roman" w:hAnsi="Times New Roman" w:cs="Times New Roman"/>
          <w:b/>
          <w:bCs/>
          <w:sz w:val="24"/>
          <w:szCs w:val="24"/>
          <w:lang w:eastAsia="ru-RU"/>
        </w:rPr>
        <w:t xml:space="preserve">. </w:t>
      </w:r>
    </w:p>
    <w:p w:rsidR="006567B4" w:rsidRDefault="006567B4" w:rsidP="006C737C">
      <w:pPr>
        <w:spacing w:after="0"/>
        <w:rPr>
          <w:rFonts w:ascii="Times New Roman" w:hAnsi="Times New Roman" w:cs="Times New Roman"/>
          <w:sz w:val="24"/>
          <w:szCs w:val="24"/>
          <w:lang w:eastAsia="ru-RU"/>
        </w:rPr>
      </w:pPr>
    </w:p>
    <w:p w:rsidR="006567B4" w:rsidRPr="006C737C" w:rsidRDefault="006567B4" w:rsidP="006C737C">
      <w:pPr>
        <w:spacing w:after="0" w:line="240" w:lineRule="auto"/>
        <w:jc w:val="both"/>
        <w:rPr>
          <w:rFonts w:ascii="Times New Roman" w:hAnsi="Times New Roman" w:cs="Times New Roman"/>
          <w:b/>
          <w:bCs/>
          <w:sz w:val="24"/>
          <w:szCs w:val="24"/>
          <w:lang w:eastAsia="ru-RU"/>
        </w:rPr>
      </w:pPr>
      <w:r w:rsidRPr="006C737C">
        <w:rPr>
          <w:rFonts w:ascii="Times New Roman" w:hAnsi="Times New Roman" w:cs="Times New Roman"/>
          <w:b/>
          <w:bCs/>
          <w:sz w:val="24"/>
          <w:szCs w:val="24"/>
          <w:lang w:eastAsia="ru-RU"/>
        </w:rPr>
        <w:t>Определите тип словосочетания</w:t>
      </w:r>
      <w:r>
        <w:rPr>
          <w:rFonts w:ascii="Times New Roman" w:hAnsi="Times New Roman" w:cs="Times New Roman"/>
          <w:b/>
          <w:bCs/>
          <w:sz w:val="24"/>
          <w:szCs w:val="24"/>
          <w:lang w:eastAsia="ru-RU"/>
        </w:rPr>
        <w:t xml:space="preserve"> (именное, глагольное, наречное)</w:t>
      </w:r>
      <w:r w:rsidRPr="006C737C">
        <w:rPr>
          <w:rFonts w:ascii="Times New Roman" w:hAnsi="Times New Roman" w:cs="Times New Roman"/>
          <w:b/>
          <w:bCs/>
          <w:sz w:val="24"/>
          <w:szCs w:val="24"/>
          <w:lang w:eastAsia="ru-RU"/>
        </w:rPr>
        <w:t>.</w:t>
      </w:r>
    </w:p>
    <w:p w:rsidR="006567B4" w:rsidRDefault="006567B4" w:rsidP="006C737C">
      <w:pPr>
        <w:spacing w:after="0" w:line="240" w:lineRule="auto"/>
        <w:jc w:val="both"/>
        <w:rPr>
          <w:rFonts w:ascii="Times New Roman" w:hAnsi="Times New Roman" w:cs="Times New Roman"/>
          <w:sz w:val="24"/>
          <w:szCs w:val="24"/>
          <w:lang w:eastAsia="ru-RU"/>
        </w:rPr>
      </w:pPr>
      <w:r w:rsidRPr="006C737C">
        <w:rPr>
          <w:rFonts w:ascii="Times New Roman" w:hAnsi="Times New Roman" w:cs="Times New Roman"/>
          <w:sz w:val="24"/>
          <w:szCs w:val="24"/>
          <w:lang w:eastAsia="ru-RU"/>
        </w:rPr>
        <w:lastRenderedPageBreak/>
        <w:t>Банка из-под консервов, плавание под водой, охотничьи рассказы, платье из бархата, старинные нравы, таинственно мерцающие, звали вперёд, пьесы Чехова, Кавказское побережье, никогда не узнаем, мило беседуя, чрезвычайно осторожно, работа по вечерам, хлеб из пшеницы, бесконечно далёкие, довольно точно, третий слева, чай из Индии, жизнь в деревне, цвели пышно, краса долины, сидел покачиваясь, принесли письмо, шёл навстречу, было лето.</w:t>
      </w:r>
    </w:p>
    <w:p w:rsidR="006567B4" w:rsidRDefault="006567B4" w:rsidP="006C737C">
      <w:pPr>
        <w:spacing w:after="0" w:line="240" w:lineRule="auto"/>
        <w:jc w:val="both"/>
        <w:rPr>
          <w:rFonts w:ascii="Times New Roman" w:hAnsi="Times New Roman" w:cs="Times New Roman"/>
          <w:sz w:val="24"/>
          <w:szCs w:val="24"/>
          <w:lang w:eastAsia="ru-RU"/>
        </w:rPr>
      </w:pPr>
    </w:p>
    <w:p w:rsidR="006567B4" w:rsidRDefault="006567B4" w:rsidP="00733620">
      <w:pPr>
        <w:spacing w:after="0" w:line="240" w:lineRule="auto"/>
        <w:jc w:val="both"/>
        <w:rPr>
          <w:rFonts w:ascii="Times New Roman" w:hAnsi="Times New Roman" w:cs="Times New Roman"/>
          <w:sz w:val="24"/>
          <w:szCs w:val="24"/>
          <w:lang w:eastAsia="ru-RU"/>
        </w:rPr>
      </w:pPr>
      <w:r w:rsidRPr="00733620">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3</w:t>
      </w:r>
      <w:r w:rsidRPr="00733620">
        <w:rPr>
          <w:rFonts w:ascii="Times New Roman" w:hAnsi="Times New Roman" w:cs="Times New Roman"/>
          <w:sz w:val="24"/>
          <w:szCs w:val="24"/>
          <w:lang w:eastAsia="ru-RU"/>
        </w:rPr>
        <w:t xml:space="preserve">. </w:t>
      </w:r>
    </w:p>
    <w:p w:rsidR="006567B4" w:rsidRDefault="006567B4" w:rsidP="00733620">
      <w:pPr>
        <w:spacing w:after="0" w:line="240" w:lineRule="auto"/>
        <w:jc w:val="both"/>
        <w:rPr>
          <w:rFonts w:ascii="Times New Roman" w:hAnsi="Times New Roman" w:cs="Times New Roman"/>
          <w:sz w:val="24"/>
          <w:szCs w:val="24"/>
          <w:lang w:eastAsia="ru-RU"/>
        </w:rPr>
      </w:pPr>
    </w:p>
    <w:p w:rsidR="006567B4" w:rsidRDefault="006567B4" w:rsidP="00733620">
      <w:pPr>
        <w:spacing w:after="0" w:line="240" w:lineRule="auto"/>
        <w:jc w:val="both"/>
        <w:rPr>
          <w:rFonts w:ascii="Times New Roman" w:hAnsi="Times New Roman" w:cs="Times New Roman"/>
          <w:b/>
          <w:bCs/>
          <w:i/>
          <w:iCs/>
          <w:sz w:val="24"/>
          <w:szCs w:val="24"/>
          <w:lang w:eastAsia="ru-RU"/>
        </w:rPr>
      </w:pPr>
      <w:r w:rsidRPr="00733620">
        <w:rPr>
          <w:rFonts w:ascii="Times New Roman" w:hAnsi="Times New Roman" w:cs="Times New Roman"/>
          <w:b/>
          <w:bCs/>
          <w:i/>
          <w:iCs/>
          <w:sz w:val="24"/>
          <w:szCs w:val="24"/>
          <w:lang w:eastAsia="ru-RU"/>
        </w:rPr>
        <w:t xml:space="preserve">Укажите </w:t>
      </w:r>
      <w:r>
        <w:rPr>
          <w:rFonts w:ascii="Times New Roman" w:hAnsi="Times New Roman" w:cs="Times New Roman"/>
          <w:b/>
          <w:bCs/>
          <w:i/>
          <w:iCs/>
          <w:sz w:val="24"/>
          <w:szCs w:val="24"/>
          <w:lang w:eastAsia="ru-RU"/>
        </w:rPr>
        <w:t>вид</w:t>
      </w:r>
      <w:r w:rsidRPr="00733620">
        <w:rPr>
          <w:rFonts w:ascii="Times New Roman" w:hAnsi="Times New Roman" w:cs="Times New Roman"/>
          <w:b/>
          <w:bCs/>
          <w:i/>
          <w:iCs/>
          <w:sz w:val="24"/>
          <w:szCs w:val="24"/>
          <w:lang w:eastAsia="ru-RU"/>
        </w:rPr>
        <w:t xml:space="preserve"> связи слов в словосочетаниях (согласование, управление, примыкание).</w:t>
      </w:r>
    </w:p>
    <w:p w:rsidR="006567B4" w:rsidRPr="00733620" w:rsidRDefault="006567B4" w:rsidP="00733620">
      <w:pPr>
        <w:spacing w:after="0" w:line="240" w:lineRule="auto"/>
        <w:jc w:val="both"/>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Сделайте разбор трех словосочетаний.</w:t>
      </w:r>
    </w:p>
    <w:p w:rsidR="006567B4" w:rsidRDefault="006567B4" w:rsidP="00733620">
      <w:pPr>
        <w:spacing w:after="0" w:line="240" w:lineRule="auto"/>
        <w:jc w:val="both"/>
        <w:rPr>
          <w:rFonts w:ascii="Times New Roman" w:hAnsi="Times New Roman" w:cs="Times New Roman"/>
          <w:sz w:val="24"/>
          <w:szCs w:val="24"/>
          <w:lang w:eastAsia="ru-RU"/>
        </w:rPr>
      </w:pPr>
      <w:r w:rsidRPr="00733620">
        <w:rPr>
          <w:rFonts w:ascii="Times New Roman" w:hAnsi="Times New Roman" w:cs="Times New Roman"/>
          <w:sz w:val="24"/>
          <w:szCs w:val="24"/>
          <w:lang w:eastAsia="ru-RU"/>
        </w:rPr>
        <w:tab/>
        <w:t>Интересная книга; написать изложение; встречаться изредка; уехать на юг; уединенное место; каждый ученик; войдя в комнату; советы родителей; писать быстрее; писать карандашом; любовь к родине; предложить сесть; заниматься по плану; проснуться рано; последние известия; подплыть к берегу; готовый услужить; достойный похвалы; стремление к знаниям; желание учиться; вытереть насухо; говорить по-английски.</w:t>
      </w:r>
    </w:p>
    <w:p w:rsidR="006567B4" w:rsidRPr="00733620" w:rsidRDefault="006567B4" w:rsidP="00733620">
      <w:pPr>
        <w:spacing w:after="0" w:line="240" w:lineRule="auto"/>
        <w:jc w:val="both"/>
        <w:rPr>
          <w:rFonts w:ascii="Times New Roman" w:hAnsi="Times New Roman" w:cs="Times New Roman"/>
          <w:b/>
          <w:bCs/>
          <w:sz w:val="24"/>
          <w:szCs w:val="24"/>
          <w:lang w:eastAsia="ru-RU"/>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3047"/>
        <w:gridCol w:w="2872"/>
      </w:tblGrid>
      <w:tr w:rsidR="006567B4" w:rsidRPr="002E340C">
        <w:tc>
          <w:tcPr>
            <w:tcW w:w="3402" w:type="dxa"/>
          </w:tcPr>
          <w:p w:rsidR="006567B4" w:rsidRPr="00E465FF" w:rsidRDefault="006567B4" w:rsidP="00E465FF">
            <w:pPr>
              <w:spacing w:after="0" w:line="240" w:lineRule="auto"/>
              <w:jc w:val="center"/>
              <w:rPr>
                <w:rFonts w:ascii="Times New Roman" w:hAnsi="Times New Roman" w:cs="Times New Roman"/>
                <w:b/>
                <w:bCs/>
              </w:rPr>
            </w:pPr>
            <w:r w:rsidRPr="00E465FF">
              <w:rPr>
                <w:rFonts w:ascii="Times New Roman" w:hAnsi="Times New Roman" w:cs="Times New Roman"/>
                <w:b/>
                <w:bCs/>
              </w:rPr>
              <w:t>Согласование</w:t>
            </w:r>
          </w:p>
        </w:tc>
        <w:tc>
          <w:tcPr>
            <w:tcW w:w="3047" w:type="dxa"/>
          </w:tcPr>
          <w:p w:rsidR="006567B4" w:rsidRPr="00E465FF" w:rsidRDefault="006567B4" w:rsidP="00E465FF">
            <w:pPr>
              <w:spacing w:after="0" w:line="240" w:lineRule="auto"/>
              <w:jc w:val="center"/>
              <w:rPr>
                <w:rFonts w:ascii="Times New Roman" w:hAnsi="Times New Roman" w:cs="Times New Roman"/>
                <w:b/>
                <w:bCs/>
              </w:rPr>
            </w:pPr>
            <w:r w:rsidRPr="00E465FF">
              <w:rPr>
                <w:rFonts w:ascii="Times New Roman" w:hAnsi="Times New Roman" w:cs="Times New Roman"/>
                <w:b/>
                <w:bCs/>
              </w:rPr>
              <w:t>Управление</w:t>
            </w:r>
          </w:p>
        </w:tc>
        <w:tc>
          <w:tcPr>
            <w:tcW w:w="2872" w:type="dxa"/>
          </w:tcPr>
          <w:p w:rsidR="006567B4" w:rsidRPr="00E465FF" w:rsidRDefault="006567B4" w:rsidP="00E465FF">
            <w:pPr>
              <w:spacing w:after="0" w:line="240" w:lineRule="auto"/>
              <w:jc w:val="center"/>
              <w:rPr>
                <w:rFonts w:ascii="Times New Roman" w:hAnsi="Times New Roman" w:cs="Times New Roman"/>
                <w:b/>
                <w:bCs/>
              </w:rPr>
            </w:pPr>
            <w:r w:rsidRPr="00E465FF">
              <w:rPr>
                <w:rFonts w:ascii="Times New Roman" w:hAnsi="Times New Roman" w:cs="Times New Roman"/>
                <w:b/>
                <w:bCs/>
              </w:rPr>
              <w:t>Примыкание</w:t>
            </w:r>
          </w:p>
        </w:tc>
      </w:tr>
      <w:tr w:rsidR="006567B4" w:rsidRPr="002E340C">
        <w:tc>
          <w:tcPr>
            <w:tcW w:w="3402" w:type="dxa"/>
          </w:tcPr>
          <w:p w:rsidR="006567B4" w:rsidRPr="00E465FF" w:rsidRDefault="006567B4" w:rsidP="00E465FF">
            <w:pPr>
              <w:spacing w:after="0" w:line="240" w:lineRule="auto"/>
              <w:jc w:val="both"/>
              <w:rPr>
                <w:rFonts w:ascii="Times New Roman" w:hAnsi="Times New Roman" w:cs="Times New Roman"/>
              </w:rPr>
            </w:pPr>
            <w:r w:rsidRPr="00E465FF">
              <w:rPr>
                <w:rFonts w:ascii="Times New Roman" w:hAnsi="Times New Roman" w:cs="Times New Roman"/>
              </w:rPr>
              <w:t>Громкий шорох</w:t>
            </w:r>
          </w:p>
        </w:tc>
        <w:tc>
          <w:tcPr>
            <w:tcW w:w="3047" w:type="dxa"/>
          </w:tcPr>
          <w:p w:rsidR="006567B4" w:rsidRPr="00E465FF" w:rsidRDefault="006567B4" w:rsidP="00E465FF">
            <w:pPr>
              <w:spacing w:after="0" w:line="240" w:lineRule="auto"/>
              <w:jc w:val="both"/>
              <w:rPr>
                <w:rFonts w:ascii="Times New Roman" w:hAnsi="Times New Roman" w:cs="Times New Roman"/>
              </w:rPr>
            </w:pPr>
            <w:r w:rsidRPr="00E465FF">
              <w:rPr>
                <w:rFonts w:ascii="Times New Roman" w:hAnsi="Times New Roman" w:cs="Times New Roman"/>
              </w:rPr>
              <w:t>Сходить за багажом</w:t>
            </w:r>
          </w:p>
        </w:tc>
        <w:tc>
          <w:tcPr>
            <w:tcW w:w="2872" w:type="dxa"/>
          </w:tcPr>
          <w:p w:rsidR="006567B4" w:rsidRPr="00E465FF" w:rsidRDefault="006567B4" w:rsidP="00E465FF">
            <w:pPr>
              <w:spacing w:after="0" w:line="240" w:lineRule="auto"/>
              <w:jc w:val="both"/>
              <w:rPr>
                <w:rFonts w:ascii="Times New Roman" w:hAnsi="Times New Roman" w:cs="Times New Roman"/>
              </w:rPr>
            </w:pPr>
            <w:r w:rsidRPr="00E465FF">
              <w:rPr>
                <w:rFonts w:ascii="Times New Roman" w:hAnsi="Times New Roman" w:cs="Times New Roman"/>
              </w:rPr>
              <w:t>Горячо спорить</w:t>
            </w:r>
          </w:p>
        </w:tc>
      </w:tr>
    </w:tbl>
    <w:p w:rsidR="006567B4" w:rsidRDefault="006567B4" w:rsidP="006C737C">
      <w:pPr>
        <w:spacing w:after="0" w:line="240" w:lineRule="auto"/>
        <w:jc w:val="both"/>
        <w:rPr>
          <w:rFonts w:ascii="Times New Roman" w:hAnsi="Times New Roman" w:cs="Times New Roman"/>
          <w:sz w:val="24"/>
          <w:szCs w:val="24"/>
          <w:lang w:eastAsia="ru-RU"/>
        </w:rPr>
      </w:pPr>
    </w:p>
    <w:p w:rsidR="006567B4" w:rsidRPr="006C737C" w:rsidRDefault="006567B4" w:rsidP="006C737C">
      <w:pPr>
        <w:spacing w:after="0" w:line="240" w:lineRule="auto"/>
        <w:jc w:val="both"/>
        <w:rPr>
          <w:rFonts w:ascii="Times New Roman" w:hAnsi="Times New Roman" w:cs="Times New Roman"/>
          <w:sz w:val="24"/>
          <w:szCs w:val="24"/>
          <w:lang w:eastAsia="ru-RU"/>
        </w:rPr>
      </w:pPr>
    </w:p>
    <w:p w:rsidR="006567B4" w:rsidRPr="00472CF7" w:rsidRDefault="006567B4" w:rsidP="00AE2397">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Форма контроля выполнения практической работы</w:t>
      </w:r>
    </w:p>
    <w:p w:rsidR="006567B4" w:rsidRDefault="006567B4" w:rsidP="00AE2397">
      <w:pPr>
        <w:spacing w:after="0" w:line="240" w:lineRule="auto"/>
        <w:rPr>
          <w:rFonts w:ascii="Times New Roman" w:hAnsi="Times New Roman" w:cs="Times New Roman"/>
          <w:sz w:val="24"/>
          <w:szCs w:val="24"/>
          <w:lang w:eastAsia="ru-RU"/>
        </w:rPr>
      </w:pPr>
      <w:r w:rsidRPr="00472CF7">
        <w:rPr>
          <w:rFonts w:ascii="Times New Roman" w:hAnsi="Times New Roman" w:cs="Times New Roman"/>
          <w:sz w:val="24"/>
          <w:szCs w:val="24"/>
          <w:lang w:eastAsia="ru-RU"/>
        </w:rPr>
        <w:t>Выполненная работа представляется преподавателю в тетради для выполнения практических работ.</w:t>
      </w:r>
    </w:p>
    <w:p w:rsidR="006567B4" w:rsidRPr="00472CF7" w:rsidRDefault="006567B4" w:rsidP="00AE2397">
      <w:pPr>
        <w:spacing w:after="0" w:line="240" w:lineRule="auto"/>
        <w:rPr>
          <w:rFonts w:ascii="Times New Roman" w:hAnsi="Times New Roman" w:cs="Times New Roman"/>
          <w:sz w:val="24"/>
          <w:szCs w:val="24"/>
          <w:lang w:eastAsia="ru-RU"/>
        </w:rPr>
      </w:pPr>
    </w:p>
    <w:p w:rsidR="006567B4" w:rsidRPr="00472CF7" w:rsidRDefault="006567B4" w:rsidP="00AE2397">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Список рекомендуемой литературы и нормативных актов</w:t>
      </w:r>
    </w:p>
    <w:p w:rsidR="006567B4" w:rsidRDefault="006567B4" w:rsidP="00AE239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237364">
        <w:rPr>
          <w:rFonts w:ascii="Times New Roman" w:hAnsi="Times New Roman" w:cs="Times New Roman"/>
          <w:sz w:val="24"/>
          <w:szCs w:val="24"/>
        </w:rPr>
        <w:t xml:space="preserve"> Власенков А.И «Русский язык: Грамматика. Текст. Стиль речи: Учебник для 10-11 кл» общеобразоват. учреждений / А.И. Власенков, Л.М. Рыбченкова -9-е изд. – М:  «Просв</w:t>
      </w:r>
      <w:r>
        <w:rPr>
          <w:rFonts w:ascii="Times New Roman" w:hAnsi="Times New Roman" w:cs="Times New Roman"/>
          <w:sz w:val="24"/>
          <w:szCs w:val="24"/>
        </w:rPr>
        <w:t>е</w:t>
      </w:r>
      <w:r w:rsidRPr="00237364">
        <w:rPr>
          <w:rFonts w:ascii="Times New Roman" w:hAnsi="Times New Roman" w:cs="Times New Roman"/>
          <w:sz w:val="24"/>
          <w:szCs w:val="24"/>
        </w:rPr>
        <w:t>щение», 20</w:t>
      </w:r>
      <w:r>
        <w:rPr>
          <w:rFonts w:ascii="Times New Roman" w:hAnsi="Times New Roman" w:cs="Times New Roman"/>
          <w:sz w:val="24"/>
          <w:szCs w:val="24"/>
        </w:rPr>
        <w:t>1</w:t>
      </w:r>
      <w:r w:rsidRPr="00237364">
        <w:rPr>
          <w:rFonts w:ascii="Times New Roman" w:hAnsi="Times New Roman" w:cs="Times New Roman"/>
          <w:sz w:val="24"/>
          <w:szCs w:val="24"/>
        </w:rPr>
        <w:t>3.</w:t>
      </w:r>
    </w:p>
    <w:p w:rsidR="006567B4" w:rsidRDefault="006567B4" w:rsidP="00AE2397">
      <w:pPr>
        <w:widowControl w:val="0"/>
        <w:spacing w:after="0" w:line="240" w:lineRule="auto"/>
        <w:rPr>
          <w:rFonts w:ascii="Times New Roman" w:hAnsi="Times New Roman" w:cs="Times New Roman"/>
          <w:sz w:val="24"/>
          <w:szCs w:val="24"/>
        </w:rPr>
      </w:pPr>
    </w:p>
    <w:p w:rsidR="006567B4" w:rsidRDefault="006567B4" w:rsidP="00FD3F7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87C74">
        <w:rPr>
          <w:rFonts w:ascii="Times New Roman" w:hAnsi="Times New Roman" w:cs="Times New Roman"/>
          <w:sz w:val="24"/>
          <w:szCs w:val="24"/>
        </w:rPr>
        <w:t xml:space="preserve">Антонова Е.С., Воителева Т.М. Русский язык и культура речи: учебник для </w:t>
      </w:r>
      <w:r w:rsidRPr="00687C74">
        <w:rPr>
          <w:rFonts w:ascii="Times New Roman" w:hAnsi="Times New Roman" w:cs="Times New Roman"/>
          <w:sz w:val="24"/>
          <w:szCs w:val="24"/>
        </w:rPr>
        <w:br/>
        <w:t xml:space="preserve">студ.средн. проф.учебн.заведений/Е.С.Антонова, Т.М.Воителева.- 5-е изд., </w:t>
      </w:r>
      <w:r w:rsidRPr="00687C74">
        <w:rPr>
          <w:rFonts w:ascii="Times New Roman" w:hAnsi="Times New Roman" w:cs="Times New Roman"/>
          <w:sz w:val="24"/>
          <w:szCs w:val="24"/>
        </w:rPr>
        <w:br/>
        <w:t>стер.-М.: Издательский центр «Академия», 20</w:t>
      </w:r>
      <w:r>
        <w:rPr>
          <w:rFonts w:ascii="Times New Roman" w:hAnsi="Times New Roman" w:cs="Times New Roman"/>
          <w:sz w:val="24"/>
          <w:szCs w:val="24"/>
        </w:rPr>
        <w:t>12</w:t>
      </w:r>
      <w:r w:rsidRPr="00687C74">
        <w:rPr>
          <w:rFonts w:ascii="Times New Roman" w:hAnsi="Times New Roman" w:cs="Times New Roman"/>
          <w:sz w:val="24"/>
          <w:szCs w:val="24"/>
        </w:rPr>
        <w:t>.</w:t>
      </w:r>
      <w:r w:rsidRPr="00687C74">
        <w:rPr>
          <w:rFonts w:ascii="Times New Roman" w:hAnsi="Times New Roman" w:cs="Times New Roman"/>
          <w:sz w:val="24"/>
          <w:szCs w:val="24"/>
        </w:rPr>
        <w:br/>
      </w:r>
    </w:p>
    <w:p w:rsidR="006567B4" w:rsidRDefault="006567B4" w:rsidP="00AE2397">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C737C">
      <w:pPr>
        <w:spacing w:after="0"/>
        <w:rPr>
          <w:rFonts w:ascii="Times New Roman" w:hAnsi="Times New Roman" w:cs="Times New Roman"/>
          <w:sz w:val="24"/>
          <w:szCs w:val="24"/>
          <w:lang w:eastAsia="ru-RU"/>
        </w:rPr>
      </w:pPr>
    </w:p>
    <w:p w:rsidR="006567B4" w:rsidRDefault="006567B4" w:rsidP="006C737C">
      <w:pPr>
        <w:spacing w:after="0"/>
        <w:rPr>
          <w:rFonts w:ascii="Times New Roman" w:hAnsi="Times New Roman" w:cs="Times New Roman"/>
          <w:sz w:val="24"/>
          <w:szCs w:val="24"/>
          <w:lang w:eastAsia="ru-RU"/>
        </w:rPr>
      </w:pPr>
    </w:p>
    <w:p w:rsidR="006567B4" w:rsidRDefault="006567B4" w:rsidP="006C737C">
      <w:pPr>
        <w:spacing w:after="0"/>
        <w:rPr>
          <w:rFonts w:ascii="Times New Roman" w:hAnsi="Times New Roman" w:cs="Times New Roman"/>
          <w:sz w:val="24"/>
          <w:szCs w:val="24"/>
          <w:lang w:eastAsia="ru-RU"/>
        </w:rPr>
      </w:pPr>
    </w:p>
    <w:p w:rsidR="006567B4" w:rsidRDefault="006567B4" w:rsidP="006C737C">
      <w:pPr>
        <w:spacing w:after="0"/>
        <w:rPr>
          <w:rFonts w:ascii="Times New Roman" w:hAnsi="Times New Roman" w:cs="Times New Roman"/>
          <w:sz w:val="24"/>
          <w:szCs w:val="24"/>
          <w:lang w:eastAsia="ru-RU"/>
        </w:rPr>
      </w:pPr>
    </w:p>
    <w:p w:rsidR="006567B4" w:rsidRDefault="006567B4" w:rsidP="006C737C">
      <w:pPr>
        <w:spacing w:after="0"/>
        <w:rPr>
          <w:rFonts w:ascii="Times New Roman" w:hAnsi="Times New Roman" w:cs="Times New Roman"/>
          <w:sz w:val="24"/>
          <w:szCs w:val="24"/>
          <w:lang w:eastAsia="ru-RU"/>
        </w:rPr>
      </w:pPr>
    </w:p>
    <w:p w:rsidR="006567B4" w:rsidRDefault="006567B4" w:rsidP="006C737C">
      <w:pPr>
        <w:spacing w:after="0"/>
        <w:rPr>
          <w:rFonts w:ascii="Times New Roman" w:hAnsi="Times New Roman" w:cs="Times New Roman"/>
          <w:sz w:val="24"/>
          <w:szCs w:val="24"/>
          <w:lang w:eastAsia="ru-RU"/>
        </w:rPr>
      </w:pPr>
    </w:p>
    <w:p w:rsidR="006567B4" w:rsidRDefault="006567B4" w:rsidP="006C737C">
      <w:pPr>
        <w:spacing w:after="0"/>
        <w:rPr>
          <w:rFonts w:ascii="Times New Roman" w:hAnsi="Times New Roman" w:cs="Times New Roman"/>
          <w:sz w:val="24"/>
          <w:szCs w:val="24"/>
          <w:lang w:eastAsia="ru-RU"/>
        </w:rPr>
      </w:pPr>
    </w:p>
    <w:p w:rsidR="006567B4" w:rsidRDefault="006567B4" w:rsidP="006C737C">
      <w:pPr>
        <w:spacing w:after="0"/>
        <w:rPr>
          <w:rFonts w:ascii="Times New Roman" w:hAnsi="Times New Roman" w:cs="Times New Roman"/>
          <w:sz w:val="24"/>
          <w:szCs w:val="24"/>
          <w:lang w:eastAsia="ru-RU"/>
        </w:rPr>
      </w:pPr>
    </w:p>
    <w:p w:rsidR="006567B4" w:rsidRDefault="006567B4" w:rsidP="006C737C">
      <w:pPr>
        <w:spacing w:after="0"/>
        <w:rPr>
          <w:rFonts w:ascii="Times New Roman" w:hAnsi="Times New Roman" w:cs="Times New Roman"/>
          <w:sz w:val="24"/>
          <w:szCs w:val="24"/>
          <w:lang w:eastAsia="ru-RU"/>
        </w:rPr>
      </w:pPr>
    </w:p>
    <w:p w:rsidR="006567B4" w:rsidRDefault="006567B4" w:rsidP="006C737C">
      <w:pPr>
        <w:spacing w:after="0"/>
        <w:rPr>
          <w:rFonts w:ascii="Times New Roman" w:hAnsi="Times New Roman" w:cs="Times New Roman"/>
          <w:sz w:val="24"/>
          <w:szCs w:val="24"/>
          <w:lang w:eastAsia="ru-RU"/>
        </w:rPr>
      </w:pPr>
    </w:p>
    <w:p w:rsidR="006567B4" w:rsidRDefault="006567B4" w:rsidP="006C737C">
      <w:pPr>
        <w:spacing w:after="0"/>
        <w:rPr>
          <w:rFonts w:ascii="Times New Roman" w:hAnsi="Times New Roman" w:cs="Times New Roman"/>
          <w:sz w:val="24"/>
          <w:szCs w:val="24"/>
          <w:lang w:eastAsia="ru-RU"/>
        </w:rPr>
      </w:pPr>
    </w:p>
    <w:p w:rsidR="006567B4" w:rsidRDefault="006567B4" w:rsidP="006C737C">
      <w:pPr>
        <w:spacing w:after="0"/>
        <w:rPr>
          <w:rFonts w:ascii="Times New Roman" w:hAnsi="Times New Roman" w:cs="Times New Roman"/>
          <w:sz w:val="24"/>
          <w:szCs w:val="24"/>
          <w:lang w:eastAsia="ru-RU"/>
        </w:rPr>
      </w:pPr>
    </w:p>
    <w:p w:rsidR="006567B4" w:rsidRDefault="006567B4" w:rsidP="006C737C">
      <w:pPr>
        <w:spacing w:after="0"/>
        <w:rPr>
          <w:rFonts w:ascii="Times New Roman" w:hAnsi="Times New Roman" w:cs="Times New Roman"/>
          <w:sz w:val="24"/>
          <w:szCs w:val="24"/>
          <w:lang w:eastAsia="ru-RU"/>
        </w:rPr>
      </w:pPr>
    </w:p>
    <w:p w:rsidR="006567B4" w:rsidRDefault="006567B4" w:rsidP="006C737C">
      <w:pPr>
        <w:spacing w:after="0"/>
        <w:rPr>
          <w:rFonts w:ascii="Times New Roman" w:hAnsi="Times New Roman" w:cs="Times New Roman"/>
          <w:sz w:val="24"/>
          <w:szCs w:val="24"/>
          <w:lang w:eastAsia="ru-RU"/>
        </w:rPr>
      </w:pPr>
    </w:p>
    <w:p w:rsidR="006567B4" w:rsidRDefault="006567B4" w:rsidP="006C737C">
      <w:pPr>
        <w:spacing w:after="0"/>
        <w:rPr>
          <w:rFonts w:ascii="Times New Roman" w:hAnsi="Times New Roman" w:cs="Times New Roman"/>
          <w:sz w:val="24"/>
          <w:szCs w:val="24"/>
          <w:lang w:eastAsia="ru-RU"/>
        </w:rPr>
      </w:pPr>
    </w:p>
    <w:p w:rsidR="006567B4" w:rsidRDefault="006567B4" w:rsidP="00C363BF">
      <w:pPr>
        <w:spacing w:after="0" w:line="240" w:lineRule="auto"/>
        <w:jc w:val="center"/>
        <w:rPr>
          <w:rFonts w:ascii="Times New Roman" w:hAnsi="Times New Roman" w:cs="Times New Roman"/>
          <w:b/>
          <w:bCs/>
          <w:sz w:val="24"/>
          <w:szCs w:val="24"/>
          <w:lang w:eastAsia="ru-RU"/>
        </w:rPr>
      </w:pPr>
      <w:r w:rsidRPr="00472CF7">
        <w:rPr>
          <w:rFonts w:ascii="Times New Roman" w:hAnsi="Times New Roman" w:cs="Times New Roman"/>
          <w:b/>
          <w:bCs/>
          <w:sz w:val="24"/>
          <w:szCs w:val="24"/>
          <w:lang w:eastAsia="ru-RU"/>
        </w:rPr>
        <w:lastRenderedPageBreak/>
        <w:t>Практическ</w:t>
      </w:r>
      <w:r>
        <w:rPr>
          <w:rFonts w:ascii="Times New Roman" w:hAnsi="Times New Roman" w:cs="Times New Roman"/>
          <w:b/>
          <w:bCs/>
          <w:sz w:val="24"/>
          <w:szCs w:val="24"/>
          <w:lang w:eastAsia="ru-RU"/>
        </w:rPr>
        <w:t>оезанятие</w:t>
      </w:r>
      <w:r w:rsidRPr="00472CF7">
        <w:rPr>
          <w:rFonts w:ascii="Times New Roman" w:hAnsi="Times New Roman" w:cs="Times New Roman"/>
          <w:b/>
          <w:bCs/>
          <w:sz w:val="24"/>
          <w:szCs w:val="24"/>
          <w:lang w:eastAsia="ru-RU"/>
        </w:rPr>
        <w:t xml:space="preserve"> № </w:t>
      </w:r>
      <w:r>
        <w:rPr>
          <w:rFonts w:ascii="Times New Roman" w:hAnsi="Times New Roman" w:cs="Times New Roman"/>
          <w:b/>
          <w:bCs/>
          <w:sz w:val="24"/>
          <w:szCs w:val="24"/>
          <w:lang w:eastAsia="ru-RU"/>
        </w:rPr>
        <w:t>15</w:t>
      </w:r>
    </w:p>
    <w:p w:rsidR="006567B4" w:rsidRDefault="006567B4" w:rsidP="00C363BF">
      <w:pPr>
        <w:widowControl w:val="0"/>
        <w:overflowPunct w:val="0"/>
        <w:autoSpaceDE w:val="0"/>
        <w:autoSpaceDN w:val="0"/>
        <w:adjustRightInd w:val="0"/>
        <w:ind w:right="220"/>
        <w:rPr>
          <w:rFonts w:ascii="Times New Roman" w:hAnsi="Times New Roman" w:cs="Times New Roman"/>
          <w:b/>
          <w:bCs/>
          <w:sz w:val="24"/>
          <w:szCs w:val="24"/>
        </w:rPr>
      </w:pPr>
    </w:p>
    <w:p w:rsidR="006567B4" w:rsidRPr="00C363BF" w:rsidRDefault="006567B4" w:rsidP="00C363BF">
      <w:pPr>
        <w:spacing w:after="0" w:line="240" w:lineRule="auto"/>
        <w:rPr>
          <w:rFonts w:ascii="Times New Roman" w:hAnsi="Times New Roman" w:cs="Times New Roman"/>
          <w:b/>
          <w:bCs/>
          <w:sz w:val="24"/>
          <w:szCs w:val="24"/>
        </w:rPr>
      </w:pPr>
      <w:r w:rsidRPr="00C363BF">
        <w:rPr>
          <w:rFonts w:ascii="Times New Roman" w:hAnsi="Times New Roman" w:cs="Times New Roman"/>
          <w:b/>
          <w:bCs/>
          <w:sz w:val="24"/>
          <w:szCs w:val="24"/>
        </w:rPr>
        <w:t>Наблюдение над существенными признаками простого и сложного предложения; использование способа анализа структуры и семантики простого и сложного предложения.</w:t>
      </w:r>
    </w:p>
    <w:p w:rsidR="006567B4" w:rsidRPr="00C363BF" w:rsidRDefault="006567B4" w:rsidP="00C363BF">
      <w:pPr>
        <w:spacing w:after="0" w:line="240" w:lineRule="auto"/>
        <w:rPr>
          <w:rFonts w:ascii="Times New Roman" w:hAnsi="Times New Roman" w:cs="Times New Roman"/>
          <w:b/>
          <w:bCs/>
          <w:sz w:val="24"/>
          <w:szCs w:val="24"/>
        </w:rPr>
      </w:pPr>
    </w:p>
    <w:p w:rsidR="006567B4" w:rsidRPr="00F86262" w:rsidRDefault="006567B4" w:rsidP="00C363BF">
      <w:pPr>
        <w:spacing w:after="0" w:line="240" w:lineRule="auto"/>
        <w:rPr>
          <w:rFonts w:ascii="Times New Roman" w:hAnsi="Times New Roman" w:cs="Times New Roman"/>
          <w:sz w:val="28"/>
          <w:szCs w:val="28"/>
          <w:lang w:eastAsia="ar-SA"/>
        </w:rPr>
      </w:pPr>
      <w:r w:rsidRPr="00472CF7">
        <w:rPr>
          <w:rFonts w:ascii="Times New Roman" w:hAnsi="Times New Roman" w:cs="Times New Roman"/>
          <w:b/>
          <w:bCs/>
          <w:sz w:val="24"/>
          <w:szCs w:val="24"/>
        </w:rPr>
        <w:t xml:space="preserve"> Учебная цель:</w:t>
      </w:r>
      <w:r w:rsidRPr="00B0662B">
        <w:rPr>
          <w:rFonts w:ascii="Times New Roman" w:hAnsi="Times New Roman" w:cs="Times New Roman"/>
          <w:sz w:val="24"/>
          <w:szCs w:val="24"/>
          <w:lang w:eastAsia="ru-RU"/>
        </w:rPr>
        <w:t xml:space="preserve">совершенствовать </w:t>
      </w:r>
      <w:r>
        <w:rPr>
          <w:rFonts w:ascii="Times New Roman" w:hAnsi="Times New Roman" w:cs="Times New Roman"/>
          <w:sz w:val="24"/>
          <w:szCs w:val="24"/>
          <w:lang w:eastAsia="ru-RU"/>
        </w:rPr>
        <w:t xml:space="preserve">умение </w:t>
      </w:r>
      <w:r w:rsidRPr="00F86262">
        <w:rPr>
          <w:rFonts w:ascii="Times New Roman" w:hAnsi="Times New Roman" w:cs="Times New Roman"/>
          <w:sz w:val="24"/>
          <w:szCs w:val="24"/>
          <w:lang w:eastAsia="ar-SA"/>
        </w:rPr>
        <w:t xml:space="preserve">применять знания по синтаксису в правописании и проведении  морфологического анализа в </w:t>
      </w:r>
      <w:r>
        <w:rPr>
          <w:rFonts w:ascii="Times New Roman" w:hAnsi="Times New Roman" w:cs="Times New Roman"/>
          <w:sz w:val="24"/>
          <w:szCs w:val="24"/>
          <w:lang w:eastAsia="ar-SA"/>
        </w:rPr>
        <w:t>предложении.</w:t>
      </w:r>
    </w:p>
    <w:p w:rsidR="006567B4" w:rsidRDefault="006567B4" w:rsidP="00C363BF">
      <w:pPr>
        <w:spacing w:line="240" w:lineRule="auto"/>
        <w:rPr>
          <w:rFonts w:ascii="Times New Roman" w:hAnsi="Times New Roman" w:cs="Times New Roman"/>
          <w:b/>
          <w:bCs/>
          <w:sz w:val="24"/>
          <w:szCs w:val="24"/>
        </w:rPr>
      </w:pPr>
    </w:p>
    <w:p w:rsidR="006567B4" w:rsidRPr="00472CF7" w:rsidRDefault="006567B4" w:rsidP="00C363BF">
      <w:pPr>
        <w:rPr>
          <w:rFonts w:ascii="Times New Roman" w:hAnsi="Times New Roman" w:cs="Times New Roman"/>
          <w:b/>
          <w:bCs/>
          <w:sz w:val="24"/>
          <w:szCs w:val="24"/>
        </w:rPr>
      </w:pPr>
      <w:r w:rsidRPr="00472CF7">
        <w:rPr>
          <w:rFonts w:ascii="Times New Roman" w:hAnsi="Times New Roman" w:cs="Times New Roman"/>
          <w:b/>
          <w:bCs/>
          <w:sz w:val="24"/>
          <w:szCs w:val="24"/>
        </w:rPr>
        <w:t>Учебные задачи:</w:t>
      </w:r>
    </w:p>
    <w:p w:rsidR="006567B4" w:rsidRPr="00733620" w:rsidRDefault="006567B4" w:rsidP="00C363BF">
      <w:pPr>
        <w:pStyle w:val="9"/>
        <w:keepLines w:val="0"/>
        <w:spacing w:before="0" w:line="240" w:lineRule="auto"/>
        <w:jc w:val="both"/>
        <w:rPr>
          <w:rFonts w:ascii="Times New Roman" w:hAnsi="Times New Roman" w:cs="Times New Roman"/>
          <w:i w:val="0"/>
          <w:iCs w:val="0"/>
          <w:color w:val="auto"/>
          <w:sz w:val="24"/>
          <w:szCs w:val="24"/>
        </w:rPr>
      </w:pPr>
      <w:r w:rsidRPr="009B01AC">
        <w:rPr>
          <w:rFonts w:ascii="Times New Roman" w:hAnsi="Times New Roman" w:cs="Times New Roman"/>
          <w:i w:val="0"/>
          <w:iCs w:val="0"/>
          <w:color w:val="auto"/>
          <w:sz w:val="24"/>
          <w:szCs w:val="24"/>
        </w:rPr>
        <w:t>1. Научиться</w:t>
      </w:r>
      <w:r>
        <w:rPr>
          <w:rFonts w:ascii="Times New Roman" w:hAnsi="Times New Roman" w:cs="Times New Roman"/>
          <w:i w:val="0"/>
          <w:iCs w:val="0"/>
          <w:color w:val="auto"/>
          <w:sz w:val="24"/>
          <w:szCs w:val="24"/>
          <w:lang w:eastAsia="ar-SA"/>
        </w:rPr>
        <w:t>определять существенные признаки простого и сложного предложений</w:t>
      </w:r>
      <w:r>
        <w:rPr>
          <w:rFonts w:ascii="Times New Roman" w:hAnsi="Times New Roman" w:cs="Times New Roman"/>
          <w:i w:val="0"/>
          <w:iCs w:val="0"/>
          <w:color w:val="auto"/>
          <w:sz w:val="24"/>
          <w:szCs w:val="24"/>
        </w:rPr>
        <w:t>.</w:t>
      </w:r>
    </w:p>
    <w:p w:rsidR="006567B4" w:rsidRDefault="006567B4" w:rsidP="00C363BF">
      <w:pPr>
        <w:pStyle w:val="9"/>
        <w:keepLines w:val="0"/>
        <w:spacing w:before="0" w:line="240" w:lineRule="auto"/>
        <w:jc w:val="both"/>
        <w:rPr>
          <w:rFonts w:ascii="Times New Roman" w:hAnsi="Times New Roman" w:cs="Times New Roman"/>
          <w:sz w:val="24"/>
          <w:szCs w:val="24"/>
        </w:rPr>
      </w:pPr>
      <w:r w:rsidRPr="00733620">
        <w:rPr>
          <w:rFonts w:ascii="Times New Roman" w:hAnsi="Times New Roman" w:cs="Times New Roman"/>
          <w:i w:val="0"/>
          <w:iCs w:val="0"/>
          <w:color w:val="auto"/>
          <w:sz w:val="24"/>
          <w:szCs w:val="24"/>
        </w:rPr>
        <w:t xml:space="preserve">2. </w:t>
      </w:r>
      <w:r>
        <w:rPr>
          <w:rFonts w:ascii="Times New Roman" w:hAnsi="Times New Roman" w:cs="Times New Roman"/>
          <w:i w:val="0"/>
          <w:iCs w:val="0"/>
          <w:color w:val="auto"/>
          <w:sz w:val="24"/>
          <w:szCs w:val="24"/>
        </w:rPr>
        <w:t>П</w:t>
      </w:r>
      <w:r w:rsidRPr="00F86262">
        <w:rPr>
          <w:rFonts w:ascii="Times New Roman" w:hAnsi="Times New Roman" w:cs="Times New Roman"/>
          <w:i w:val="0"/>
          <w:iCs w:val="0"/>
          <w:color w:val="auto"/>
          <w:sz w:val="24"/>
          <w:szCs w:val="24"/>
        </w:rPr>
        <w:t xml:space="preserve">роводить </w:t>
      </w:r>
      <w:r>
        <w:rPr>
          <w:rFonts w:ascii="Times New Roman" w:hAnsi="Times New Roman" w:cs="Times New Roman"/>
          <w:i w:val="0"/>
          <w:iCs w:val="0"/>
          <w:color w:val="auto"/>
          <w:sz w:val="24"/>
          <w:szCs w:val="24"/>
        </w:rPr>
        <w:t>анализ структуры и семантики простого и сложного предложений</w:t>
      </w:r>
      <w:r w:rsidRPr="009B01AC">
        <w:rPr>
          <w:rFonts w:ascii="Times New Roman" w:hAnsi="Times New Roman" w:cs="Times New Roman"/>
          <w:sz w:val="24"/>
          <w:szCs w:val="24"/>
          <w:lang w:eastAsia="ar-SA"/>
        </w:rPr>
        <w:t>.</w:t>
      </w:r>
    </w:p>
    <w:p w:rsidR="006567B4" w:rsidRPr="00E465FF" w:rsidRDefault="006567B4" w:rsidP="00C363BF"/>
    <w:p w:rsidR="006567B4" w:rsidRPr="00472CF7" w:rsidRDefault="006567B4" w:rsidP="00C363BF">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Образовательные результаты, заявленные в ФГОС третьего поколения</w:t>
      </w:r>
    </w:p>
    <w:p w:rsidR="006567B4" w:rsidRPr="00472CF7" w:rsidRDefault="006567B4" w:rsidP="00C363BF">
      <w:pPr>
        <w:spacing w:after="0"/>
        <w:jc w:val="both"/>
        <w:rPr>
          <w:rFonts w:ascii="Times New Roman" w:hAnsi="Times New Roman" w:cs="Times New Roman"/>
          <w:sz w:val="24"/>
          <w:szCs w:val="24"/>
        </w:rPr>
      </w:pPr>
      <w:r w:rsidRPr="00472CF7">
        <w:rPr>
          <w:rFonts w:ascii="Times New Roman" w:hAnsi="Times New Roman" w:cs="Times New Roman"/>
          <w:sz w:val="24"/>
          <w:szCs w:val="24"/>
        </w:rPr>
        <w:t>Студент должен:</w:t>
      </w:r>
    </w:p>
    <w:p w:rsidR="006567B4" w:rsidRPr="00472CF7" w:rsidRDefault="006567B4" w:rsidP="00C363BF">
      <w:pPr>
        <w:spacing w:after="0"/>
        <w:jc w:val="both"/>
        <w:rPr>
          <w:rFonts w:ascii="Times New Roman" w:hAnsi="Times New Roman" w:cs="Times New Roman"/>
          <w:sz w:val="24"/>
          <w:szCs w:val="24"/>
        </w:rPr>
      </w:pPr>
      <w:r w:rsidRPr="00472CF7">
        <w:rPr>
          <w:rFonts w:ascii="Times New Roman" w:hAnsi="Times New Roman" w:cs="Times New Roman"/>
          <w:sz w:val="24"/>
          <w:szCs w:val="24"/>
        </w:rPr>
        <w:t>уметь:</w:t>
      </w:r>
    </w:p>
    <w:p w:rsidR="006567B4" w:rsidRDefault="006567B4" w:rsidP="00C3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72CF7">
        <w:rPr>
          <w:rFonts w:ascii="Times New Roman" w:hAnsi="Times New Roman" w:cs="Times New Roman"/>
          <w:sz w:val="24"/>
          <w:szCs w:val="24"/>
        </w:rPr>
        <w:t>-</w:t>
      </w:r>
      <w:r w:rsidRPr="00F86262">
        <w:rPr>
          <w:rFonts w:ascii="Times New Roman" w:hAnsi="Times New Roman" w:cs="Times New Roman"/>
          <w:sz w:val="24"/>
          <w:szCs w:val="24"/>
          <w:lang w:eastAsia="ar-SA"/>
        </w:rPr>
        <w:t xml:space="preserve">применять знания по синтаксису в правописании и проведении  морфологического анализа в </w:t>
      </w:r>
      <w:r>
        <w:rPr>
          <w:rFonts w:ascii="Times New Roman" w:hAnsi="Times New Roman" w:cs="Times New Roman"/>
          <w:sz w:val="24"/>
          <w:szCs w:val="24"/>
          <w:lang w:eastAsia="ar-SA"/>
        </w:rPr>
        <w:t>предложении</w:t>
      </w:r>
      <w:r w:rsidRPr="001072B6">
        <w:rPr>
          <w:rFonts w:ascii="Times New Roman" w:hAnsi="Times New Roman" w:cs="Times New Roman"/>
          <w:sz w:val="24"/>
          <w:szCs w:val="24"/>
        </w:rPr>
        <w:t>.</w:t>
      </w:r>
    </w:p>
    <w:p w:rsidR="006567B4" w:rsidRDefault="006567B4" w:rsidP="00C3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465FF">
        <w:rPr>
          <w:rFonts w:ascii="Times New Roman" w:hAnsi="Times New Roman" w:cs="Times New Roman"/>
          <w:sz w:val="24"/>
          <w:szCs w:val="24"/>
        </w:rPr>
        <w:t xml:space="preserve">Проводить </w:t>
      </w:r>
      <w:r w:rsidRPr="00B45515">
        <w:rPr>
          <w:rFonts w:ascii="Times New Roman" w:hAnsi="Times New Roman" w:cs="Times New Roman"/>
          <w:sz w:val="24"/>
          <w:szCs w:val="24"/>
        </w:rPr>
        <w:t>анализ структуры и семантики простого и сложного предложений</w:t>
      </w:r>
      <w:r>
        <w:rPr>
          <w:rFonts w:ascii="Times New Roman" w:hAnsi="Times New Roman" w:cs="Times New Roman"/>
          <w:sz w:val="24"/>
          <w:szCs w:val="24"/>
          <w:lang w:eastAsia="ar-SA"/>
        </w:rPr>
        <w:t>.</w:t>
      </w:r>
    </w:p>
    <w:p w:rsidR="006567B4" w:rsidRPr="00472CF7" w:rsidRDefault="006567B4" w:rsidP="00C363BF">
      <w:pPr>
        <w:spacing w:after="0"/>
        <w:jc w:val="both"/>
        <w:rPr>
          <w:rFonts w:ascii="Times New Roman" w:hAnsi="Times New Roman" w:cs="Times New Roman"/>
          <w:sz w:val="24"/>
          <w:szCs w:val="24"/>
        </w:rPr>
      </w:pPr>
      <w:r w:rsidRPr="00472CF7">
        <w:rPr>
          <w:rFonts w:ascii="Times New Roman" w:hAnsi="Times New Roman" w:cs="Times New Roman"/>
          <w:sz w:val="24"/>
          <w:szCs w:val="24"/>
        </w:rPr>
        <w:t>знать:</w:t>
      </w:r>
    </w:p>
    <w:p w:rsidR="006567B4" w:rsidRPr="00B0662B" w:rsidRDefault="006567B4" w:rsidP="00C3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ar-SA"/>
        </w:rPr>
      </w:pPr>
      <w:r w:rsidRPr="00472CF7">
        <w:rPr>
          <w:rFonts w:ascii="Times New Roman" w:hAnsi="Times New Roman" w:cs="Times New Roman"/>
          <w:sz w:val="24"/>
          <w:szCs w:val="24"/>
        </w:rPr>
        <w:t xml:space="preserve">- </w:t>
      </w:r>
      <w:r w:rsidRPr="00B45515">
        <w:rPr>
          <w:rFonts w:ascii="Times New Roman" w:hAnsi="Times New Roman" w:cs="Times New Roman"/>
          <w:sz w:val="24"/>
          <w:szCs w:val="24"/>
          <w:lang w:eastAsia="ar-SA"/>
        </w:rPr>
        <w:t>существенные признаки простого и сложного предложений</w:t>
      </w:r>
      <w:r>
        <w:rPr>
          <w:rFonts w:ascii="Times New Roman" w:hAnsi="Times New Roman" w:cs="Times New Roman"/>
          <w:sz w:val="24"/>
          <w:szCs w:val="24"/>
          <w:lang w:eastAsia="ar-SA"/>
        </w:rPr>
        <w:t>.</w:t>
      </w:r>
    </w:p>
    <w:p w:rsidR="006567B4" w:rsidRPr="00472CF7" w:rsidRDefault="006567B4" w:rsidP="00C363BF">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eastAsia="ar-SA"/>
        </w:rPr>
        <w:t>виды сложных предложений</w:t>
      </w:r>
      <w:r w:rsidRPr="00E465FF">
        <w:rPr>
          <w:rFonts w:ascii="Times New Roman" w:hAnsi="Times New Roman" w:cs="Times New Roman"/>
          <w:sz w:val="24"/>
          <w:szCs w:val="24"/>
        </w:rPr>
        <w:t>.</w:t>
      </w:r>
    </w:p>
    <w:p w:rsidR="006567B4" w:rsidRPr="00472CF7" w:rsidRDefault="006567B4" w:rsidP="00C363BF">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Задачи практической работы</w:t>
      </w:r>
    </w:p>
    <w:p w:rsidR="006567B4" w:rsidRPr="00472CF7" w:rsidRDefault="006567B4" w:rsidP="00C363BF">
      <w:pPr>
        <w:spacing w:after="0"/>
        <w:jc w:val="both"/>
        <w:rPr>
          <w:rFonts w:ascii="Times New Roman" w:hAnsi="Times New Roman" w:cs="Times New Roman"/>
          <w:sz w:val="24"/>
          <w:szCs w:val="24"/>
        </w:rPr>
      </w:pPr>
      <w:r w:rsidRPr="00472CF7">
        <w:rPr>
          <w:rFonts w:ascii="Times New Roman" w:hAnsi="Times New Roman" w:cs="Times New Roman"/>
          <w:sz w:val="24"/>
          <w:szCs w:val="24"/>
        </w:rPr>
        <w:t>1. Повторить теоретический материал по теме практической работы.</w:t>
      </w:r>
    </w:p>
    <w:p w:rsidR="006567B4" w:rsidRPr="00472CF7" w:rsidRDefault="006567B4" w:rsidP="00C363BF">
      <w:pPr>
        <w:spacing w:after="0"/>
        <w:jc w:val="both"/>
        <w:rPr>
          <w:rFonts w:ascii="Times New Roman" w:hAnsi="Times New Roman" w:cs="Times New Roman"/>
          <w:sz w:val="24"/>
          <w:szCs w:val="24"/>
        </w:rPr>
      </w:pPr>
      <w:r w:rsidRPr="00472CF7">
        <w:rPr>
          <w:rFonts w:ascii="Times New Roman" w:hAnsi="Times New Roman" w:cs="Times New Roman"/>
          <w:sz w:val="24"/>
          <w:szCs w:val="24"/>
        </w:rPr>
        <w:t>2.Ответить на вопросы для закрепления теоретического материала.</w:t>
      </w:r>
    </w:p>
    <w:p w:rsidR="006567B4" w:rsidRPr="00472CF7" w:rsidRDefault="006567B4" w:rsidP="00C363BF">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Выполнить предложенные задания.</w:t>
      </w:r>
    </w:p>
    <w:p w:rsidR="006567B4" w:rsidRPr="00472CF7" w:rsidRDefault="006567B4" w:rsidP="00C363BF">
      <w:pPr>
        <w:spacing w:after="0"/>
        <w:jc w:val="both"/>
        <w:rPr>
          <w:rFonts w:ascii="Times New Roman" w:hAnsi="Times New Roman" w:cs="Times New Roman"/>
          <w:sz w:val="24"/>
          <w:szCs w:val="24"/>
        </w:rPr>
      </w:pPr>
      <w:r>
        <w:rPr>
          <w:rFonts w:ascii="Times New Roman" w:hAnsi="Times New Roman" w:cs="Times New Roman"/>
          <w:sz w:val="24"/>
          <w:szCs w:val="24"/>
        </w:rPr>
        <w:t>4</w:t>
      </w:r>
      <w:r w:rsidRPr="00472CF7">
        <w:rPr>
          <w:rFonts w:ascii="Times New Roman" w:hAnsi="Times New Roman" w:cs="Times New Roman"/>
          <w:sz w:val="24"/>
          <w:szCs w:val="24"/>
        </w:rPr>
        <w:t xml:space="preserve">. Записать </w:t>
      </w:r>
      <w:r>
        <w:rPr>
          <w:rFonts w:ascii="Times New Roman" w:hAnsi="Times New Roman" w:cs="Times New Roman"/>
          <w:sz w:val="24"/>
          <w:szCs w:val="24"/>
        </w:rPr>
        <w:t xml:space="preserve">выполненные задания </w:t>
      </w:r>
      <w:r w:rsidRPr="00472CF7">
        <w:rPr>
          <w:rFonts w:ascii="Times New Roman" w:hAnsi="Times New Roman" w:cs="Times New Roman"/>
          <w:sz w:val="24"/>
          <w:szCs w:val="24"/>
        </w:rPr>
        <w:t>в тетради для практических работ.</w:t>
      </w:r>
    </w:p>
    <w:p w:rsidR="006567B4" w:rsidRPr="00472CF7" w:rsidRDefault="006567B4" w:rsidP="00C363BF">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Обеспеченность занятия (средства обучения)</w:t>
      </w:r>
    </w:p>
    <w:p w:rsidR="006567B4" w:rsidRPr="00472CF7" w:rsidRDefault="006567B4" w:rsidP="00C363BF">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Учебник по </w:t>
      </w:r>
      <w:r>
        <w:rPr>
          <w:rFonts w:ascii="Times New Roman" w:hAnsi="Times New Roman" w:cs="Times New Roman"/>
          <w:sz w:val="24"/>
          <w:szCs w:val="24"/>
        </w:rPr>
        <w:t>русскому языку</w:t>
      </w:r>
      <w:r w:rsidRPr="00472CF7">
        <w:rPr>
          <w:rFonts w:ascii="Times New Roman" w:hAnsi="Times New Roman" w:cs="Times New Roman"/>
          <w:sz w:val="24"/>
          <w:szCs w:val="24"/>
        </w:rPr>
        <w:t>.</w:t>
      </w:r>
    </w:p>
    <w:p w:rsidR="006567B4" w:rsidRPr="00472CF7" w:rsidRDefault="006567B4" w:rsidP="00C363BF">
      <w:pPr>
        <w:spacing w:after="0"/>
        <w:jc w:val="both"/>
        <w:rPr>
          <w:rFonts w:ascii="Times New Roman" w:hAnsi="Times New Roman" w:cs="Times New Roman"/>
          <w:sz w:val="24"/>
          <w:szCs w:val="24"/>
        </w:rPr>
      </w:pPr>
      <w:r>
        <w:rPr>
          <w:rFonts w:ascii="Times New Roman" w:hAnsi="Times New Roman" w:cs="Times New Roman"/>
          <w:sz w:val="24"/>
          <w:szCs w:val="24"/>
        </w:rPr>
        <w:t>2</w:t>
      </w:r>
      <w:r w:rsidRPr="00472CF7">
        <w:rPr>
          <w:rFonts w:ascii="Times New Roman" w:hAnsi="Times New Roman" w:cs="Times New Roman"/>
          <w:sz w:val="24"/>
          <w:szCs w:val="24"/>
        </w:rPr>
        <w:t>.Тексты заданий.</w:t>
      </w:r>
    </w:p>
    <w:p w:rsidR="006567B4" w:rsidRPr="00472CF7" w:rsidRDefault="006567B4" w:rsidP="00C363BF">
      <w:pPr>
        <w:spacing w:after="0"/>
        <w:jc w:val="both"/>
        <w:rPr>
          <w:rFonts w:ascii="Times New Roman" w:hAnsi="Times New Roman" w:cs="Times New Roman"/>
          <w:sz w:val="24"/>
          <w:szCs w:val="24"/>
        </w:rPr>
      </w:pPr>
      <w:r>
        <w:rPr>
          <w:rFonts w:ascii="Times New Roman" w:hAnsi="Times New Roman" w:cs="Times New Roman"/>
          <w:sz w:val="24"/>
          <w:szCs w:val="24"/>
        </w:rPr>
        <w:t>3</w:t>
      </w:r>
      <w:r w:rsidRPr="00472CF7">
        <w:rPr>
          <w:rFonts w:ascii="Times New Roman" w:hAnsi="Times New Roman" w:cs="Times New Roman"/>
          <w:sz w:val="24"/>
          <w:szCs w:val="24"/>
        </w:rPr>
        <w:t>. Тетради для практических работ.</w:t>
      </w:r>
    </w:p>
    <w:p w:rsidR="006567B4" w:rsidRPr="00472CF7" w:rsidRDefault="006567B4" w:rsidP="00C363BF">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Вопросы для закрепления теоретического материала по теме:</w:t>
      </w:r>
    </w:p>
    <w:p w:rsidR="006567B4" w:rsidRPr="006C737C" w:rsidRDefault="006567B4" w:rsidP="008B1055">
      <w:pPr>
        <w:numPr>
          <w:ilvl w:val="0"/>
          <w:numId w:val="26"/>
        </w:numPr>
        <w:spacing w:after="0" w:line="240" w:lineRule="auto"/>
        <w:ind w:left="142" w:hanging="142"/>
        <w:jc w:val="both"/>
        <w:rPr>
          <w:rFonts w:ascii="Times New Roman" w:hAnsi="Times New Roman" w:cs="Times New Roman"/>
          <w:sz w:val="24"/>
          <w:szCs w:val="24"/>
          <w:lang w:eastAsia="ar-SA"/>
        </w:rPr>
      </w:pPr>
      <w:r w:rsidRPr="006C737C">
        <w:rPr>
          <w:rFonts w:ascii="Times New Roman" w:hAnsi="Times New Roman" w:cs="Times New Roman"/>
          <w:sz w:val="24"/>
          <w:szCs w:val="24"/>
          <w:lang w:eastAsia="ar-SA"/>
        </w:rPr>
        <w:t>Каковы основные характеристики двух единиц синтаксиса: словосочетания и предложения (типы, способы выражения отношений, виды связи)?</w:t>
      </w:r>
    </w:p>
    <w:p w:rsidR="006567B4" w:rsidRPr="00BD7FCF" w:rsidRDefault="006567B4" w:rsidP="008B1055">
      <w:pPr>
        <w:pStyle w:val="aa"/>
        <w:numPr>
          <w:ilvl w:val="0"/>
          <w:numId w:val="26"/>
        </w:numPr>
        <w:spacing w:after="0" w:line="240" w:lineRule="auto"/>
        <w:ind w:left="0" w:firstLine="0"/>
        <w:jc w:val="both"/>
        <w:rPr>
          <w:rFonts w:ascii="Times New Roman" w:hAnsi="Times New Roman" w:cs="Times New Roman"/>
          <w:sz w:val="24"/>
          <w:szCs w:val="24"/>
        </w:rPr>
      </w:pPr>
      <w:r w:rsidRPr="00BD7FCF">
        <w:rPr>
          <w:rFonts w:ascii="Times New Roman" w:hAnsi="Times New Roman" w:cs="Times New Roman"/>
          <w:sz w:val="24"/>
          <w:szCs w:val="24"/>
        </w:rPr>
        <w:t xml:space="preserve">Какие предложения называются сложными? </w:t>
      </w:r>
    </w:p>
    <w:p w:rsidR="006567B4" w:rsidRPr="00BD7FCF" w:rsidRDefault="006567B4" w:rsidP="008B1055">
      <w:pPr>
        <w:pStyle w:val="aa"/>
        <w:numPr>
          <w:ilvl w:val="0"/>
          <w:numId w:val="26"/>
        </w:numPr>
        <w:spacing w:after="0" w:line="240" w:lineRule="auto"/>
        <w:ind w:left="0" w:firstLine="0"/>
        <w:jc w:val="both"/>
        <w:rPr>
          <w:rFonts w:ascii="Times New Roman" w:hAnsi="Times New Roman" w:cs="Times New Roman"/>
          <w:sz w:val="24"/>
          <w:szCs w:val="24"/>
        </w:rPr>
      </w:pPr>
      <w:r w:rsidRPr="008A0FFF">
        <w:rPr>
          <w:rFonts w:ascii="Times New Roman" w:hAnsi="Times New Roman" w:cs="Times New Roman"/>
          <w:sz w:val="24"/>
          <w:szCs w:val="24"/>
        </w:rPr>
        <w:t>Какие типы сложных предлож</w:t>
      </w:r>
      <w:r>
        <w:rPr>
          <w:rFonts w:ascii="Times New Roman" w:hAnsi="Times New Roman" w:cs="Times New Roman"/>
          <w:sz w:val="24"/>
          <w:szCs w:val="24"/>
        </w:rPr>
        <w:t>ений вы знаете?</w:t>
      </w:r>
    </w:p>
    <w:p w:rsidR="006567B4" w:rsidRDefault="006567B4" w:rsidP="00C363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8A0FFF">
        <w:rPr>
          <w:rFonts w:ascii="Times New Roman" w:hAnsi="Times New Roman" w:cs="Times New Roman"/>
          <w:sz w:val="24"/>
          <w:szCs w:val="24"/>
        </w:rPr>
        <w:t>Какие предложения</w:t>
      </w:r>
      <w:r>
        <w:rPr>
          <w:rFonts w:ascii="Times New Roman" w:hAnsi="Times New Roman" w:cs="Times New Roman"/>
          <w:sz w:val="24"/>
          <w:szCs w:val="24"/>
        </w:rPr>
        <w:t xml:space="preserve"> называются сложносочиненны</w:t>
      </w:r>
      <w:r w:rsidRPr="008A0FFF">
        <w:rPr>
          <w:rFonts w:ascii="Times New Roman" w:hAnsi="Times New Roman" w:cs="Times New Roman"/>
          <w:sz w:val="24"/>
          <w:szCs w:val="24"/>
        </w:rPr>
        <w:t>ми</w:t>
      </w:r>
      <w:r>
        <w:rPr>
          <w:rFonts w:ascii="Times New Roman" w:hAnsi="Times New Roman" w:cs="Times New Roman"/>
          <w:sz w:val="24"/>
          <w:szCs w:val="24"/>
        </w:rPr>
        <w:t>?</w:t>
      </w:r>
    </w:p>
    <w:p w:rsidR="006567B4" w:rsidRDefault="006567B4" w:rsidP="00C363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8A0FFF">
        <w:rPr>
          <w:rFonts w:ascii="Times New Roman" w:hAnsi="Times New Roman" w:cs="Times New Roman"/>
          <w:sz w:val="24"/>
          <w:szCs w:val="24"/>
        </w:rPr>
        <w:t>Какие отношения могут быт</w:t>
      </w:r>
      <w:r>
        <w:rPr>
          <w:rFonts w:ascii="Times New Roman" w:hAnsi="Times New Roman" w:cs="Times New Roman"/>
          <w:sz w:val="24"/>
          <w:szCs w:val="24"/>
        </w:rPr>
        <w:t>ь между частями сложносочинённо</w:t>
      </w:r>
      <w:r w:rsidRPr="008A0FFF">
        <w:rPr>
          <w:rFonts w:ascii="Times New Roman" w:hAnsi="Times New Roman" w:cs="Times New Roman"/>
          <w:sz w:val="24"/>
          <w:szCs w:val="24"/>
        </w:rPr>
        <w:t>го предложения</w:t>
      </w:r>
      <w:r>
        <w:rPr>
          <w:rFonts w:ascii="Times New Roman" w:hAnsi="Times New Roman" w:cs="Times New Roman"/>
          <w:sz w:val="24"/>
          <w:szCs w:val="24"/>
        </w:rPr>
        <w:t>?</w:t>
      </w:r>
    </w:p>
    <w:p w:rsidR="006567B4" w:rsidRDefault="006567B4" w:rsidP="00BD7F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BD7FCF">
        <w:rPr>
          <w:rFonts w:ascii="Times New Roman" w:hAnsi="Times New Roman" w:cs="Times New Roman"/>
          <w:sz w:val="24"/>
          <w:szCs w:val="24"/>
        </w:rPr>
        <w:t>Из каких частей состоят сложноподчинённые предложения? Назовите основные типы придаточных предложений.</w:t>
      </w:r>
    </w:p>
    <w:p w:rsidR="006567B4" w:rsidRPr="006C737C" w:rsidRDefault="006567B4" w:rsidP="00BD7FCF">
      <w:pPr>
        <w:spacing w:after="0" w:line="240" w:lineRule="auto"/>
        <w:jc w:val="both"/>
        <w:rPr>
          <w:rFonts w:ascii="Times New Roman" w:hAnsi="Times New Roman" w:cs="Times New Roman"/>
          <w:sz w:val="28"/>
          <w:szCs w:val="28"/>
          <w:lang w:eastAsia="ar-SA"/>
        </w:rPr>
      </w:pPr>
      <w:r>
        <w:rPr>
          <w:rFonts w:ascii="Times New Roman" w:hAnsi="Times New Roman" w:cs="Times New Roman"/>
          <w:sz w:val="24"/>
          <w:szCs w:val="24"/>
        </w:rPr>
        <w:t xml:space="preserve">8)         </w:t>
      </w:r>
      <w:r w:rsidRPr="00BD7FCF">
        <w:rPr>
          <w:rFonts w:ascii="Times New Roman" w:hAnsi="Times New Roman" w:cs="Times New Roman"/>
          <w:sz w:val="24"/>
          <w:szCs w:val="24"/>
        </w:rPr>
        <w:t>Какие предложения называются бессоюзными сложными?Какими знаками препинания разделяются части в бессоюзном сложном предложении?</w:t>
      </w:r>
    </w:p>
    <w:p w:rsidR="006567B4" w:rsidRDefault="006567B4" w:rsidP="00C363BF">
      <w:pPr>
        <w:spacing w:after="0" w:line="240" w:lineRule="auto"/>
        <w:ind w:left="284"/>
        <w:jc w:val="center"/>
        <w:rPr>
          <w:rFonts w:ascii="Times New Roman" w:hAnsi="Times New Roman" w:cs="Times New Roman"/>
          <w:b/>
          <w:bCs/>
          <w:sz w:val="30"/>
          <w:szCs w:val="30"/>
          <w:lang w:eastAsia="ar-SA"/>
        </w:rPr>
      </w:pPr>
    </w:p>
    <w:p w:rsidR="006567B4" w:rsidRDefault="006567B4" w:rsidP="00C363BF">
      <w:pPr>
        <w:spacing w:after="0" w:line="240" w:lineRule="auto"/>
        <w:ind w:left="284"/>
        <w:jc w:val="center"/>
        <w:rPr>
          <w:rFonts w:ascii="Times New Roman" w:hAnsi="Times New Roman" w:cs="Times New Roman"/>
          <w:b/>
          <w:bCs/>
          <w:sz w:val="24"/>
          <w:szCs w:val="24"/>
          <w:lang w:eastAsia="ar-SA"/>
        </w:rPr>
      </w:pPr>
      <w:r w:rsidRPr="00B81B5D">
        <w:rPr>
          <w:rFonts w:ascii="Times New Roman" w:hAnsi="Times New Roman" w:cs="Times New Roman"/>
          <w:b/>
          <w:bCs/>
          <w:sz w:val="24"/>
          <w:szCs w:val="24"/>
          <w:lang w:eastAsia="ar-SA"/>
        </w:rPr>
        <w:t>Краткое изложение теоретических вопросов</w:t>
      </w:r>
    </w:p>
    <w:p w:rsidR="006567B4" w:rsidRPr="00E45BF8" w:rsidRDefault="006567B4" w:rsidP="00C363BF">
      <w:pPr>
        <w:spacing w:after="0" w:line="240" w:lineRule="auto"/>
        <w:ind w:left="284"/>
        <w:jc w:val="center"/>
        <w:rPr>
          <w:rFonts w:ascii="Times New Roman" w:hAnsi="Times New Roman" w:cs="Times New Roman"/>
          <w:b/>
          <w:bCs/>
          <w:sz w:val="24"/>
          <w:szCs w:val="24"/>
          <w:lang w:eastAsia="ar-SA"/>
        </w:rPr>
      </w:pPr>
    </w:p>
    <w:p w:rsidR="006567B4" w:rsidRPr="00D24FE1" w:rsidRDefault="006567B4" w:rsidP="00D24FE1">
      <w:pPr>
        <w:spacing w:after="0" w:line="240" w:lineRule="auto"/>
        <w:ind w:left="284"/>
        <w:jc w:val="both"/>
        <w:rPr>
          <w:rFonts w:ascii="Times New Roman" w:hAnsi="Times New Roman" w:cs="Times New Roman"/>
          <w:color w:val="000000"/>
          <w:sz w:val="24"/>
          <w:szCs w:val="24"/>
          <w:lang w:eastAsia="ar-SA"/>
        </w:rPr>
      </w:pPr>
      <w:r w:rsidRPr="00D24FE1">
        <w:rPr>
          <w:rFonts w:ascii="Times New Roman" w:hAnsi="Times New Roman" w:cs="Times New Roman"/>
          <w:b/>
          <w:bCs/>
          <w:color w:val="000000"/>
          <w:sz w:val="24"/>
          <w:szCs w:val="24"/>
          <w:shd w:val="clear" w:color="auto" w:fill="FFFFFF"/>
          <w:lang w:eastAsia="ar-SA"/>
        </w:rPr>
        <w:lastRenderedPageBreak/>
        <w:t>Предложение</w:t>
      </w:r>
      <w:r w:rsidRPr="00D24FE1">
        <w:rPr>
          <w:rFonts w:ascii="Times New Roman" w:hAnsi="Times New Roman" w:cs="Times New Roman"/>
          <w:color w:val="000000"/>
          <w:sz w:val="24"/>
          <w:szCs w:val="24"/>
          <w:shd w:val="clear" w:color="auto" w:fill="FFFFFF"/>
          <w:lang w:eastAsia="ar-SA"/>
        </w:rPr>
        <w:t> - это минимальная единица человеческой речи, представляющая собой грамматически организованное соединение слов (или слово), обладающее известной смысловой и интонационной законченностью. </w:t>
      </w:r>
      <w:r w:rsidRPr="00D24FE1">
        <w:rPr>
          <w:rFonts w:ascii="Times New Roman" w:hAnsi="Times New Roman" w:cs="Times New Roman"/>
          <w:color w:val="000000"/>
          <w:sz w:val="24"/>
          <w:szCs w:val="24"/>
          <w:lang w:eastAsia="ar-SA"/>
        </w:rPr>
        <w:br/>
      </w:r>
      <w:r w:rsidRPr="00D24FE1">
        <w:rPr>
          <w:rFonts w:ascii="Times New Roman" w:hAnsi="Times New Roman" w:cs="Times New Roman"/>
          <w:b/>
          <w:bCs/>
          <w:color w:val="000000"/>
          <w:sz w:val="24"/>
          <w:szCs w:val="24"/>
          <w:shd w:val="clear" w:color="auto" w:fill="FFFFFF"/>
          <w:lang w:eastAsia="ar-SA"/>
        </w:rPr>
        <w:t> Основные признаки предложения</w:t>
      </w:r>
    </w:p>
    <w:p w:rsidR="006567B4" w:rsidRPr="00D24FE1" w:rsidRDefault="006567B4" w:rsidP="00D24FE1">
      <w:pPr>
        <w:spacing w:after="0"/>
        <w:rPr>
          <w:rFonts w:ascii="Times New Roman" w:hAnsi="Times New Roman" w:cs="Times New Roman"/>
          <w:color w:val="000000"/>
          <w:sz w:val="24"/>
          <w:szCs w:val="24"/>
          <w:shd w:val="clear" w:color="auto" w:fill="FFFFFF"/>
          <w:lang w:eastAsia="ar-SA"/>
        </w:rPr>
      </w:pPr>
      <w:r w:rsidRPr="00D24FE1">
        <w:rPr>
          <w:rFonts w:ascii="Times New Roman" w:hAnsi="Times New Roman" w:cs="Times New Roman"/>
          <w:color w:val="000000"/>
          <w:sz w:val="24"/>
          <w:szCs w:val="24"/>
          <w:shd w:val="clear" w:color="auto" w:fill="FFFFFF"/>
          <w:lang w:eastAsia="ar-SA"/>
        </w:rPr>
        <w:t>Предложение - это единица сообщения, коммуникативная единица, а словосочетание - это единица называния, обозначения. Предложение содержит законченное содержание с соответствующей интонацией, характеризуется наличием категории модальности, тогда как у словосочетания эти признаки отсутствуют.</w:t>
      </w:r>
    </w:p>
    <w:p w:rsidR="006567B4" w:rsidRPr="00D24FE1" w:rsidRDefault="006567B4" w:rsidP="00D24FE1">
      <w:pPr>
        <w:spacing w:after="0"/>
        <w:rPr>
          <w:rFonts w:ascii="Times New Roman" w:hAnsi="Times New Roman" w:cs="Times New Roman"/>
          <w:sz w:val="24"/>
          <w:szCs w:val="24"/>
          <w:lang w:eastAsia="ru-RU"/>
        </w:rPr>
      </w:pPr>
    </w:p>
    <w:p w:rsidR="006567B4" w:rsidRPr="00D24FE1" w:rsidRDefault="006567B4" w:rsidP="00D24FE1">
      <w:pPr>
        <w:shd w:val="clear" w:color="auto" w:fill="FFFFFF"/>
        <w:spacing w:after="0" w:line="240" w:lineRule="auto"/>
        <w:ind w:left="284"/>
        <w:jc w:val="center"/>
        <w:rPr>
          <w:rFonts w:ascii="Times New Roman" w:hAnsi="Times New Roman" w:cs="Times New Roman"/>
          <w:sz w:val="24"/>
          <w:szCs w:val="24"/>
          <w:lang w:eastAsia="ru-RU"/>
        </w:rPr>
      </w:pPr>
      <w:r w:rsidRPr="00D24FE1">
        <w:rPr>
          <w:rFonts w:ascii="Times New Roman" w:hAnsi="Times New Roman" w:cs="Times New Roman"/>
          <w:b/>
          <w:bCs/>
          <w:sz w:val="24"/>
          <w:szCs w:val="24"/>
          <w:lang w:eastAsia="ru-RU"/>
        </w:rPr>
        <w:t>Виды предложений</w:t>
      </w:r>
    </w:p>
    <w:tbl>
      <w:tblPr>
        <w:tblW w:w="10353"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184"/>
        <w:gridCol w:w="5046"/>
        <w:gridCol w:w="3123"/>
      </w:tblGrid>
      <w:tr w:rsidR="006567B4" w:rsidRPr="002E340C">
        <w:tc>
          <w:tcPr>
            <w:tcW w:w="2184" w:type="dxa"/>
            <w:tcBorders>
              <w:top w:val="outset" w:sz="6" w:space="0" w:color="auto"/>
              <w:bottom w:val="outset" w:sz="6" w:space="0" w:color="auto"/>
              <w:right w:val="outset" w:sz="6" w:space="0" w:color="auto"/>
            </w:tcBorders>
            <w:shd w:val="clear" w:color="auto" w:fill="FFFFFF"/>
          </w:tcPr>
          <w:p w:rsidR="006567B4" w:rsidRPr="00D24FE1" w:rsidRDefault="006567B4" w:rsidP="00D24FE1">
            <w:pPr>
              <w:shd w:val="clear" w:color="auto" w:fill="FFFFFF"/>
              <w:spacing w:after="0" w:line="312" w:lineRule="atLeast"/>
              <w:ind w:left="284"/>
              <w:rPr>
                <w:rFonts w:ascii="Times New Roman" w:hAnsi="Times New Roman" w:cs="Times New Roman"/>
                <w:color w:val="000000"/>
                <w:sz w:val="24"/>
                <w:szCs w:val="24"/>
                <w:lang w:eastAsia="ru-RU"/>
              </w:rPr>
            </w:pPr>
            <w:r w:rsidRPr="00D24FE1">
              <w:rPr>
                <w:rFonts w:ascii="Times New Roman" w:hAnsi="Times New Roman" w:cs="Times New Roman"/>
                <w:b/>
                <w:bCs/>
                <w:color w:val="000000"/>
                <w:sz w:val="24"/>
                <w:szCs w:val="24"/>
                <w:lang w:eastAsia="ru-RU"/>
              </w:rPr>
              <w:t> По строению</w:t>
            </w:r>
          </w:p>
        </w:tc>
        <w:tc>
          <w:tcPr>
            <w:tcW w:w="5046" w:type="dxa"/>
            <w:tcBorders>
              <w:top w:val="outset" w:sz="6" w:space="0" w:color="auto"/>
              <w:left w:val="outset" w:sz="6" w:space="0" w:color="auto"/>
              <w:bottom w:val="outset" w:sz="6" w:space="0" w:color="auto"/>
              <w:right w:val="outset" w:sz="6" w:space="0" w:color="auto"/>
            </w:tcBorders>
            <w:shd w:val="clear" w:color="auto" w:fill="FFFFFF"/>
          </w:tcPr>
          <w:p w:rsidR="006567B4" w:rsidRPr="00D24FE1" w:rsidRDefault="006567B4" w:rsidP="00D24FE1">
            <w:pPr>
              <w:shd w:val="clear" w:color="auto" w:fill="FFFFFF"/>
              <w:spacing w:after="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b/>
                <w:bCs/>
                <w:color w:val="000000"/>
                <w:sz w:val="24"/>
                <w:szCs w:val="24"/>
                <w:lang w:eastAsia="ru-RU"/>
              </w:rPr>
              <w:t>Простые</w:t>
            </w:r>
          </w:p>
          <w:p w:rsidR="006567B4" w:rsidRPr="00D24FE1" w:rsidRDefault="006567B4" w:rsidP="00D24FE1">
            <w:pPr>
              <w:shd w:val="clear" w:color="auto" w:fill="FFFFFF"/>
              <w:spacing w:after="12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имеют одну грамматическую основу*</w:t>
            </w:r>
          </w:p>
          <w:p w:rsidR="006567B4" w:rsidRPr="00D24FE1" w:rsidRDefault="006567B4" w:rsidP="00D24FE1">
            <w:pPr>
              <w:shd w:val="clear" w:color="auto" w:fill="FFFFFF"/>
              <w:spacing w:after="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b/>
                <w:bCs/>
                <w:color w:val="000000"/>
                <w:sz w:val="24"/>
                <w:szCs w:val="24"/>
                <w:lang w:eastAsia="ru-RU"/>
              </w:rPr>
              <w:t>Сложные</w:t>
            </w:r>
          </w:p>
          <w:p w:rsidR="006567B4" w:rsidRPr="00D24FE1" w:rsidRDefault="006567B4" w:rsidP="00D24FE1">
            <w:pPr>
              <w:shd w:val="clear" w:color="auto" w:fill="FFFFFF"/>
              <w:spacing w:after="12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имеют две и более грамматических основ</w:t>
            </w:r>
          </w:p>
        </w:tc>
        <w:tc>
          <w:tcPr>
            <w:tcW w:w="3123" w:type="dxa"/>
            <w:tcBorders>
              <w:top w:val="outset" w:sz="6" w:space="0" w:color="auto"/>
              <w:left w:val="outset" w:sz="6" w:space="0" w:color="auto"/>
              <w:bottom w:val="outset" w:sz="6" w:space="0" w:color="auto"/>
            </w:tcBorders>
            <w:shd w:val="clear" w:color="auto" w:fill="FFFFFF"/>
          </w:tcPr>
          <w:p w:rsidR="006567B4" w:rsidRPr="00D24FE1" w:rsidRDefault="006567B4" w:rsidP="00D24FE1">
            <w:pPr>
              <w:shd w:val="clear" w:color="auto" w:fill="FFFFFF"/>
              <w:spacing w:after="120" w:line="312" w:lineRule="atLeast"/>
              <w:ind w:left="284"/>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Я иду в кино.</w:t>
            </w:r>
          </w:p>
          <w:p w:rsidR="006567B4" w:rsidRPr="00D24FE1" w:rsidRDefault="006567B4" w:rsidP="00D24FE1">
            <w:pPr>
              <w:shd w:val="clear" w:color="auto" w:fill="FFFFFF"/>
              <w:spacing w:after="0" w:line="312" w:lineRule="atLeast"/>
              <w:ind w:left="284"/>
              <w:rPr>
                <w:rFonts w:ascii="Times New Roman" w:hAnsi="Times New Roman" w:cs="Times New Roman"/>
                <w:color w:val="000000"/>
                <w:sz w:val="24"/>
                <w:szCs w:val="24"/>
                <w:lang w:eastAsia="ru-RU"/>
              </w:rPr>
            </w:pPr>
            <w:r w:rsidRPr="00D24FE1">
              <w:rPr>
                <w:rFonts w:ascii="Times New Roman" w:hAnsi="Times New Roman" w:cs="Times New Roman"/>
                <w:i/>
                <w:iCs/>
                <w:color w:val="000000"/>
                <w:sz w:val="24"/>
                <w:szCs w:val="24"/>
                <w:lang w:eastAsia="ru-RU"/>
              </w:rPr>
              <w:t>(одно подлежащее и одно сказуемое)</w:t>
            </w:r>
          </w:p>
          <w:p w:rsidR="006567B4" w:rsidRPr="00D24FE1" w:rsidRDefault="006567B4" w:rsidP="00D24FE1">
            <w:pPr>
              <w:shd w:val="clear" w:color="auto" w:fill="FFFFFF"/>
              <w:spacing w:after="0" w:line="312" w:lineRule="atLeast"/>
              <w:ind w:left="284"/>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Наступил вечер, вышла луна. </w:t>
            </w:r>
            <w:r w:rsidRPr="00D24FE1">
              <w:rPr>
                <w:rFonts w:ascii="Times New Roman" w:hAnsi="Times New Roman" w:cs="Times New Roman"/>
                <w:i/>
                <w:iCs/>
                <w:color w:val="000000"/>
                <w:sz w:val="24"/>
                <w:szCs w:val="24"/>
                <w:lang w:eastAsia="ru-RU"/>
              </w:rPr>
              <w:t>(два подлежащих, два сказуемых)</w:t>
            </w:r>
          </w:p>
        </w:tc>
      </w:tr>
      <w:tr w:rsidR="006567B4" w:rsidRPr="002E340C">
        <w:trPr>
          <w:trHeight w:val="2365"/>
        </w:trPr>
        <w:tc>
          <w:tcPr>
            <w:tcW w:w="2184" w:type="dxa"/>
            <w:tcBorders>
              <w:top w:val="outset" w:sz="6" w:space="0" w:color="auto"/>
              <w:bottom w:val="outset" w:sz="6" w:space="0" w:color="auto"/>
              <w:right w:val="outset" w:sz="6" w:space="0" w:color="auto"/>
            </w:tcBorders>
            <w:shd w:val="clear" w:color="auto" w:fill="FFFFFF"/>
          </w:tcPr>
          <w:p w:rsidR="006567B4" w:rsidRPr="00D24FE1" w:rsidRDefault="006567B4" w:rsidP="00D24FE1">
            <w:pPr>
              <w:shd w:val="clear" w:color="auto" w:fill="FFFFFF"/>
              <w:spacing w:after="0" w:line="312" w:lineRule="atLeast"/>
              <w:ind w:left="284"/>
              <w:rPr>
                <w:rFonts w:ascii="Times New Roman" w:hAnsi="Times New Roman" w:cs="Times New Roman"/>
                <w:color w:val="000000"/>
                <w:sz w:val="24"/>
                <w:szCs w:val="24"/>
                <w:lang w:eastAsia="ru-RU"/>
              </w:rPr>
            </w:pPr>
            <w:r w:rsidRPr="00D24FE1">
              <w:rPr>
                <w:rFonts w:ascii="Times New Roman" w:hAnsi="Times New Roman" w:cs="Times New Roman"/>
                <w:b/>
                <w:bCs/>
                <w:color w:val="000000"/>
                <w:sz w:val="24"/>
                <w:szCs w:val="24"/>
                <w:lang w:eastAsia="ru-RU"/>
              </w:rPr>
              <w:t> По цели высказывания</w:t>
            </w:r>
          </w:p>
        </w:tc>
        <w:tc>
          <w:tcPr>
            <w:tcW w:w="5046" w:type="dxa"/>
            <w:tcBorders>
              <w:top w:val="outset" w:sz="6" w:space="0" w:color="auto"/>
              <w:left w:val="outset" w:sz="6" w:space="0" w:color="auto"/>
              <w:bottom w:val="outset" w:sz="6" w:space="0" w:color="auto"/>
              <w:right w:val="outset" w:sz="6" w:space="0" w:color="auto"/>
            </w:tcBorders>
            <w:shd w:val="clear" w:color="auto" w:fill="FFFFFF"/>
          </w:tcPr>
          <w:p w:rsidR="006567B4" w:rsidRPr="00D24FE1" w:rsidRDefault="006567B4" w:rsidP="00D24FE1">
            <w:pPr>
              <w:shd w:val="clear" w:color="auto" w:fill="FFFFFF"/>
              <w:spacing w:after="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b/>
                <w:bCs/>
                <w:color w:val="000000"/>
                <w:sz w:val="24"/>
                <w:szCs w:val="24"/>
                <w:lang w:eastAsia="ru-RU"/>
              </w:rPr>
              <w:t>Повествовательные</w:t>
            </w:r>
          </w:p>
          <w:p w:rsidR="006567B4" w:rsidRPr="00D24FE1" w:rsidRDefault="006567B4" w:rsidP="00D24FE1">
            <w:pPr>
              <w:shd w:val="clear" w:color="auto" w:fill="FFFFFF"/>
              <w:spacing w:after="12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цель – сообщить </w:t>
            </w:r>
          </w:p>
          <w:p w:rsidR="006567B4" w:rsidRPr="00D24FE1" w:rsidRDefault="006567B4" w:rsidP="00D24FE1">
            <w:pPr>
              <w:shd w:val="clear" w:color="auto" w:fill="FFFFFF"/>
              <w:spacing w:after="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b/>
                <w:bCs/>
                <w:color w:val="000000"/>
                <w:sz w:val="24"/>
                <w:szCs w:val="24"/>
                <w:lang w:eastAsia="ru-RU"/>
              </w:rPr>
              <w:t>Вопросительные</w:t>
            </w:r>
          </w:p>
          <w:p w:rsidR="006567B4" w:rsidRPr="00D24FE1" w:rsidRDefault="006567B4" w:rsidP="00D24FE1">
            <w:pPr>
              <w:shd w:val="clear" w:color="auto" w:fill="FFFFFF"/>
              <w:spacing w:after="12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цель – задать вопрос </w:t>
            </w:r>
          </w:p>
          <w:p w:rsidR="006567B4" w:rsidRPr="00D24FE1" w:rsidRDefault="006567B4" w:rsidP="00D24FE1">
            <w:pPr>
              <w:shd w:val="clear" w:color="auto" w:fill="FFFFFF"/>
              <w:spacing w:after="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b/>
                <w:bCs/>
                <w:color w:val="000000"/>
                <w:sz w:val="24"/>
                <w:szCs w:val="24"/>
                <w:lang w:eastAsia="ru-RU"/>
              </w:rPr>
              <w:t>Побудительные</w:t>
            </w:r>
          </w:p>
          <w:p w:rsidR="006567B4" w:rsidRPr="00D24FE1" w:rsidRDefault="006567B4" w:rsidP="00D24FE1">
            <w:pPr>
              <w:shd w:val="clear" w:color="auto" w:fill="FFFFFF"/>
              <w:spacing w:after="12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цель – призвать, побудить</w:t>
            </w:r>
          </w:p>
        </w:tc>
        <w:tc>
          <w:tcPr>
            <w:tcW w:w="3123" w:type="dxa"/>
            <w:tcBorders>
              <w:top w:val="outset" w:sz="6" w:space="0" w:color="auto"/>
              <w:left w:val="outset" w:sz="6" w:space="0" w:color="auto"/>
              <w:bottom w:val="outset" w:sz="6" w:space="0" w:color="auto"/>
            </w:tcBorders>
            <w:shd w:val="clear" w:color="auto" w:fill="FFFFFF"/>
          </w:tcPr>
          <w:p w:rsidR="006567B4" w:rsidRPr="00D24FE1" w:rsidRDefault="006567B4" w:rsidP="00D24FE1">
            <w:pPr>
              <w:shd w:val="clear" w:color="auto" w:fill="FFFFFF"/>
              <w:spacing w:after="120" w:line="312" w:lineRule="atLeast"/>
              <w:ind w:left="284"/>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Данил выучил уроки.</w:t>
            </w:r>
          </w:p>
          <w:p w:rsidR="006567B4" w:rsidRPr="00D24FE1" w:rsidRDefault="006567B4" w:rsidP="00D24FE1">
            <w:pPr>
              <w:shd w:val="clear" w:color="auto" w:fill="FFFFFF"/>
              <w:spacing w:after="120" w:line="312" w:lineRule="atLeast"/>
              <w:ind w:left="284"/>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Данил выучил уроки?</w:t>
            </w:r>
          </w:p>
          <w:p w:rsidR="006567B4" w:rsidRPr="00D24FE1" w:rsidRDefault="006567B4" w:rsidP="00D24FE1">
            <w:pPr>
              <w:shd w:val="clear" w:color="auto" w:fill="FFFFFF"/>
              <w:spacing w:after="120" w:line="312" w:lineRule="atLeast"/>
              <w:ind w:left="284"/>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 </w:t>
            </w:r>
          </w:p>
          <w:p w:rsidR="006567B4" w:rsidRPr="00D24FE1" w:rsidRDefault="006567B4" w:rsidP="00D24FE1">
            <w:pPr>
              <w:shd w:val="clear" w:color="auto" w:fill="FFFFFF"/>
              <w:spacing w:after="120" w:line="312" w:lineRule="atLeast"/>
              <w:ind w:left="284"/>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Учи уроки!</w:t>
            </w:r>
          </w:p>
        </w:tc>
      </w:tr>
      <w:tr w:rsidR="006567B4" w:rsidRPr="002E340C">
        <w:tc>
          <w:tcPr>
            <w:tcW w:w="2184" w:type="dxa"/>
            <w:tcBorders>
              <w:top w:val="outset" w:sz="6" w:space="0" w:color="auto"/>
              <w:bottom w:val="outset" w:sz="6" w:space="0" w:color="auto"/>
              <w:right w:val="outset" w:sz="6" w:space="0" w:color="auto"/>
            </w:tcBorders>
            <w:shd w:val="clear" w:color="auto" w:fill="FFFFFF"/>
          </w:tcPr>
          <w:p w:rsidR="006567B4" w:rsidRPr="00D24FE1" w:rsidRDefault="006567B4" w:rsidP="00D24FE1">
            <w:pPr>
              <w:shd w:val="clear" w:color="auto" w:fill="FFFFFF"/>
              <w:spacing w:after="0" w:line="312" w:lineRule="atLeast"/>
              <w:ind w:left="284"/>
              <w:rPr>
                <w:rFonts w:ascii="Times New Roman" w:hAnsi="Times New Roman" w:cs="Times New Roman"/>
                <w:color w:val="000000"/>
                <w:sz w:val="24"/>
                <w:szCs w:val="24"/>
                <w:lang w:eastAsia="ru-RU"/>
              </w:rPr>
            </w:pPr>
            <w:r w:rsidRPr="00D24FE1">
              <w:rPr>
                <w:rFonts w:ascii="Times New Roman" w:hAnsi="Times New Roman" w:cs="Times New Roman"/>
                <w:b/>
                <w:bCs/>
                <w:color w:val="000000"/>
                <w:sz w:val="24"/>
                <w:szCs w:val="24"/>
                <w:lang w:eastAsia="ru-RU"/>
              </w:rPr>
              <w:t> По эмоциональной окраске</w:t>
            </w:r>
          </w:p>
        </w:tc>
        <w:tc>
          <w:tcPr>
            <w:tcW w:w="5046" w:type="dxa"/>
            <w:tcBorders>
              <w:top w:val="outset" w:sz="6" w:space="0" w:color="auto"/>
              <w:left w:val="outset" w:sz="6" w:space="0" w:color="auto"/>
              <w:bottom w:val="outset" w:sz="6" w:space="0" w:color="auto"/>
              <w:right w:val="outset" w:sz="6" w:space="0" w:color="auto"/>
            </w:tcBorders>
            <w:shd w:val="clear" w:color="auto" w:fill="FFFFFF"/>
          </w:tcPr>
          <w:p w:rsidR="006567B4" w:rsidRPr="00D24FE1" w:rsidRDefault="006567B4" w:rsidP="00D24FE1">
            <w:pPr>
              <w:shd w:val="clear" w:color="auto" w:fill="FFFFFF"/>
              <w:spacing w:after="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b/>
                <w:bCs/>
                <w:color w:val="000000"/>
                <w:sz w:val="24"/>
                <w:szCs w:val="24"/>
                <w:lang w:eastAsia="ru-RU"/>
              </w:rPr>
              <w:t>Восклицательные</w:t>
            </w:r>
          </w:p>
          <w:p w:rsidR="006567B4" w:rsidRPr="00D24FE1" w:rsidRDefault="006567B4" w:rsidP="00D24FE1">
            <w:pPr>
              <w:shd w:val="clear" w:color="auto" w:fill="FFFFFF"/>
              <w:spacing w:after="12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произносятся с особой интонацией</w:t>
            </w:r>
          </w:p>
          <w:p w:rsidR="006567B4" w:rsidRPr="00D24FE1" w:rsidRDefault="006567B4" w:rsidP="00D24FE1">
            <w:pPr>
              <w:shd w:val="clear" w:color="auto" w:fill="FFFFFF"/>
              <w:spacing w:after="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b/>
                <w:bCs/>
                <w:color w:val="000000"/>
                <w:sz w:val="24"/>
                <w:szCs w:val="24"/>
                <w:lang w:eastAsia="ru-RU"/>
              </w:rPr>
              <w:t>Невосклицательные</w:t>
            </w:r>
          </w:p>
          <w:p w:rsidR="006567B4" w:rsidRPr="00D24FE1" w:rsidRDefault="006567B4" w:rsidP="00D24FE1">
            <w:pPr>
              <w:shd w:val="clear" w:color="auto" w:fill="FFFFFF"/>
              <w:spacing w:after="12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произносятся спокойным тоном</w:t>
            </w:r>
          </w:p>
        </w:tc>
        <w:tc>
          <w:tcPr>
            <w:tcW w:w="3123" w:type="dxa"/>
            <w:tcBorders>
              <w:top w:val="outset" w:sz="6" w:space="0" w:color="auto"/>
              <w:left w:val="outset" w:sz="6" w:space="0" w:color="auto"/>
              <w:bottom w:val="outset" w:sz="6" w:space="0" w:color="auto"/>
            </w:tcBorders>
            <w:shd w:val="clear" w:color="auto" w:fill="FFFFFF"/>
          </w:tcPr>
          <w:p w:rsidR="006567B4" w:rsidRPr="00D24FE1" w:rsidRDefault="006567B4" w:rsidP="00D24FE1">
            <w:pPr>
              <w:shd w:val="clear" w:color="auto" w:fill="FFFFFF"/>
              <w:spacing w:after="120" w:line="312" w:lineRule="atLeast"/>
              <w:ind w:left="284"/>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 Какой прекрасный день!</w:t>
            </w:r>
          </w:p>
          <w:p w:rsidR="006567B4" w:rsidRPr="00D24FE1" w:rsidRDefault="006567B4" w:rsidP="00D24FE1">
            <w:pPr>
              <w:shd w:val="clear" w:color="auto" w:fill="FFFFFF"/>
              <w:spacing w:after="120" w:line="312" w:lineRule="atLeast"/>
              <w:ind w:left="284"/>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 </w:t>
            </w:r>
          </w:p>
          <w:p w:rsidR="006567B4" w:rsidRPr="00D24FE1" w:rsidRDefault="006567B4" w:rsidP="00D24FE1">
            <w:pPr>
              <w:shd w:val="clear" w:color="auto" w:fill="FFFFFF"/>
              <w:spacing w:after="120" w:line="312" w:lineRule="atLeast"/>
              <w:ind w:left="284"/>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День был солнечный.</w:t>
            </w:r>
          </w:p>
        </w:tc>
      </w:tr>
      <w:tr w:rsidR="006567B4" w:rsidRPr="002E340C">
        <w:tc>
          <w:tcPr>
            <w:tcW w:w="2184" w:type="dxa"/>
            <w:tcBorders>
              <w:top w:val="outset" w:sz="6" w:space="0" w:color="auto"/>
              <w:bottom w:val="outset" w:sz="6" w:space="0" w:color="auto"/>
              <w:right w:val="outset" w:sz="6" w:space="0" w:color="auto"/>
            </w:tcBorders>
            <w:shd w:val="clear" w:color="auto" w:fill="FFFFFF"/>
          </w:tcPr>
          <w:p w:rsidR="006567B4" w:rsidRPr="00D24FE1" w:rsidRDefault="006567B4" w:rsidP="00D24FE1">
            <w:pPr>
              <w:shd w:val="clear" w:color="auto" w:fill="FFFFFF"/>
              <w:spacing w:after="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b/>
                <w:bCs/>
                <w:color w:val="000000"/>
                <w:sz w:val="24"/>
                <w:szCs w:val="24"/>
                <w:lang w:eastAsia="ru-RU"/>
              </w:rPr>
              <w:t>По полноте грамматической основы</w:t>
            </w:r>
          </w:p>
          <w:p w:rsidR="006567B4" w:rsidRPr="00D24FE1" w:rsidRDefault="006567B4" w:rsidP="00D24FE1">
            <w:pPr>
              <w:shd w:val="clear" w:color="auto" w:fill="FFFFFF"/>
              <w:spacing w:after="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b/>
                <w:bCs/>
                <w:color w:val="000000"/>
                <w:sz w:val="24"/>
                <w:szCs w:val="24"/>
                <w:lang w:eastAsia="ru-RU"/>
              </w:rPr>
              <w:t>(у простых предложений)</w:t>
            </w:r>
          </w:p>
        </w:tc>
        <w:tc>
          <w:tcPr>
            <w:tcW w:w="5046" w:type="dxa"/>
            <w:tcBorders>
              <w:top w:val="outset" w:sz="6" w:space="0" w:color="auto"/>
              <w:left w:val="outset" w:sz="6" w:space="0" w:color="auto"/>
              <w:bottom w:val="outset" w:sz="6" w:space="0" w:color="auto"/>
              <w:right w:val="outset" w:sz="6" w:space="0" w:color="auto"/>
            </w:tcBorders>
            <w:shd w:val="clear" w:color="auto" w:fill="FFFFFF"/>
          </w:tcPr>
          <w:p w:rsidR="006567B4" w:rsidRPr="00D24FE1" w:rsidRDefault="006567B4" w:rsidP="00D24FE1">
            <w:pPr>
              <w:shd w:val="clear" w:color="auto" w:fill="FFFFFF"/>
              <w:spacing w:after="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b/>
                <w:bCs/>
                <w:color w:val="000000"/>
                <w:sz w:val="24"/>
                <w:szCs w:val="24"/>
                <w:lang w:eastAsia="ru-RU"/>
              </w:rPr>
              <w:t>Двусоставные</w:t>
            </w:r>
          </w:p>
          <w:p w:rsidR="006567B4" w:rsidRPr="00D24FE1" w:rsidRDefault="006567B4" w:rsidP="00D24FE1">
            <w:pPr>
              <w:shd w:val="clear" w:color="auto" w:fill="FFFFFF"/>
              <w:spacing w:after="12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имеют и подлежащее, и сказуемое </w:t>
            </w:r>
          </w:p>
          <w:p w:rsidR="006567B4" w:rsidRPr="00D24FE1" w:rsidRDefault="006567B4" w:rsidP="00D24FE1">
            <w:pPr>
              <w:shd w:val="clear" w:color="auto" w:fill="FFFFFF"/>
              <w:spacing w:after="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b/>
                <w:bCs/>
                <w:color w:val="000000"/>
                <w:sz w:val="24"/>
                <w:szCs w:val="24"/>
                <w:lang w:eastAsia="ru-RU"/>
              </w:rPr>
              <w:t>Односоставные</w:t>
            </w:r>
          </w:p>
          <w:p w:rsidR="006567B4" w:rsidRPr="00D24FE1" w:rsidRDefault="006567B4" w:rsidP="00D24FE1">
            <w:pPr>
              <w:shd w:val="clear" w:color="auto" w:fill="FFFFFF"/>
              <w:spacing w:after="12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имеют только один главный член</w:t>
            </w:r>
          </w:p>
        </w:tc>
        <w:tc>
          <w:tcPr>
            <w:tcW w:w="3123" w:type="dxa"/>
            <w:tcBorders>
              <w:top w:val="outset" w:sz="6" w:space="0" w:color="auto"/>
              <w:left w:val="outset" w:sz="6" w:space="0" w:color="auto"/>
              <w:bottom w:val="outset" w:sz="6" w:space="0" w:color="auto"/>
            </w:tcBorders>
            <w:shd w:val="clear" w:color="auto" w:fill="FFFFFF"/>
          </w:tcPr>
          <w:p w:rsidR="006567B4" w:rsidRPr="00D24FE1" w:rsidRDefault="006567B4" w:rsidP="00D24FE1">
            <w:pPr>
              <w:shd w:val="clear" w:color="auto" w:fill="FFFFFF"/>
              <w:spacing w:after="120" w:line="312" w:lineRule="atLeast"/>
              <w:ind w:left="284"/>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Дело пошло.</w:t>
            </w:r>
          </w:p>
          <w:p w:rsidR="006567B4" w:rsidRPr="00D24FE1" w:rsidRDefault="006567B4" w:rsidP="00D24FE1">
            <w:pPr>
              <w:shd w:val="clear" w:color="auto" w:fill="FFFFFF"/>
              <w:spacing w:after="120" w:line="312" w:lineRule="atLeast"/>
              <w:ind w:left="284"/>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Вечер.</w:t>
            </w:r>
          </w:p>
          <w:p w:rsidR="006567B4" w:rsidRPr="00D24FE1" w:rsidRDefault="006567B4" w:rsidP="00D24FE1">
            <w:pPr>
              <w:shd w:val="clear" w:color="auto" w:fill="FFFFFF"/>
              <w:spacing w:after="0" w:line="312" w:lineRule="atLeast"/>
              <w:ind w:left="284"/>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Зимой рано </w:t>
            </w:r>
            <w:r w:rsidRPr="00D24FE1">
              <w:rPr>
                <w:rFonts w:ascii="Times New Roman" w:hAnsi="Times New Roman" w:cs="Times New Roman"/>
                <w:b/>
                <w:bCs/>
                <w:color w:val="000000"/>
                <w:sz w:val="24"/>
                <w:szCs w:val="24"/>
                <w:lang w:eastAsia="ru-RU"/>
              </w:rPr>
              <w:t>вечереет</w:t>
            </w:r>
            <w:r w:rsidRPr="00D24FE1">
              <w:rPr>
                <w:rFonts w:ascii="Times New Roman" w:hAnsi="Times New Roman" w:cs="Times New Roman"/>
                <w:color w:val="000000"/>
                <w:sz w:val="24"/>
                <w:szCs w:val="24"/>
                <w:lang w:eastAsia="ru-RU"/>
              </w:rPr>
              <w:t>.</w:t>
            </w:r>
          </w:p>
        </w:tc>
      </w:tr>
      <w:tr w:rsidR="006567B4" w:rsidRPr="002E340C">
        <w:tc>
          <w:tcPr>
            <w:tcW w:w="2184" w:type="dxa"/>
            <w:tcBorders>
              <w:top w:val="outset" w:sz="6" w:space="0" w:color="auto"/>
              <w:bottom w:val="outset" w:sz="6" w:space="0" w:color="auto"/>
              <w:right w:val="outset" w:sz="6" w:space="0" w:color="auto"/>
            </w:tcBorders>
            <w:shd w:val="clear" w:color="auto" w:fill="FFFFFF"/>
          </w:tcPr>
          <w:p w:rsidR="006567B4" w:rsidRPr="00D24FE1" w:rsidRDefault="006567B4" w:rsidP="00D24FE1">
            <w:pPr>
              <w:shd w:val="clear" w:color="auto" w:fill="FFFFFF"/>
              <w:spacing w:after="0" w:line="312" w:lineRule="atLeast"/>
              <w:ind w:left="284"/>
              <w:rPr>
                <w:rFonts w:ascii="Times New Roman" w:hAnsi="Times New Roman" w:cs="Times New Roman"/>
                <w:color w:val="000000"/>
                <w:sz w:val="24"/>
                <w:szCs w:val="24"/>
                <w:lang w:eastAsia="ru-RU"/>
              </w:rPr>
            </w:pPr>
            <w:r w:rsidRPr="00D24FE1">
              <w:rPr>
                <w:rFonts w:ascii="Times New Roman" w:hAnsi="Times New Roman" w:cs="Times New Roman"/>
                <w:b/>
                <w:bCs/>
                <w:color w:val="000000"/>
                <w:sz w:val="24"/>
                <w:szCs w:val="24"/>
                <w:lang w:eastAsia="ru-RU"/>
              </w:rPr>
              <w:t>По наличию второстепенных членов</w:t>
            </w:r>
          </w:p>
          <w:p w:rsidR="006567B4" w:rsidRPr="00D24FE1" w:rsidRDefault="006567B4" w:rsidP="00D24FE1">
            <w:pPr>
              <w:shd w:val="clear" w:color="auto" w:fill="FFFFFF"/>
              <w:spacing w:after="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b/>
                <w:bCs/>
                <w:color w:val="000000"/>
                <w:sz w:val="24"/>
                <w:szCs w:val="24"/>
                <w:lang w:eastAsia="ru-RU"/>
              </w:rPr>
              <w:t>(у простых предложений)</w:t>
            </w:r>
          </w:p>
        </w:tc>
        <w:tc>
          <w:tcPr>
            <w:tcW w:w="5046" w:type="dxa"/>
            <w:tcBorders>
              <w:top w:val="outset" w:sz="6" w:space="0" w:color="auto"/>
              <w:left w:val="outset" w:sz="6" w:space="0" w:color="auto"/>
              <w:bottom w:val="outset" w:sz="6" w:space="0" w:color="auto"/>
              <w:right w:val="outset" w:sz="6" w:space="0" w:color="auto"/>
            </w:tcBorders>
            <w:shd w:val="clear" w:color="auto" w:fill="FFFFFF"/>
          </w:tcPr>
          <w:p w:rsidR="006567B4" w:rsidRPr="00D24FE1" w:rsidRDefault="006567B4" w:rsidP="00D24FE1">
            <w:pPr>
              <w:shd w:val="clear" w:color="auto" w:fill="FFFFFF"/>
              <w:spacing w:after="12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 </w:t>
            </w:r>
            <w:r w:rsidRPr="00D24FE1">
              <w:rPr>
                <w:rFonts w:ascii="Times New Roman" w:hAnsi="Times New Roman" w:cs="Times New Roman"/>
                <w:b/>
                <w:bCs/>
                <w:color w:val="000000"/>
                <w:sz w:val="24"/>
                <w:szCs w:val="24"/>
                <w:lang w:eastAsia="ru-RU"/>
              </w:rPr>
              <w:t>Распространенные</w:t>
            </w:r>
          </w:p>
          <w:p w:rsidR="006567B4" w:rsidRPr="00D24FE1" w:rsidRDefault="006567B4" w:rsidP="00D24FE1">
            <w:pPr>
              <w:shd w:val="clear" w:color="auto" w:fill="FFFFFF"/>
              <w:spacing w:after="12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имеют второстепенные члены</w:t>
            </w:r>
          </w:p>
          <w:p w:rsidR="006567B4" w:rsidRPr="00D24FE1" w:rsidRDefault="006567B4" w:rsidP="00D24FE1">
            <w:pPr>
              <w:shd w:val="clear" w:color="auto" w:fill="FFFFFF"/>
              <w:spacing w:after="12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 </w:t>
            </w:r>
            <w:r w:rsidRPr="00D24FE1">
              <w:rPr>
                <w:rFonts w:ascii="Times New Roman" w:hAnsi="Times New Roman" w:cs="Times New Roman"/>
                <w:b/>
                <w:bCs/>
                <w:color w:val="000000"/>
                <w:sz w:val="24"/>
                <w:szCs w:val="24"/>
                <w:lang w:eastAsia="ru-RU"/>
              </w:rPr>
              <w:t>Нераспространенные</w:t>
            </w:r>
          </w:p>
          <w:p w:rsidR="006567B4" w:rsidRPr="00D24FE1" w:rsidRDefault="006567B4" w:rsidP="00D24FE1">
            <w:pPr>
              <w:shd w:val="clear" w:color="auto" w:fill="FFFFFF"/>
              <w:spacing w:after="120" w:line="312" w:lineRule="atLeast"/>
              <w:ind w:left="284"/>
              <w:jc w:val="center"/>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не имеют второстепенных членов</w:t>
            </w:r>
          </w:p>
        </w:tc>
        <w:tc>
          <w:tcPr>
            <w:tcW w:w="3123" w:type="dxa"/>
            <w:tcBorders>
              <w:top w:val="outset" w:sz="6" w:space="0" w:color="auto"/>
              <w:left w:val="outset" w:sz="6" w:space="0" w:color="auto"/>
              <w:bottom w:val="outset" w:sz="6" w:space="0" w:color="auto"/>
            </w:tcBorders>
            <w:shd w:val="clear" w:color="auto" w:fill="FFFFFF"/>
          </w:tcPr>
          <w:p w:rsidR="006567B4" w:rsidRPr="00D24FE1" w:rsidRDefault="006567B4" w:rsidP="00D24FE1">
            <w:pPr>
              <w:shd w:val="clear" w:color="auto" w:fill="FFFFFF"/>
              <w:spacing w:after="120" w:line="312" w:lineRule="atLeast"/>
              <w:ind w:left="284"/>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 Даша катается </w:t>
            </w:r>
            <w:r w:rsidRPr="00D24FE1">
              <w:rPr>
                <w:rFonts w:ascii="Times New Roman" w:hAnsi="Times New Roman" w:cs="Times New Roman"/>
                <w:b/>
                <w:bCs/>
                <w:color w:val="000000"/>
                <w:sz w:val="24"/>
                <w:szCs w:val="24"/>
                <w:lang w:eastAsia="ru-RU"/>
              </w:rPr>
              <w:t>на велосипеде</w:t>
            </w:r>
            <w:r w:rsidRPr="00D24FE1">
              <w:rPr>
                <w:rFonts w:ascii="Times New Roman" w:hAnsi="Times New Roman" w:cs="Times New Roman"/>
                <w:color w:val="000000"/>
                <w:sz w:val="24"/>
                <w:szCs w:val="24"/>
                <w:lang w:eastAsia="ru-RU"/>
              </w:rPr>
              <w:t>.</w:t>
            </w:r>
          </w:p>
          <w:p w:rsidR="006567B4" w:rsidRPr="00D24FE1" w:rsidRDefault="006567B4" w:rsidP="00D24FE1">
            <w:pPr>
              <w:shd w:val="clear" w:color="auto" w:fill="FFFFFF"/>
              <w:spacing w:after="120" w:line="312" w:lineRule="atLeast"/>
              <w:ind w:left="284"/>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 </w:t>
            </w:r>
          </w:p>
          <w:p w:rsidR="006567B4" w:rsidRPr="00D24FE1" w:rsidRDefault="006567B4" w:rsidP="00D24FE1">
            <w:pPr>
              <w:shd w:val="clear" w:color="auto" w:fill="FFFFFF"/>
              <w:spacing w:after="120" w:line="312" w:lineRule="atLeast"/>
              <w:ind w:left="284"/>
              <w:rPr>
                <w:rFonts w:ascii="Times New Roman" w:hAnsi="Times New Roman" w:cs="Times New Roman"/>
                <w:color w:val="000000"/>
                <w:sz w:val="24"/>
                <w:szCs w:val="24"/>
                <w:lang w:eastAsia="ru-RU"/>
              </w:rPr>
            </w:pPr>
            <w:r w:rsidRPr="00D24FE1">
              <w:rPr>
                <w:rFonts w:ascii="Times New Roman" w:hAnsi="Times New Roman" w:cs="Times New Roman"/>
                <w:color w:val="000000"/>
                <w:sz w:val="24"/>
                <w:szCs w:val="24"/>
                <w:lang w:eastAsia="ru-RU"/>
              </w:rPr>
              <w:t>Даша катается.</w:t>
            </w:r>
          </w:p>
        </w:tc>
      </w:tr>
    </w:tbl>
    <w:p w:rsidR="006567B4" w:rsidRPr="00D24FE1" w:rsidRDefault="006567B4" w:rsidP="006C737C">
      <w:pPr>
        <w:spacing w:after="0"/>
        <w:rPr>
          <w:rFonts w:ascii="Times New Roman" w:hAnsi="Times New Roman" w:cs="Times New Roman"/>
          <w:sz w:val="24"/>
          <w:szCs w:val="24"/>
          <w:lang w:eastAsia="ru-RU"/>
        </w:rPr>
      </w:pPr>
    </w:p>
    <w:p w:rsidR="006567B4" w:rsidRPr="00D24FE1" w:rsidRDefault="006567B4" w:rsidP="006C737C">
      <w:pPr>
        <w:spacing w:after="0"/>
        <w:rPr>
          <w:rFonts w:ascii="Times New Roman" w:hAnsi="Times New Roman" w:cs="Times New Roman"/>
          <w:sz w:val="24"/>
          <w:szCs w:val="24"/>
          <w:lang w:eastAsia="ru-RU"/>
        </w:rPr>
      </w:pPr>
    </w:p>
    <w:p w:rsidR="006567B4" w:rsidRPr="00D24FE1" w:rsidRDefault="006567B4" w:rsidP="00D24FE1">
      <w:pPr>
        <w:shd w:val="clear" w:color="auto" w:fill="FFFFFF"/>
        <w:spacing w:after="0" w:line="240" w:lineRule="auto"/>
        <w:ind w:left="284"/>
        <w:jc w:val="both"/>
        <w:rPr>
          <w:rFonts w:ascii="Times New Roman" w:hAnsi="Times New Roman" w:cs="Times New Roman"/>
          <w:color w:val="000000"/>
          <w:sz w:val="24"/>
          <w:szCs w:val="24"/>
          <w:lang w:eastAsia="ar-SA"/>
        </w:rPr>
      </w:pPr>
      <w:r w:rsidRPr="00D24FE1">
        <w:rPr>
          <w:rFonts w:ascii="Times New Roman" w:hAnsi="Times New Roman" w:cs="Times New Roman"/>
          <w:color w:val="000000"/>
          <w:sz w:val="24"/>
          <w:szCs w:val="24"/>
          <w:shd w:val="clear" w:color="auto" w:fill="FFFFFF"/>
          <w:lang w:eastAsia="ar-SA"/>
        </w:rPr>
        <w:t> </w:t>
      </w:r>
      <w:r w:rsidRPr="00D24FE1">
        <w:rPr>
          <w:rFonts w:ascii="Times New Roman" w:hAnsi="Times New Roman" w:cs="Times New Roman"/>
          <w:b/>
          <w:bCs/>
          <w:color w:val="000000"/>
          <w:sz w:val="24"/>
          <w:szCs w:val="24"/>
          <w:shd w:val="clear" w:color="auto" w:fill="FFFFFF"/>
          <w:lang w:eastAsia="ar-SA"/>
        </w:rPr>
        <w:t>Сложное предложение</w:t>
      </w:r>
      <w:r w:rsidRPr="00D24FE1">
        <w:rPr>
          <w:rFonts w:ascii="Times New Roman" w:hAnsi="Times New Roman" w:cs="Times New Roman"/>
          <w:color w:val="000000"/>
          <w:sz w:val="24"/>
          <w:szCs w:val="24"/>
          <w:shd w:val="clear" w:color="auto" w:fill="FFFFFF"/>
          <w:lang w:eastAsia="ar-SA"/>
        </w:rPr>
        <w:t xml:space="preserve"> — это предложение, имеющее в своем составе не менее двух грамматических основ (не менее двух простых предложений) и представляющее собой смысловое и грамматическое единство, оформленное интонационно. Например: </w:t>
      </w:r>
      <w:r w:rsidRPr="00D24FE1">
        <w:rPr>
          <w:rFonts w:ascii="Times New Roman" w:hAnsi="Times New Roman" w:cs="Times New Roman"/>
          <w:i/>
          <w:iCs/>
          <w:color w:val="000000"/>
          <w:sz w:val="24"/>
          <w:szCs w:val="24"/>
          <w:shd w:val="clear" w:color="auto" w:fill="FFFFFF"/>
          <w:lang w:eastAsia="ar-SA"/>
        </w:rPr>
        <w:t>Впереди нас круто спускался коричневый, глинистый берег, а за нашими спинами темнела широкая роща.</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t xml:space="preserve">      Простые предложения в составе сложного не имеют интонационно-смысловой </w:t>
      </w:r>
      <w:r w:rsidRPr="00D24FE1">
        <w:rPr>
          <w:rFonts w:ascii="Times New Roman" w:hAnsi="Times New Roman" w:cs="Times New Roman"/>
          <w:color w:val="000000"/>
          <w:sz w:val="24"/>
          <w:szCs w:val="24"/>
          <w:shd w:val="clear" w:color="auto" w:fill="FFFFFF"/>
          <w:lang w:eastAsia="ar-SA"/>
        </w:rPr>
        <w:lastRenderedPageBreak/>
        <w:t>законченности и называются предикативными частями сложного предложения.</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t>      В зависимости от способа связи простых предложений в составе сложного все сложные предложения делятся на два основных типа: </w:t>
      </w:r>
      <w:r w:rsidRPr="00D24FE1">
        <w:rPr>
          <w:rFonts w:ascii="Times New Roman" w:hAnsi="Times New Roman" w:cs="Times New Roman"/>
          <w:b/>
          <w:bCs/>
          <w:color w:val="000000"/>
          <w:sz w:val="24"/>
          <w:szCs w:val="24"/>
          <w:shd w:val="clear" w:color="auto" w:fill="FFFFFF"/>
          <w:lang w:eastAsia="ar-SA"/>
        </w:rPr>
        <w:t>бессоюзные </w:t>
      </w:r>
      <w:r w:rsidRPr="00D24FE1">
        <w:rPr>
          <w:rFonts w:ascii="Times New Roman" w:hAnsi="Times New Roman" w:cs="Times New Roman"/>
          <w:color w:val="000000"/>
          <w:sz w:val="24"/>
          <w:szCs w:val="24"/>
          <w:shd w:val="clear" w:color="auto" w:fill="FFFFFF"/>
          <w:lang w:eastAsia="ar-SA"/>
        </w:rPr>
        <w:t>(связь осуществляется только при помощи интонации) и </w:t>
      </w:r>
      <w:r w:rsidRPr="00D24FE1">
        <w:rPr>
          <w:rFonts w:ascii="Times New Roman" w:hAnsi="Times New Roman" w:cs="Times New Roman"/>
          <w:b/>
          <w:bCs/>
          <w:color w:val="000000"/>
          <w:sz w:val="24"/>
          <w:szCs w:val="24"/>
          <w:shd w:val="clear" w:color="auto" w:fill="FFFFFF"/>
          <w:lang w:eastAsia="ar-SA"/>
        </w:rPr>
        <w:t>союзные </w:t>
      </w:r>
      <w:r w:rsidRPr="00D24FE1">
        <w:rPr>
          <w:rFonts w:ascii="Times New Roman" w:hAnsi="Times New Roman" w:cs="Times New Roman"/>
          <w:color w:val="000000"/>
          <w:sz w:val="24"/>
          <w:szCs w:val="24"/>
          <w:shd w:val="clear" w:color="auto" w:fill="FFFFFF"/>
          <w:lang w:eastAsia="ar-SA"/>
        </w:rPr>
        <w:t>(связь осуществляется не только при помощи интонации, но и при помощи специальных средств связи: союзов и союзных слов — относительных местоимений и наречий).</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t>   Союзные предложения делятся на </w:t>
      </w:r>
      <w:r w:rsidRPr="00D24FE1">
        <w:rPr>
          <w:rFonts w:ascii="Times New Roman" w:hAnsi="Times New Roman" w:cs="Times New Roman"/>
          <w:b/>
          <w:bCs/>
          <w:color w:val="000000"/>
          <w:sz w:val="24"/>
          <w:szCs w:val="24"/>
          <w:shd w:val="clear" w:color="auto" w:fill="FFFFFF"/>
          <w:lang w:eastAsia="ar-SA"/>
        </w:rPr>
        <w:t>сложносочиненные</w:t>
      </w:r>
      <w:r w:rsidRPr="00D24FE1">
        <w:rPr>
          <w:rFonts w:ascii="Times New Roman" w:hAnsi="Times New Roman" w:cs="Times New Roman"/>
          <w:color w:val="000000"/>
          <w:sz w:val="24"/>
          <w:szCs w:val="24"/>
          <w:shd w:val="clear" w:color="auto" w:fill="FFFFFF"/>
          <w:lang w:eastAsia="ar-SA"/>
        </w:rPr>
        <w:t> и </w:t>
      </w:r>
      <w:r w:rsidRPr="00D24FE1">
        <w:rPr>
          <w:rFonts w:ascii="Times New Roman" w:hAnsi="Times New Roman" w:cs="Times New Roman"/>
          <w:b/>
          <w:bCs/>
          <w:color w:val="000000"/>
          <w:sz w:val="24"/>
          <w:szCs w:val="24"/>
          <w:shd w:val="clear" w:color="auto" w:fill="FFFFFF"/>
          <w:lang w:eastAsia="ar-SA"/>
        </w:rPr>
        <w:t>сложноподчиненные</w:t>
      </w:r>
      <w:r w:rsidRPr="00D24FE1">
        <w:rPr>
          <w:rFonts w:ascii="Times New Roman" w:hAnsi="Times New Roman" w:cs="Times New Roman"/>
          <w:color w:val="000000"/>
          <w:sz w:val="24"/>
          <w:szCs w:val="24"/>
          <w:shd w:val="clear" w:color="auto" w:fill="FFFFFF"/>
          <w:lang w:eastAsia="ar-SA"/>
        </w:rPr>
        <w:t>.</w:t>
      </w:r>
    </w:p>
    <w:p w:rsidR="006567B4" w:rsidRPr="00D24FE1" w:rsidRDefault="006567B4" w:rsidP="00D24FE1">
      <w:pPr>
        <w:shd w:val="clear" w:color="auto" w:fill="FFFFFF"/>
        <w:spacing w:after="0" w:line="240" w:lineRule="auto"/>
        <w:ind w:left="284"/>
        <w:jc w:val="both"/>
        <w:rPr>
          <w:rFonts w:ascii="Times New Roman" w:hAnsi="Times New Roman" w:cs="Times New Roman"/>
          <w:color w:val="000000"/>
          <w:sz w:val="24"/>
          <w:szCs w:val="24"/>
          <w:lang w:eastAsia="ar-SA"/>
        </w:rPr>
      </w:pPr>
      <w:r w:rsidRPr="00D24FE1">
        <w:rPr>
          <w:rFonts w:ascii="Times New Roman" w:hAnsi="Times New Roman" w:cs="Times New Roman"/>
          <w:color w:val="000000"/>
          <w:sz w:val="24"/>
          <w:szCs w:val="24"/>
          <w:shd w:val="clear" w:color="auto" w:fill="FFFFFF"/>
          <w:lang w:eastAsia="ar-SA"/>
        </w:rPr>
        <w:t> В </w:t>
      </w:r>
      <w:r w:rsidRPr="00D24FE1">
        <w:rPr>
          <w:rFonts w:ascii="Times New Roman" w:hAnsi="Times New Roman" w:cs="Times New Roman"/>
          <w:b/>
          <w:bCs/>
          <w:color w:val="000000"/>
          <w:sz w:val="24"/>
          <w:szCs w:val="24"/>
          <w:shd w:val="clear" w:color="auto" w:fill="FFFFFF"/>
          <w:lang w:eastAsia="ar-SA"/>
        </w:rPr>
        <w:t>сложносочиненных предложениях </w:t>
      </w:r>
      <w:r w:rsidRPr="00D24FE1">
        <w:rPr>
          <w:rFonts w:ascii="Times New Roman" w:hAnsi="Times New Roman" w:cs="Times New Roman"/>
          <w:color w:val="000000"/>
          <w:sz w:val="24"/>
          <w:szCs w:val="24"/>
          <w:shd w:val="clear" w:color="auto" w:fill="FFFFFF"/>
          <w:lang w:eastAsia="ar-SA"/>
        </w:rPr>
        <w:t>простые предложения соединяются сочинительными союзами </w:t>
      </w:r>
      <w:r w:rsidRPr="00D24FE1">
        <w:rPr>
          <w:rFonts w:ascii="Times New Roman" w:hAnsi="Times New Roman" w:cs="Times New Roman"/>
          <w:i/>
          <w:iCs/>
          <w:color w:val="000000"/>
          <w:sz w:val="24"/>
          <w:szCs w:val="24"/>
          <w:shd w:val="clear" w:color="auto" w:fill="FFFFFF"/>
          <w:lang w:eastAsia="ar-SA"/>
        </w:rPr>
        <w:t>и, а, но, или, то ... то</w:t>
      </w:r>
      <w:r w:rsidRPr="00D24FE1">
        <w:rPr>
          <w:rFonts w:ascii="Times New Roman" w:hAnsi="Times New Roman" w:cs="Times New Roman"/>
          <w:color w:val="000000"/>
          <w:sz w:val="24"/>
          <w:szCs w:val="24"/>
          <w:shd w:val="clear" w:color="auto" w:fill="FFFFFF"/>
          <w:lang w:eastAsia="ar-SA"/>
        </w:rPr>
        <w:t> и др. Части сложносочиненного предложения в смысловом отношении, как правило, равноправны.</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t>      В </w:t>
      </w:r>
      <w:r w:rsidRPr="00D24FE1">
        <w:rPr>
          <w:rFonts w:ascii="Times New Roman" w:hAnsi="Times New Roman" w:cs="Times New Roman"/>
          <w:b/>
          <w:bCs/>
          <w:color w:val="000000"/>
          <w:sz w:val="24"/>
          <w:szCs w:val="24"/>
          <w:shd w:val="clear" w:color="auto" w:fill="FFFFFF"/>
          <w:lang w:eastAsia="ar-SA"/>
        </w:rPr>
        <w:t>сложноподчиненных предложениях </w:t>
      </w:r>
      <w:r w:rsidRPr="00D24FE1">
        <w:rPr>
          <w:rFonts w:ascii="Times New Roman" w:hAnsi="Times New Roman" w:cs="Times New Roman"/>
          <w:color w:val="000000"/>
          <w:sz w:val="24"/>
          <w:szCs w:val="24"/>
          <w:shd w:val="clear" w:color="auto" w:fill="FFFFFF"/>
          <w:lang w:eastAsia="ar-SA"/>
        </w:rPr>
        <w:t>простые предложения соединяются подчинительными союзами </w:t>
      </w:r>
      <w:r w:rsidRPr="00D24FE1">
        <w:rPr>
          <w:rFonts w:ascii="Times New Roman" w:hAnsi="Times New Roman" w:cs="Times New Roman"/>
          <w:i/>
          <w:iCs/>
          <w:color w:val="000000"/>
          <w:sz w:val="24"/>
          <w:szCs w:val="24"/>
          <w:shd w:val="clear" w:color="auto" w:fill="FFFFFF"/>
          <w:lang w:eastAsia="ar-SA"/>
        </w:rPr>
        <w:t>что, чтобы, как, если, так как, хотя </w:t>
      </w:r>
      <w:r w:rsidRPr="00D24FE1">
        <w:rPr>
          <w:rFonts w:ascii="Times New Roman" w:hAnsi="Times New Roman" w:cs="Times New Roman"/>
          <w:color w:val="000000"/>
          <w:sz w:val="24"/>
          <w:szCs w:val="24"/>
          <w:shd w:val="clear" w:color="auto" w:fill="FFFFFF"/>
          <w:lang w:eastAsia="ar-SA"/>
        </w:rPr>
        <w:t>и др. и союзными словами </w:t>
      </w:r>
      <w:r w:rsidRPr="00D24FE1">
        <w:rPr>
          <w:rFonts w:ascii="Times New Roman" w:hAnsi="Times New Roman" w:cs="Times New Roman"/>
          <w:i/>
          <w:iCs/>
          <w:color w:val="000000"/>
          <w:sz w:val="24"/>
          <w:szCs w:val="24"/>
          <w:shd w:val="clear" w:color="auto" w:fill="FFFFFF"/>
          <w:lang w:eastAsia="ar-SA"/>
        </w:rPr>
        <w:t>который, чей, где, куда</w:t>
      </w:r>
      <w:r w:rsidRPr="00D24FE1">
        <w:rPr>
          <w:rFonts w:ascii="Times New Roman" w:hAnsi="Times New Roman" w:cs="Times New Roman"/>
          <w:color w:val="000000"/>
          <w:sz w:val="24"/>
          <w:szCs w:val="24"/>
          <w:shd w:val="clear" w:color="auto" w:fill="FFFFFF"/>
          <w:lang w:eastAsia="ar-SA"/>
        </w:rPr>
        <w:t> и др., которые выражают различные значения зависимости: причину, следствие, цель, условие и т. д. Простое предложение, подчиняющее себе другое простое предложение, называется главным, а подчиненное, зависимое предложение — придаточным.</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t>      В схемах бессоюзных и сложносочиненных предложений простые предложения обозначаются знаком квадратных скобок, так же обозначается и главное предложение в составе сложноподчиненного, придаточные же предложения заключаются в круглые скобки. В схемах указываются средства связи и знаки препинания. Например:</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t>      1) </w:t>
      </w:r>
      <w:r w:rsidRPr="00D24FE1">
        <w:rPr>
          <w:rFonts w:ascii="Times New Roman" w:hAnsi="Times New Roman" w:cs="Times New Roman"/>
          <w:i/>
          <w:iCs/>
          <w:color w:val="000000"/>
          <w:sz w:val="24"/>
          <w:szCs w:val="24"/>
          <w:shd w:val="clear" w:color="auto" w:fill="FFFFFF"/>
          <w:lang w:eastAsia="ar-SA"/>
        </w:rPr>
        <w:t>Над озером кружили чайки, два-три баркаса виднелись вдалеке.</w:t>
      </w:r>
      <w:r w:rsidRPr="00D24FE1">
        <w:rPr>
          <w:rFonts w:ascii="Times New Roman" w:hAnsi="Times New Roman" w:cs="Times New Roman"/>
          <w:color w:val="000000"/>
          <w:sz w:val="24"/>
          <w:szCs w:val="24"/>
          <w:shd w:val="clear" w:color="auto" w:fill="FFFFFF"/>
          <w:lang w:eastAsia="ar-SA"/>
        </w:rPr>
        <w:t> </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t>      [ ], [ ].</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t>      2) </w:t>
      </w:r>
      <w:r w:rsidRPr="00D24FE1">
        <w:rPr>
          <w:rFonts w:ascii="Times New Roman" w:hAnsi="Times New Roman" w:cs="Times New Roman"/>
          <w:i/>
          <w:iCs/>
          <w:color w:val="000000"/>
          <w:sz w:val="24"/>
          <w:szCs w:val="24"/>
          <w:shd w:val="clear" w:color="auto" w:fill="FFFFFF"/>
          <w:lang w:eastAsia="ar-SA"/>
        </w:rPr>
        <w:t>Водитель захлопнул дверцу, и машина умчалась.</w:t>
      </w:r>
      <w:r w:rsidRPr="00D24FE1">
        <w:rPr>
          <w:rFonts w:ascii="Times New Roman" w:hAnsi="Times New Roman" w:cs="Times New Roman"/>
          <w:color w:val="000000"/>
          <w:sz w:val="24"/>
          <w:szCs w:val="24"/>
          <w:shd w:val="clear" w:color="auto" w:fill="FFFFFF"/>
          <w:lang w:eastAsia="ar-SA"/>
        </w:rPr>
        <w:t> </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t>      [ ], и [ ].</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t>      3) </w:t>
      </w:r>
      <w:r w:rsidRPr="00D24FE1">
        <w:rPr>
          <w:rFonts w:ascii="Times New Roman" w:hAnsi="Times New Roman" w:cs="Times New Roman"/>
          <w:i/>
          <w:iCs/>
          <w:color w:val="000000"/>
          <w:sz w:val="24"/>
          <w:szCs w:val="24"/>
          <w:shd w:val="clear" w:color="auto" w:fill="FFFFFF"/>
          <w:lang w:eastAsia="ar-SA"/>
        </w:rPr>
        <w:t>Я знал, что утром мать пойдет в поле жать рожь.</w:t>
      </w:r>
      <w:r w:rsidRPr="00D24FE1">
        <w:rPr>
          <w:rFonts w:ascii="Times New Roman" w:hAnsi="Times New Roman" w:cs="Times New Roman"/>
          <w:color w:val="000000"/>
          <w:sz w:val="24"/>
          <w:szCs w:val="24"/>
          <w:shd w:val="clear" w:color="auto" w:fill="FFFFFF"/>
          <w:lang w:eastAsia="ar-SA"/>
        </w:rPr>
        <w:t> </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t>      [ ], (что ...).</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t>      Особую группу сложных предложений составляют предложения </w:t>
      </w:r>
      <w:r w:rsidRPr="00D24FE1">
        <w:rPr>
          <w:rFonts w:ascii="Times New Roman" w:hAnsi="Times New Roman" w:cs="Times New Roman"/>
          <w:b/>
          <w:bCs/>
          <w:color w:val="000000"/>
          <w:sz w:val="24"/>
          <w:szCs w:val="24"/>
          <w:shd w:val="clear" w:color="auto" w:fill="FFFFFF"/>
          <w:lang w:eastAsia="ar-SA"/>
        </w:rPr>
        <w:t>с разными видами связи</w:t>
      </w:r>
      <w:r w:rsidRPr="00D24FE1">
        <w:rPr>
          <w:rFonts w:ascii="Times New Roman" w:hAnsi="Times New Roman" w:cs="Times New Roman"/>
          <w:color w:val="000000"/>
          <w:sz w:val="24"/>
          <w:szCs w:val="24"/>
          <w:shd w:val="clear" w:color="auto" w:fill="FFFFFF"/>
          <w:lang w:eastAsia="ar-SA"/>
        </w:rPr>
        <w:t>. Например: </w:t>
      </w:r>
      <w:r w:rsidRPr="00D24FE1">
        <w:rPr>
          <w:rFonts w:ascii="Times New Roman" w:hAnsi="Times New Roman" w:cs="Times New Roman"/>
          <w:i/>
          <w:iCs/>
          <w:color w:val="000000"/>
          <w:sz w:val="24"/>
          <w:szCs w:val="24"/>
          <w:shd w:val="clear" w:color="auto" w:fill="FFFFFF"/>
          <w:lang w:eastAsia="ar-SA"/>
        </w:rPr>
        <w:t>Живопись — это поэзия, которую видят, а поэзия — это живопись, которую слышат </w:t>
      </w:r>
      <w:r w:rsidRPr="00D24FE1">
        <w:rPr>
          <w:rFonts w:ascii="Times New Roman" w:hAnsi="Times New Roman" w:cs="Times New Roman"/>
          <w:color w:val="000000"/>
          <w:sz w:val="24"/>
          <w:szCs w:val="24"/>
          <w:shd w:val="clear" w:color="auto" w:fill="FFFFFF"/>
          <w:lang w:eastAsia="ar-SA"/>
        </w:rPr>
        <w:t>(Леонардо да Винчи). Это сложное предложение с сочинением и подчинением. Схема данного предложения: [ ], (которую ...), а [ ], (которую ...).</w:t>
      </w:r>
    </w:p>
    <w:p w:rsidR="006567B4" w:rsidRPr="00D24FE1" w:rsidRDefault="006567B4" w:rsidP="006C737C">
      <w:pPr>
        <w:spacing w:after="0"/>
        <w:rPr>
          <w:rFonts w:ascii="Times New Roman" w:hAnsi="Times New Roman" w:cs="Times New Roman"/>
          <w:sz w:val="24"/>
          <w:szCs w:val="24"/>
          <w:lang w:eastAsia="ru-RU"/>
        </w:rPr>
      </w:pPr>
    </w:p>
    <w:p w:rsidR="006567B4" w:rsidRDefault="006567B4" w:rsidP="006C737C">
      <w:pPr>
        <w:spacing w:after="0"/>
        <w:rPr>
          <w:rFonts w:ascii="Times New Roman" w:hAnsi="Times New Roman" w:cs="Times New Roman"/>
          <w:sz w:val="24"/>
          <w:szCs w:val="24"/>
          <w:lang w:eastAsia="ru-RU"/>
        </w:rPr>
      </w:pPr>
    </w:p>
    <w:p w:rsidR="006567B4" w:rsidRDefault="006567B4" w:rsidP="00D83509">
      <w:pPr>
        <w:spacing w:after="0" w:line="240" w:lineRule="auto"/>
        <w:jc w:val="center"/>
        <w:rPr>
          <w:rFonts w:ascii="Times New Roman" w:hAnsi="Times New Roman" w:cs="Times New Roman"/>
          <w:b/>
          <w:bCs/>
          <w:sz w:val="24"/>
          <w:szCs w:val="24"/>
        </w:rPr>
      </w:pPr>
      <w:r w:rsidRPr="00472CF7">
        <w:rPr>
          <w:rFonts w:ascii="Times New Roman" w:hAnsi="Times New Roman" w:cs="Times New Roman"/>
          <w:b/>
          <w:bCs/>
          <w:sz w:val="24"/>
          <w:szCs w:val="24"/>
        </w:rPr>
        <w:t>Задания для практического занятия</w:t>
      </w:r>
    </w:p>
    <w:p w:rsidR="006567B4" w:rsidRPr="00585577" w:rsidRDefault="006567B4" w:rsidP="00D83509">
      <w:pPr>
        <w:spacing w:after="0" w:line="240" w:lineRule="auto"/>
        <w:jc w:val="both"/>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1</w:t>
      </w:r>
      <w:r w:rsidRPr="00585577">
        <w:rPr>
          <w:rFonts w:ascii="Times New Roman" w:hAnsi="Times New Roman" w:cs="Times New Roman"/>
          <w:b/>
          <w:bCs/>
          <w:sz w:val="24"/>
          <w:szCs w:val="24"/>
          <w:lang w:eastAsia="ru-RU"/>
        </w:rPr>
        <w:t xml:space="preserve">. </w:t>
      </w:r>
    </w:p>
    <w:p w:rsidR="006567B4" w:rsidRDefault="006567B4" w:rsidP="006C737C">
      <w:pPr>
        <w:spacing w:after="0"/>
        <w:rPr>
          <w:rFonts w:ascii="Times New Roman" w:hAnsi="Times New Roman" w:cs="Times New Roman"/>
          <w:sz w:val="24"/>
          <w:szCs w:val="24"/>
          <w:lang w:eastAsia="ru-RU"/>
        </w:rPr>
      </w:pPr>
    </w:p>
    <w:p w:rsidR="006567B4" w:rsidRPr="00D83509" w:rsidRDefault="006567B4" w:rsidP="00D8350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Выделите основы предложений. </w:t>
      </w:r>
      <w:r w:rsidRPr="00D83509">
        <w:rPr>
          <w:rFonts w:ascii="Times New Roman" w:hAnsi="Times New Roman" w:cs="Times New Roman"/>
          <w:sz w:val="24"/>
          <w:szCs w:val="24"/>
        </w:rPr>
        <w:t>Определите, простое предложение или сложное</w:t>
      </w:r>
      <w:r>
        <w:rPr>
          <w:rFonts w:ascii="Times New Roman" w:hAnsi="Times New Roman" w:cs="Times New Roman"/>
          <w:sz w:val="24"/>
          <w:szCs w:val="24"/>
        </w:rPr>
        <w:t>.</w:t>
      </w:r>
    </w:p>
    <w:p w:rsidR="006567B4" w:rsidRPr="00D83509" w:rsidRDefault="006567B4" w:rsidP="00D83509">
      <w:pPr>
        <w:spacing w:after="0" w:line="240" w:lineRule="auto"/>
        <w:ind w:firstLine="1418"/>
        <w:jc w:val="both"/>
        <w:rPr>
          <w:rFonts w:ascii="Times New Roman" w:hAnsi="Times New Roman" w:cs="Times New Roman"/>
          <w:sz w:val="24"/>
          <w:szCs w:val="24"/>
        </w:rPr>
      </w:pPr>
      <w:r w:rsidRPr="00D83509">
        <w:rPr>
          <w:rFonts w:ascii="Times New Roman" w:hAnsi="Times New Roman" w:cs="Times New Roman"/>
          <w:sz w:val="24"/>
          <w:szCs w:val="24"/>
        </w:rPr>
        <w:t>1. По всей округе ливни льют, веревки из дождинок вьют.</w:t>
      </w:r>
    </w:p>
    <w:p w:rsidR="006567B4" w:rsidRPr="00D83509" w:rsidRDefault="006567B4" w:rsidP="00D83509">
      <w:pPr>
        <w:spacing w:after="0" w:line="240" w:lineRule="auto"/>
        <w:ind w:firstLine="1418"/>
        <w:jc w:val="both"/>
        <w:rPr>
          <w:rFonts w:ascii="Times New Roman" w:hAnsi="Times New Roman" w:cs="Times New Roman"/>
          <w:sz w:val="24"/>
          <w:szCs w:val="24"/>
        </w:rPr>
      </w:pPr>
      <w:r w:rsidRPr="00D83509">
        <w:rPr>
          <w:rFonts w:ascii="Times New Roman" w:hAnsi="Times New Roman" w:cs="Times New Roman"/>
          <w:sz w:val="24"/>
          <w:szCs w:val="24"/>
        </w:rPr>
        <w:t>2. Сверкнул луч солнца, и все вокруг преобразилось.</w:t>
      </w:r>
    </w:p>
    <w:p w:rsidR="006567B4" w:rsidRPr="00D83509" w:rsidRDefault="006567B4" w:rsidP="00D83509">
      <w:pPr>
        <w:spacing w:after="0" w:line="240" w:lineRule="auto"/>
        <w:ind w:firstLine="1418"/>
        <w:jc w:val="both"/>
        <w:rPr>
          <w:rFonts w:ascii="Times New Roman" w:hAnsi="Times New Roman" w:cs="Times New Roman"/>
          <w:sz w:val="24"/>
          <w:szCs w:val="24"/>
        </w:rPr>
      </w:pPr>
      <w:r w:rsidRPr="00D83509">
        <w:rPr>
          <w:rFonts w:ascii="Times New Roman" w:hAnsi="Times New Roman" w:cs="Times New Roman"/>
          <w:sz w:val="24"/>
          <w:szCs w:val="24"/>
        </w:rPr>
        <w:t>3. Ночь, и на небе светит огромная луна.</w:t>
      </w:r>
    </w:p>
    <w:p w:rsidR="006567B4" w:rsidRPr="00D83509" w:rsidRDefault="006567B4" w:rsidP="00D83509">
      <w:pPr>
        <w:spacing w:after="0" w:line="240" w:lineRule="auto"/>
        <w:ind w:firstLine="1418"/>
        <w:jc w:val="both"/>
        <w:rPr>
          <w:rFonts w:ascii="Times New Roman" w:hAnsi="Times New Roman" w:cs="Times New Roman"/>
          <w:sz w:val="24"/>
          <w:szCs w:val="24"/>
        </w:rPr>
      </w:pPr>
      <w:r w:rsidRPr="00D83509">
        <w:rPr>
          <w:rFonts w:ascii="Times New Roman" w:hAnsi="Times New Roman" w:cs="Times New Roman"/>
          <w:sz w:val="24"/>
          <w:szCs w:val="24"/>
        </w:rPr>
        <w:t>4. Мы отказались от помощи и все сделали сами.</w:t>
      </w:r>
    </w:p>
    <w:p w:rsidR="006567B4" w:rsidRPr="00D83509" w:rsidRDefault="006567B4" w:rsidP="00D83509">
      <w:pPr>
        <w:spacing w:after="0" w:line="240" w:lineRule="auto"/>
        <w:ind w:firstLine="1418"/>
        <w:jc w:val="both"/>
        <w:rPr>
          <w:rFonts w:ascii="Times New Roman" w:hAnsi="Times New Roman" w:cs="Times New Roman"/>
          <w:sz w:val="24"/>
          <w:szCs w:val="24"/>
        </w:rPr>
      </w:pPr>
      <w:r w:rsidRPr="00D83509">
        <w:rPr>
          <w:rFonts w:ascii="Times New Roman" w:hAnsi="Times New Roman" w:cs="Times New Roman"/>
          <w:sz w:val="24"/>
          <w:szCs w:val="24"/>
        </w:rPr>
        <w:t>5. В парке росли цветы, которые еще не распустились.</w:t>
      </w:r>
    </w:p>
    <w:p w:rsidR="006567B4" w:rsidRPr="00D83509" w:rsidRDefault="006567B4" w:rsidP="00D83509">
      <w:pPr>
        <w:spacing w:after="0" w:line="240" w:lineRule="auto"/>
        <w:ind w:firstLine="1418"/>
        <w:jc w:val="both"/>
        <w:rPr>
          <w:rFonts w:ascii="Times New Roman" w:hAnsi="Times New Roman" w:cs="Times New Roman"/>
          <w:sz w:val="24"/>
          <w:szCs w:val="24"/>
        </w:rPr>
      </w:pPr>
      <w:r w:rsidRPr="00D83509">
        <w:rPr>
          <w:rFonts w:ascii="Times New Roman" w:hAnsi="Times New Roman" w:cs="Times New Roman"/>
          <w:sz w:val="24"/>
          <w:szCs w:val="24"/>
        </w:rPr>
        <w:t>6. Гляжу я на вас сейчас, и мне вспоминается прошлое.</w:t>
      </w:r>
    </w:p>
    <w:p w:rsidR="006567B4" w:rsidRPr="00D83509" w:rsidRDefault="006567B4" w:rsidP="00D83509">
      <w:pPr>
        <w:spacing w:after="0" w:line="240" w:lineRule="auto"/>
        <w:ind w:firstLine="1418"/>
        <w:jc w:val="both"/>
        <w:rPr>
          <w:rFonts w:ascii="Times New Roman" w:hAnsi="Times New Roman" w:cs="Times New Roman"/>
          <w:sz w:val="24"/>
          <w:szCs w:val="24"/>
        </w:rPr>
      </w:pPr>
      <w:r w:rsidRPr="00D83509">
        <w:rPr>
          <w:rFonts w:ascii="Times New Roman" w:hAnsi="Times New Roman" w:cs="Times New Roman"/>
          <w:sz w:val="24"/>
          <w:szCs w:val="24"/>
        </w:rPr>
        <w:t>7. Я заплакала, и мне стало легче.</w:t>
      </w:r>
    </w:p>
    <w:p w:rsidR="006567B4" w:rsidRPr="00D83509" w:rsidRDefault="006567B4" w:rsidP="00D83509">
      <w:pPr>
        <w:spacing w:after="0" w:line="240" w:lineRule="auto"/>
        <w:ind w:firstLine="1418"/>
        <w:jc w:val="both"/>
        <w:rPr>
          <w:rFonts w:ascii="Times New Roman" w:hAnsi="Times New Roman" w:cs="Times New Roman"/>
          <w:sz w:val="24"/>
          <w:szCs w:val="24"/>
        </w:rPr>
      </w:pPr>
      <w:r w:rsidRPr="00D83509">
        <w:rPr>
          <w:rFonts w:ascii="Times New Roman" w:hAnsi="Times New Roman" w:cs="Times New Roman"/>
          <w:sz w:val="24"/>
          <w:szCs w:val="24"/>
        </w:rPr>
        <w:t>8. Всадник пришпорил лошадь, и скоро его не стало видно.</w:t>
      </w:r>
    </w:p>
    <w:p w:rsidR="006567B4" w:rsidRPr="00D83509" w:rsidRDefault="006567B4" w:rsidP="00D83509">
      <w:pPr>
        <w:spacing w:after="0" w:line="240" w:lineRule="auto"/>
        <w:ind w:firstLine="1418"/>
        <w:jc w:val="both"/>
        <w:rPr>
          <w:rFonts w:ascii="Times New Roman" w:hAnsi="Times New Roman" w:cs="Times New Roman"/>
          <w:sz w:val="24"/>
          <w:szCs w:val="24"/>
        </w:rPr>
      </w:pPr>
      <w:r w:rsidRPr="00D83509">
        <w:rPr>
          <w:rFonts w:ascii="Times New Roman" w:hAnsi="Times New Roman" w:cs="Times New Roman"/>
          <w:sz w:val="24"/>
          <w:szCs w:val="24"/>
        </w:rPr>
        <w:t>9. Это обстоятельство, как мне тогда думалось, должно было сильно облегчить работу.</w:t>
      </w:r>
    </w:p>
    <w:p w:rsidR="006567B4" w:rsidRPr="00D83509" w:rsidRDefault="006567B4" w:rsidP="00D83509">
      <w:pPr>
        <w:spacing w:after="0" w:line="240" w:lineRule="auto"/>
        <w:ind w:firstLine="1418"/>
        <w:jc w:val="both"/>
        <w:rPr>
          <w:rFonts w:ascii="Times New Roman" w:hAnsi="Times New Roman" w:cs="Times New Roman"/>
          <w:sz w:val="24"/>
          <w:szCs w:val="24"/>
        </w:rPr>
      </w:pPr>
      <w:r w:rsidRPr="00D83509">
        <w:rPr>
          <w:rFonts w:ascii="Times New Roman" w:hAnsi="Times New Roman" w:cs="Times New Roman"/>
          <w:sz w:val="24"/>
          <w:szCs w:val="24"/>
        </w:rPr>
        <w:t>10. Он взглянул и увидел росший на опушке дуб.</w:t>
      </w:r>
    </w:p>
    <w:p w:rsidR="006567B4" w:rsidRDefault="006567B4" w:rsidP="006C737C">
      <w:pPr>
        <w:spacing w:after="0"/>
        <w:rPr>
          <w:rFonts w:ascii="Times New Roman" w:hAnsi="Times New Roman" w:cs="Times New Roman"/>
          <w:sz w:val="24"/>
          <w:szCs w:val="24"/>
          <w:lang w:eastAsia="ru-RU"/>
        </w:rPr>
      </w:pPr>
    </w:p>
    <w:p w:rsidR="006567B4" w:rsidRDefault="006567B4" w:rsidP="00D83509">
      <w:pPr>
        <w:spacing w:after="0" w:line="240" w:lineRule="auto"/>
        <w:jc w:val="both"/>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2</w:t>
      </w:r>
      <w:r w:rsidRPr="00585577">
        <w:rPr>
          <w:rFonts w:ascii="Times New Roman" w:hAnsi="Times New Roman" w:cs="Times New Roman"/>
          <w:b/>
          <w:bCs/>
          <w:sz w:val="24"/>
          <w:szCs w:val="24"/>
          <w:lang w:eastAsia="ru-RU"/>
        </w:rPr>
        <w:t xml:space="preserve">. </w:t>
      </w:r>
    </w:p>
    <w:p w:rsidR="006567B4" w:rsidRDefault="006567B4" w:rsidP="00D83509">
      <w:pPr>
        <w:spacing w:after="0" w:line="240" w:lineRule="auto"/>
        <w:jc w:val="both"/>
        <w:rPr>
          <w:rFonts w:ascii="Times New Roman" w:hAnsi="Times New Roman" w:cs="Times New Roman"/>
          <w:b/>
          <w:bCs/>
          <w:sz w:val="24"/>
          <w:szCs w:val="24"/>
          <w:lang w:eastAsia="ru-RU"/>
        </w:rPr>
      </w:pPr>
    </w:p>
    <w:p w:rsidR="006567B4" w:rsidRPr="008B4DD1" w:rsidRDefault="006567B4" w:rsidP="008B4DD1">
      <w:pPr>
        <w:widowControl w:val="0"/>
        <w:suppressAutoHyphens/>
        <w:spacing w:after="0"/>
        <w:ind w:firstLine="720"/>
        <w:jc w:val="both"/>
        <w:rPr>
          <w:rFonts w:ascii="Times New Roman" w:eastAsia="DejaVu Sans" w:hAnsi="Times New Roman" w:cs="Times New Roman"/>
          <w:b/>
          <w:bCs/>
          <w:kern w:val="1"/>
          <w:sz w:val="24"/>
          <w:szCs w:val="24"/>
        </w:rPr>
      </w:pPr>
      <w:r w:rsidRPr="008B4DD1">
        <w:rPr>
          <w:rFonts w:ascii="Times New Roman" w:eastAsia="DejaVu Sans" w:hAnsi="Times New Roman" w:cs="Times New Roman"/>
          <w:b/>
          <w:bCs/>
          <w:kern w:val="1"/>
          <w:sz w:val="24"/>
          <w:szCs w:val="24"/>
        </w:rPr>
        <w:t xml:space="preserve">Спишите. Выделите грамматические основы предложений. В каких случаях </w:t>
      </w:r>
      <w:r w:rsidRPr="008B4DD1">
        <w:rPr>
          <w:rFonts w:ascii="Times New Roman" w:eastAsia="DejaVu Sans" w:hAnsi="Times New Roman" w:cs="Times New Roman"/>
          <w:b/>
          <w:bCs/>
          <w:kern w:val="1"/>
          <w:sz w:val="24"/>
          <w:szCs w:val="24"/>
        </w:rPr>
        <w:lastRenderedPageBreak/>
        <w:t>сочинительные союзы связывают однородные члены, а в каких – части сложносочинённого предложения? Определите значение союза. Расставьте недостающие знаки препинания.</w:t>
      </w:r>
    </w:p>
    <w:p w:rsidR="006567B4" w:rsidRPr="008B4DD1" w:rsidRDefault="006567B4" w:rsidP="008B1055">
      <w:pPr>
        <w:widowControl w:val="0"/>
        <w:numPr>
          <w:ilvl w:val="2"/>
          <w:numId w:val="27"/>
        </w:numPr>
        <w:suppressAutoHyphens/>
        <w:spacing w:after="120" w:line="240" w:lineRule="auto"/>
        <w:ind w:left="0" w:firstLine="720"/>
        <w:jc w:val="both"/>
        <w:rPr>
          <w:rFonts w:ascii="Times New Roman" w:eastAsia="DejaVu Sans" w:hAnsi="Times New Roman" w:cs="Times New Roman"/>
          <w:kern w:val="1"/>
          <w:sz w:val="24"/>
          <w:szCs w:val="24"/>
        </w:rPr>
      </w:pPr>
      <w:r w:rsidRPr="008B4DD1">
        <w:rPr>
          <w:rFonts w:ascii="Times New Roman" w:eastAsia="DejaVu Sans" w:hAnsi="Times New Roman" w:cs="Times New Roman"/>
          <w:kern w:val="1"/>
          <w:sz w:val="24"/>
          <w:szCs w:val="24"/>
        </w:rPr>
        <w:t>Всё живое тянется к воде и всем вода дарит жизнь (Песков). 2. Снег похоронит и предаст забвению лесные повести и загадки (Песков). 3. Верблюжье молоко непривычно сладкое но пришлось выпить (Песков). 4. Барсук пытался уплыть но был водворен на пятачок земли возле пня (Песков). 5. Умер от болезни отец а мать после него от горя умерла (Песков). 6. Я тогда не здесь а у бабушки жил (Песков). 7. При сих словах вышла из-за перегородки девочка лет четырнадцати и побежала в сени (Пушкин). 8. Прошло несколько лет и обстоятельства привели меня на тот самый тракт в те самые места (Пушкин). 9. Парнишка упал однако не был убит (Фадеев). 10. Канонада стала слабее однако трескотня ружей сзади и справа слышалась всё чаще (Л. Толстой). 11. Пусть он перебирается в деревню во флигель или я переберусь отсюда (Чехов). 12. Я хочу быть отроком светлым иль цветком с луговой межи (Есенин).</w:t>
      </w:r>
    </w:p>
    <w:p w:rsidR="006567B4" w:rsidRPr="00585577" w:rsidRDefault="006567B4" w:rsidP="00D83509">
      <w:pPr>
        <w:spacing w:after="0" w:line="240" w:lineRule="auto"/>
        <w:jc w:val="both"/>
        <w:rPr>
          <w:rFonts w:ascii="Times New Roman" w:hAnsi="Times New Roman" w:cs="Times New Roman"/>
          <w:b/>
          <w:bCs/>
          <w:sz w:val="24"/>
          <w:szCs w:val="24"/>
          <w:lang w:eastAsia="ru-RU"/>
        </w:rPr>
      </w:pPr>
    </w:p>
    <w:p w:rsidR="006567B4" w:rsidRDefault="006567B4" w:rsidP="006C737C">
      <w:pPr>
        <w:spacing w:after="0"/>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3</w:t>
      </w:r>
      <w:r w:rsidRPr="00585577">
        <w:rPr>
          <w:rFonts w:ascii="Times New Roman" w:hAnsi="Times New Roman" w:cs="Times New Roman"/>
          <w:b/>
          <w:bCs/>
          <w:sz w:val="24"/>
          <w:szCs w:val="24"/>
          <w:lang w:eastAsia="ru-RU"/>
        </w:rPr>
        <w:t>.</w:t>
      </w:r>
    </w:p>
    <w:p w:rsidR="006567B4" w:rsidRPr="008B4DD1" w:rsidRDefault="006567B4" w:rsidP="008B4DD1">
      <w:pPr>
        <w:widowControl w:val="0"/>
        <w:suppressAutoHyphens/>
        <w:spacing w:after="0"/>
        <w:ind w:firstLine="720"/>
        <w:jc w:val="both"/>
        <w:rPr>
          <w:rFonts w:ascii="Times New Roman" w:eastAsia="DejaVu Sans" w:hAnsi="Times New Roman" w:cs="Times New Roman"/>
          <w:b/>
          <w:bCs/>
          <w:kern w:val="1"/>
          <w:sz w:val="24"/>
          <w:szCs w:val="24"/>
        </w:rPr>
      </w:pPr>
      <w:r w:rsidRPr="008B4DD1">
        <w:rPr>
          <w:rFonts w:ascii="Times New Roman" w:eastAsia="DejaVu Sans" w:hAnsi="Times New Roman" w:cs="Times New Roman"/>
          <w:b/>
          <w:bCs/>
          <w:kern w:val="1"/>
          <w:sz w:val="24"/>
          <w:szCs w:val="24"/>
        </w:rPr>
        <w:t>Памятка «Как правильно расставить знаки препинания в сложноподчинённом предложении»</w:t>
      </w: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9637"/>
      </w:tblGrid>
      <w:tr w:rsidR="006567B4" w:rsidRPr="002E340C">
        <w:tc>
          <w:tcPr>
            <w:tcW w:w="9637" w:type="dxa"/>
            <w:tcBorders>
              <w:top w:val="single" w:sz="2" w:space="0" w:color="000000"/>
              <w:left w:val="single" w:sz="2" w:space="0" w:color="000000"/>
              <w:bottom w:val="single" w:sz="2" w:space="0" w:color="000000"/>
              <w:right w:val="single" w:sz="2" w:space="0" w:color="000000"/>
            </w:tcBorders>
          </w:tcPr>
          <w:p w:rsidR="006567B4" w:rsidRPr="008B4DD1" w:rsidRDefault="006567B4" w:rsidP="008B4DD1">
            <w:pPr>
              <w:widowControl w:val="0"/>
              <w:suppressAutoHyphens/>
              <w:spacing w:after="283"/>
              <w:ind w:firstLine="709"/>
              <w:jc w:val="both"/>
              <w:rPr>
                <w:rFonts w:ascii="Times New Roman" w:eastAsia="DejaVu Sans" w:hAnsi="Times New Roman" w:cs="Times New Roman"/>
                <w:kern w:val="1"/>
                <w:sz w:val="24"/>
                <w:szCs w:val="24"/>
              </w:rPr>
            </w:pPr>
            <w:r w:rsidRPr="008B4DD1">
              <w:rPr>
                <w:rFonts w:ascii="Times New Roman" w:eastAsia="DejaVu Sans" w:hAnsi="Times New Roman" w:cs="Times New Roman"/>
                <w:b/>
                <w:bCs/>
                <w:kern w:val="1"/>
                <w:sz w:val="24"/>
                <w:szCs w:val="24"/>
              </w:rPr>
              <w:t>1)</w:t>
            </w:r>
            <w:r w:rsidRPr="008B4DD1">
              <w:rPr>
                <w:rFonts w:ascii="Times New Roman" w:eastAsia="DejaVu Sans" w:hAnsi="Times New Roman" w:cs="Times New Roman"/>
                <w:kern w:val="1"/>
                <w:sz w:val="24"/>
                <w:szCs w:val="24"/>
              </w:rPr>
              <w:t xml:space="preserve"> Чтобы правильно расставить знаки препинания, необходимо предварительно разобрать простые предложения в составе сложноподчинённого. Это поможет точно установить границы главного предложения и придаточного предложения. При этом удобно использовать вертикальные черточки, демонстрирующие границы простых предложений, с соответствующими номерами. </w:t>
            </w:r>
          </w:p>
          <w:p w:rsidR="006567B4" w:rsidRPr="008B4DD1" w:rsidRDefault="006567B4" w:rsidP="008B4DD1">
            <w:pPr>
              <w:widowControl w:val="0"/>
              <w:suppressAutoHyphens/>
              <w:spacing w:after="120"/>
              <w:ind w:firstLine="709"/>
              <w:jc w:val="both"/>
              <w:rPr>
                <w:rFonts w:ascii="Times New Roman" w:eastAsia="DejaVu Sans" w:hAnsi="Times New Roman" w:cs="Times New Roman"/>
                <w:kern w:val="1"/>
                <w:sz w:val="24"/>
                <w:szCs w:val="24"/>
              </w:rPr>
            </w:pPr>
            <w:r w:rsidRPr="008B4DD1">
              <w:rPr>
                <w:rFonts w:ascii="Times New Roman" w:eastAsia="DejaVu Sans" w:hAnsi="Times New Roman" w:cs="Times New Roman"/>
                <w:i/>
                <w:iCs/>
                <w:kern w:val="1"/>
                <w:sz w:val="24"/>
                <w:szCs w:val="24"/>
              </w:rPr>
              <w:t>В том,</w:t>
            </w:r>
            <w:r w:rsidRPr="008B4DD1">
              <w:rPr>
                <w:rFonts w:ascii="Times New Roman" w:eastAsia="DejaVu Sans" w:hAnsi="Times New Roman" w:cs="Times New Roman"/>
                <w:kern w:val="1"/>
                <w:sz w:val="24"/>
                <w:szCs w:val="24"/>
              </w:rPr>
              <w:t xml:space="preserve"> /</w:t>
            </w:r>
            <w:r w:rsidRPr="008B4DD1">
              <w:rPr>
                <w:rFonts w:ascii="Times New Roman" w:eastAsia="DejaVu Sans" w:hAnsi="Times New Roman" w:cs="Times New Roman"/>
                <w:kern w:val="1"/>
                <w:position w:val="8"/>
                <w:sz w:val="24"/>
                <w:szCs w:val="24"/>
              </w:rPr>
              <w:t>1</w:t>
            </w:r>
            <w:r w:rsidRPr="008B4DD1">
              <w:rPr>
                <w:rFonts w:ascii="Times New Roman" w:eastAsia="DejaVu Sans" w:hAnsi="Times New Roman" w:cs="Times New Roman"/>
                <w:i/>
                <w:iCs/>
                <w:kern w:val="1"/>
                <w:sz w:val="24"/>
                <w:szCs w:val="24"/>
              </w:rPr>
              <w:t>что деньги пропали,</w:t>
            </w:r>
            <w:r w:rsidRPr="008B4DD1">
              <w:rPr>
                <w:rFonts w:ascii="Times New Roman" w:eastAsia="DejaVu Sans" w:hAnsi="Times New Roman" w:cs="Times New Roman"/>
                <w:kern w:val="1"/>
                <w:sz w:val="24"/>
                <w:szCs w:val="24"/>
              </w:rPr>
              <w:t xml:space="preserve"> /</w:t>
            </w:r>
            <w:r w:rsidRPr="008B4DD1">
              <w:rPr>
                <w:rFonts w:ascii="Times New Roman" w:eastAsia="DejaVu Sans" w:hAnsi="Times New Roman" w:cs="Times New Roman"/>
                <w:kern w:val="1"/>
                <w:position w:val="8"/>
                <w:sz w:val="24"/>
                <w:szCs w:val="24"/>
              </w:rPr>
              <w:t>2</w:t>
            </w:r>
            <w:r w:rsidRPr="008B4DD1">
              <w:rPr>
                <w:rFonts w:ascii="Times New Roman" w:eastAsia="DejaVu Sans" w:hAnsi="Times New Roman" w:cs="Times New Roman"/>
                <w:i/>
                <w:iCs/>
                <w:kern w:val="1"/>
                <w:sz w:val="24"/>
                <w:szCs w:val="24"/>
              </w:rPr>
              <w:t>уже никто не сомневался</w:t>
            </w:r>
            <w:r w:rsidRPr="008B4DD1">
              <w:rPr>
                <w:rFonts w:ascii="Times New Roman" w:eastAsia="DejaVu Sans" w:hAnsi="Times New Roman" w:cs="Times New Roman"/>
                <w:kern w:val="1"/>
                <w:sz w:val="24"/>
                <w:szCs w:val="24"/>
              </w:rPr>
              <w:t xml:space="preserve"> /</w:t>
            </w:r>
            <w:r w:rsidRPr="008B4DD1">
              <w:rPr>
                <w:rFonts w:ascii="Times New Roman" w:eastAsia="DejaVu Sans" w:hAnsi="Times New Roman" w:cs="Times New Roman"/>
                <w:kern w:val="1"/>
                <w:position w:val="8"/>
                <w:sz w:val="24"/>
                <w:szCs w:val="24"/>
              </w:rPr>
              <w:t>1</w:t>
            </w:r>
            <w:r w:rsidRPr="008B4DD1">
              <w:rPr>
                <w:rFonts w:ascii="Times New Roman" w:eastAsia="DejaVu Sans" w:hAnsi="Times New Roman" w:cs="Times New Roman"/>
                <w:kern w:val="1"/>
                <w:sz w:val="24"/>
                <w:szCs w:val="24"/>
              </w:rPr>
              <w:t xml:space="preserve">. Простые предложения: </w:t>
            </w:r>
            <w:r w:rsidRPr="008B4DD1">
              <w:rPr>
                <w:rFonts w:ascii="Times New Roman" w:eastAsia="DejaVu Sans" w:hAnsi="Times New Roman" w:cs="Times New Roman"/>
                <w:i/>
                <w:iCs/>
                <w:kern w:val="1"/>
                <w:sz w:val="24"/>
                <w:szCs w:val="24"/>
              </w:rPr>
              <w:t>в том уже никто не сомневался; деньги пропали</w:t>
            </w:r>
            <w:r w:rsidRPr="008B4DD1">
              <w:rPr>
                <w:rFonts w:ascii="Times New Roman" w:eastAsia="DejaVu Sans" w:hAnsi="Times New Roman" w:cs="Times New Roman"/>
                <w:kern w:val="1"/>
                <w:sz w:val="24"/>
                <w:szCs w:val="24"/>
              </w:rPr>
              <w:t>; подчинительный союз что.</w:t>
            </w:r>
          </w:p>
          <w:p w:rsidR="006567B4" w:rsidRPr="008B4DD1" w:rsidRDefault="006567B4" w:rsidP="008B4DD1">
            <w:pPr>
              <w:widowControl w:val="0"/>
              <w:suppressAutoHyphens/>
              <w:spacing w:after="120"/>
              <w:ind w:firstLine="709"/>
              <w:jc w:val="both"/>
              <w:rPr>
                <w:rFonts w:ascii="Times New Roman" w:eastAsia="DejaVu Sans" w:hAnsi="Times New Roman" w:cs="Times New Roman"/>
                <w:kern w:val="1"/>
                <w:sz w:val="24"/>
                <w:szCs w:val="24"/>
              </w:rPr>
            </w:pPr>
            <w:r w:rsidRPr="008B4DD1">
              <w:rPr>
                <w:rFonts w:ascii="Times New Roman" w:eastAsia="DejaVu Sans" w:hAnsi="Times New Roman" w:cs="Times New Roman"/>
                <w:b/>
                <w:bCs/>
                <w:kern w:val="1"/>
                <w:sz w:val="24"/>
                <w:szCs w:val="24"/>
              </w:rPr>
              <w:t>2)</w:t>
            </w:r>
            <w:r w:rsidRPr="008B4DD1">
              <w:rPr>
                <w:rFonts w:ascii="Times New Roman" w:eastAsia="DejaVu Sans" w:hAnsi="Times New Roman" w:cs="Times New Roman"/>
                <w:kern w:val="1"/>
                <w:sz w:val="24"/>
                <w:szCs w:val="24"/>
              </w:rPr>
              <w:t xml:space="preserve"> Подчинительный союз или союзное слово обычно стоит в самом начале придаточного предложения. Исключение составляет частица ли, которая стоит в середине придаточного предложения.</w:t>
            </w:r>
          </w:p>
          <w:p w:rsidR="006567B4" w:rsidRPr="008B4DD1" w:rsidRDefault="006567B4" w:rsidP="008B4DD1">
            <w:pPr>
              <w:widowControl w:val="0"/>
              <w:suppressAutoHyphens/>
              <w:spacing w:after="120"/>
              <w:ind w:firstLine="709"/>
              <w:jc w:val="both"/>
              <w:rPr>
                <w:rFonts w:ascii="Times New Roman" w:eastAsia="DejaVu Sans" w:hAnsi="Times New Roman" w:cs="Times New Roman"/>
                <w:kern w:val="1"/>
                <w:sz w:val="24"/>
                <w:szCs w:val="24"/>
              </w:rPr>
            </w:pPr>
            <w:r w:rsidRPr="008B4DD1">
              <w:rPr>
                <w:rFonts w:ascii="Times New Roman" w:eastAsia="DejaVu Sans" w:hAnsi="Times New Roman" w:cs="Times New Roman"/>
                <w:i/>
                <w:iCs/>
                <w:kern w:val="1"/>
                <w:sz w:val="24"/>
                <w:szCs w:val="24"/>
              </w:rPr>
              <w:t>Я не знаю,</w:t>
            </w:r>
            <w:r w:rsidRPr="008B4DD1">
              <w:rPr>
                <w:rFonts w:ascii="Times New Roman" w:eastAsia="DejaVu Sans" w:hAnsi="Times New Roman" w:cs="Times New Roman"/>
                <w:kern w:val="1"/>
                <w:sz w:val="24"/>
                <w:szCs w:val="24"/>
              </w:rPr>
              <w:t xml:space="preserve"> /</w:t>
            </w:r>
            <w:r w:rsidRPr="008B4DD1">
              <w:rPr>
                <w:rFonts w:ascii="Times New Roman" w:eastAsia="DejaVu Sans" w:hAnsi="Times New Roman" w:cs="Times New Roman"/>
                <w:kern w:val="1"/>
                <w:position w:val="8"/>
                <w:sz w:val="24"/>
                <w:szCs w:val="24"/>
              </w:rPr>
              <w:t>1</w:t>
            </w:r>
            <w:r w:rsidRPr="008B4DD1">
              <w:rPr>
                <w:rFonts w:ascii="Times New Roman" w:eastAsia="DejaVu Sans" w:hAnsi="Times New Roman" w:cs="Times New Roman"/>
                <w:i/>
                <w:iCs/>
                <w:kern w:val="1"/>
                <w:sz w:val="24"/>
                <w:szCs w:val="24"/>
              </w:rPr>
              <w:t>придёт ли он завтра</w:t>
            </w:r>
            <w:r w:rsidRPr="008B4DD1">
              <w:rPr>
                <w:rFonts w:ascii="Times New Roman" w:eastAsia="DejaVu Sans" w:hAnsi="Times New Roman" w:cs="Times New Roman"/>
                <w:kern w:val="1"/>
                <w:sz w:val="24"/>
                <w:szCs w:val="24"/>
              </w:rPr>
              <w:t xml:space="preserve"> /</w:t>
            </w:r>
            <w:r w:rsidRPr="008B4DD1">
              <w:rPr>
                <w:rFonts w:ascii="Times New Roman" w:eastAsia="DejaVu Sans" w:hAnsi="Times New Roman" w:cs="Times New Roman"/>
                <w:kern w:val="1"/>
                <w:position w:val="8"/>
                <w:sz w:val="24"/>
                <w:szCs w:val="24"/>
              </w:rPr>
              <w:t>2</w:t>
            </w:r>
            <w:r w:rsidRPr="008B4DD1">
              <w:rPr>
                <w:rFonts w:ascii="Times New Roman" w:eastAsia="DejaVu Sans" w:hAnsi="Times New Roman" w:cs="Times New Roman"/>
                <w:kern w:val="1"/>
                <w:sz w:val="24"/>
                <w:szCs w:val="24"/>
              </w:rPr>
              <w:t>.</w:t>
            </w:r>
          </w:p>
          <w:p w:rsidR="006567B4" w:rsidRPr="008B4DD1" w:rsidRDefault="006567B4" w:rsidP="008B4DD1">
            <w:pPr>
              <w:widowControl w:val="0"/>
              <w:suppressAutoHyphens/>
              <w:spacing w:after="120"/>
              <w:ind w:firstLine="709"/>
              <w:jc w:val="both"/>
              <w:rPr>
                <w:rFonts w:ascii="Times New Roman" w:eastAsia="DejaVu Sans" w:hAnsi="Times New Roman" w:cs="Times New Roman"/>
                <w:kern w:val="1"/>
                <w:sz w:val="24"/>
                <w:szCs w:val="24"/>
              </w:rPr>
            </w:pPr>
            <w:r w:rsidRPr="008B4DD1">
              <w:rPr>
                <w:rFonts w:ascii="Times New Roman" w:eastAsia="DejaVu Sans" w:hAnsi="Times New Roman" w:cs="Times New Roman"/>
                <w:kern w:val="1"/>
                <w:sz w:val="24"/>
                <w:szCs w:val="24"/>
              </w:rPr>
              <w:t>Иногда в середине придаточного может стоять и союзное слово.</w:t>
            </w:r>
          </w:p>
          <w:p w:rsidR="006567B4" w:rsidRPr="008B4DD1" w:rsidRDefault="006567B4" w:rsidP="008B4DD1">
            <w:pPr>
              <w:widowControl w:val="0"/>
              <w:suppressAutoHyphens/>
              <w:spacing w:after="0"/>
              <w:ind w:firstLine="709"/>
              <w:jc w:val="both"/>
              <w:rPr>
                <w:rFonts w:ascii="Times New Roman" w:eastAsia="DejaVu Sans" w:hAnsi="Times New Roman" w:cs="Times New Roman"/>
                <w:kern w:val="1"/>
                <w:sz w:val="24"/>
                <w:szCs w:val="24"/>
              </w:rPr>
            </w:pPr>
            <w:r w:rsidRPr="008B4DD1">
              <w:rPr>
                <w:rFonts w:ascii="Times New Roman" w:eastAsia="DejaVu Sans" w:hAnsi="Times New Roman" w:cs="Times New Roman"/>
                <w:i/>
                <w:iCs/>
                <w:kern w:val="1"/>
                <w:sz w:val="24"/>
                <w:szCs w:val="24"/>
              </w:rPr>
              <w:t>В доме старались не говорить о Пете,</w:t>
            </w:r>
            <w:r w:rsidRPr="008B4DD1">
              <w:rPr>
                <w:rFonts w:ascii="Times New Roman" w:eastAsia="DejaVu Sans" w:hAnsi="Times New Roman" w:cs="Times New Roman"/>
                <w:kern w:val="1"/>
                <w:sz w:val="24"/>
                <w:szCs w:val="24"/>
              </w:rPr>
              <w:t xml:space="preserve"> /</w:t>
            </w:r>
            <w:r w:rsidRPr="008B4DD1">
              <w:rPr>
                <w:rFonts w:ascii="Times New Roman" w:eastAsia="DejaVu Sans" w:hAnsi="Times New Roman" w:cs="Times New Roman"/>
                <w:kern w:val="1"/>
                <w:position w:val="9"/>
                <w:sz w:val="24"/>
                <w:szCs w:val="24"/>
              </w:rPr>
              <w:t>1</w:t>
            </w:r>
            <w:r w:rsidRPr="008B4DD1">
              <w:rPr>
                <w:rFonts w:ascii="Times New Roman" w:eastAsia="DejaVu Sans" w:hAnsi="Times New Roman" w:cs="Times New Roman"/>
                <w:i/>
                <w:iCs/>
                <w:kern w:val="1"/>
                <w:sz w:val="24"/>
                <w:szCs w:val="24"/>
              </w:rPr>
              <w:t>смерть которого так потрясла всех</w:t>
            </w:r>
            <w:r w:rsidRPr="008B4DD1">
              <w:rPr>
                <w:rFonts w:ascii="Times New Roman" w:eastAsia="DejaVu Sans" w:hAnsi="Times New Roman" w:cs="Times New Roman"/>
                <w:kern w:val="1"/>
                <w:sz w:val="24"/>
                <w:szCs w:val="24"/>
              </w:rPr>
              <w:t xml:space="preserve"> /</w:t>
            </w:r>
            <w:r w:rsidRPr="008B4DD1">
              <w:rPr>
                <w:rFonts w:ascii="Times New Roman" w:eastAsia="DejaVu Sans" w:hAnsi="Times New Roman" w:cs="Times New Roman"/>
                <w:kern w:val="1"/>
                <w:position w:val="9"/>
                <w:sz w:val="24"/>
                <w:szCs w:val="24"/>
              </w:rPr>
              <w:t>2</w:t>
            </w:r>
            <w:r w:rsidRPr="008B4DD1">
              <w:rPr>
                <w:rFonts w:ascii="Times New Roman" w:eastAsia="DejaVu Sans" w:hAnsi="Times New Roman" w:cs="Times New Roman"/>
                <w:kern w:val="1"/>
                <w:sz w:val="24"/>
                <w:szCs w:val="24"/>
              </w:rPr>
              <w:t>. Союзное слово</w:t>
            </w:r>
            <w:r w:rsidRPr="008B4DD1">
              <w:rPr>
                <w:rFonts w:ascii="Times New Roman" w:eastAsia="DejaVu Sans" w:hAnsi="Times New Roman" w:cs="Times New Roman"/>
                <w:i/>
                <w:iCs/>
                <w:kern w:val="1"/>
                <w:sz w:val="24"/>
                <w:szCs w:val="24"/>
              </w:rPr>
              <w:t>которого</w:t>
            </w:r>
            <w:r w:rsidRPr="008B4DD1">
              <w:rPr>
                <w:rFonts w:ascii="Times New Roman" w:eastAsia="DejaVu Sans" w:hAnsi="Times New Roman" w:cs="Times New Roman"/>
                <w:kern w:val="1"/>
                <w:sz w:val="24"/>
                <w:szCs w:val="24"/>
              </w:rPr>
              <w:t xml:space="preserve"> является несогласованным определением в придаточном предложении и стоит после существительного </w:t>
            </w:r>
            <w:r w:rsidRPr="008B4DD1">
              <w:rPr>
                <w:rFonts w:ascii="Times New Roman" w:eastAsia="DejaVu Sans" w:hAnsi="Times New Roman" w:cs="Times New Roman"/>
                <w:i/>
                <w:iCs/>
                <w:kern w:val="1"/>
                <w:sz w:val="24"/>
                <w:szCs w:val="24"/>
              </w:rPr>
              <w:t>смерть</w:t>
            </w:r>
            <w:r w:rsidRPr="008B4DD1">
              <w:rPr>
                <w:rFonts w:ascii="Times New Roman" w:eastAsia="DejaVu Sans" w:hAnsi="Times New Roman" w:cs="Times New Roman"/>
                <w:kern w:val="1"/>
                <w:sz w:val="24"/>
                <w:szCs w:val="24"/>
              </w:rPr>
              <w:t xml:space="preserve">, от которого грамматически зависит. </w:t>
            </w:r>
          </w:p>
        </w:tc>
      </w:tr>
    </w:tbl>
    <w:p w:rsidR="006567B4" w:rsidRPr="008B4DD1" w:rsidRDefault="006567B4" w:rsidP="008B4DD1">
      <w:pPr>
        <w:widowControl w:val="0"/>
        <w:suppressAutoHyphens/>
        <w:spacing w:after="0"/>
        <w:ind w:firstLine="720"/>
        <w:jc w:val="both"/>
        <w:rPr>
          <w:rFonts w:ascii="Times New Roman" w:eastAsia="DejaVu Sans" w:hAnsi="Times New Roman"/>
          <w:b/>
          <w:bCs/>
          <w:kern w:val="1"/>
          <w:sz w:val="24"/>
          <w:szCs w:val="24"/>
        </w:rPr>
      </w:pPr>
    </w:p>
    <w:p w:rsidR="006567B4" w:rsidRPr="008B4DD1" w:rsidRDefault="006567B4" w:rsidP="008B4DD1">
      <w:pPr>
        <w:widowControl w:val="0"/>
        <w:suppressAutoHyphens/>
        <w:spacing w:after="283"/>
        <w:ind w:firstLine="709"/>
        <w:jc w:val="both"/>
        <w:rPr>
          <w:rFonts w:ascii="Times New Roman" w:eastAsia="DejaVu Sans" w:hAnsi="Times New Roman" w:cs="Times New Roman"/>
          <w:b/>
          <w:bCs/>
          <w:kern w:val="1"/>
          <w:sz w:val="24"/>
          <w:szCs w:val="24"/>
        </w:rPr>
      </w:pPr>
      <w:r>
        <w:rPr>
          <w:rFonts w:ascii="Times New Roman" w:eastAsia="DejaVu Sans" w:hAnsi="Times New Roman" w:cs="Times New Roman"/>
          <w:b/>
          <w:bCs/>
          <w:kern w:val="1"/>
          <w:sz w:val="24"/>
          <w:szCs w:val="24"/>
        </w:rPr>
        <w:t>Спишите</w:t>
      </w:r>
      <w:r w:rsidRPr="008B4DD1">
        <w:rPr>
          <w:rFonts w:ascii="Times New Roman" w:eastAsia="DejaVu Sans" w:hAnsi="Times New Roman" w:cs="Times New Roman"/>
          <w:b/>
          <w:bCs/>
          <w:kern w:val="1"/>
          <w:sz w:val="24"/>
          <w:szCs w:val="24"/>
        </w:rPr>
        <w:t>.Выделите грамматические основы в сложноподчинённых предложениях, определите тип придаточного предложения. Укажите, чем прикрепляется придаточное предложение к главному (союзом или союзным словом). Расставьте недостающие знаки препинания.</w:t>
      </w:r>
    </w:p>
    <w:p w:rsidR="006567B4" w:rsidRPr="008B4DD1" w:rsidRDefault="006567B4" w:rsidP="008B4DD1">
      <w:pPr>
        <w:widowControl w:val="0"/>
        <w:suppressAutoHyphens/>
        <w:spacing w:after="120"/>
        <w:ind w:firstLine="709"/>
        <w:jc w:val="both"/>
        <w:rPr>
          <w:rFonts w:ascii="Times New Roman" w:eastAsia="DejaVu Sans" w:hAnsi="Times New Roman" w:cs="Times New Roman"/>
          <w:kern w:val="1"/>
          <w:sz w:val="24"/>
          <w:szCs w:val="24"/>
        </w:rPr>
      </w:pPr>
      <w:r w:rsidRPr="008B4DD1">
        <w:rPr>
          <w:rFonts w:ascii="Times New Roman" w:eastAsia="DejaVu Sans" w:hAnsi="Times New Roman" w:cs="Times New Roman"/>
          <w:kern w:val="1"/>
          <w:sz w:val="24"/>
          <w:szCs w:val="24"/>
        </w:rPr>
        <w:t>А) 1. Мороз пробежал по всему телу при мысли в чьих руках я находился (Пушкин). 2. Я ведь прекрасно знаю чьи это шутки (Гоголь). 3. Я тот чей взор надежду губит (Лермонтов). 4. Чей бы ты ни был заходи (Лесков).</w:t>
      </w:r>
    </w:p>
    <w:p w:rsidR="006567B4" w:rsidRPr="008B4DD1" w:rsidRDefault="006567B4" w:rsidP="008B4DD1">
      <w:pPr>
        <w:widowControl w:val="0"/>
        <w:suppressAutoHyphens/>
        <w:spacing w:after="120"/>
        <w:ind w:firstLine="709"/>
        <w:jc w:val="both"/>
        <w:rPr>
          <w:rFonts w:ascii="Times New Roman" w:eastAsia="DejaVu Sans" w:hAnsi="Times New Roman" w:cs="Times New Roman"/>
          <w:kern w:val="1"/>
          <w:sz w:val="24"/>
          <w:szCs w:val="24"/>
        </w:rPr>
      </w:pPr>
      <w:r w:rsidRPr="008B4DD1">
        <w:rPr>
          <w:rFonts w:ascii="Times New Roman" w:eastAsia="DejaVu Sans" w:hAnsi="Times New Roman" w:cs="Times New Roman"/>
          <w:kern w:val="1"/>
          <w:sz w:val="24"/>
          <w:szCs w:val="24"/>
        </w:rPr>
        <w:t xml:space="preserve">Б) 1. Разве не понимаешь ты кто я такая? (Лесков) 2. Пусть та дочь и выручает отца </w:t>
      </w:r>
      <w:r w:rsidRPr="008B4DD1">
        <w:rPr>
          <w:rFonts w:ascii="Times New Roman" w:eastAsia="DejaVu Sans" w:hAnsi="Times New Roman" w:cs="Times New Roman"/>
          <w:kern w:val="1"/>
          <w:sz w:val="24"/>
          <w:szCs w:val="24"/>
        </w:rPr>
        <w:lastRenderedPageBreak/>
        <w:t>для кого он доставал аленький цветочек (Аксаков). 3. Мы кто случился дома выскочили из своих комнат (Аксаков). 4. Это не обещало благополучия ни пешему ни конному кто бы ни подвернулся (Лесков).</w:t>
      </w:r>
    </w:p>
    <w:p w:rsidR="006567B4" w:rsidRPr="008B4DD1" w:rsidRDefault="006567B4" w:rsidP="008B4DD1">
      <w:pPr>
        <w:widowControl w:val="0"/>
        <w:suppressAutoHyphens/>
        <w:spacing w:after="120"/>
        <w:ind w:firstLine="709"/>
        <w:jc w:val="both"/>
        <w:rPr>
          <w:rFonts w:ascii="Times New Roman" w:eastAsia="DejaVu Sans" w:hAnsi="Times New Roman" w:cs="Times New Roman"/>
          <w:kern w:val="1"/>
          <w:sz w:val="24"/>
          <w:szCs w:val="24"/>
        </w:rPr>
      </w:pPr>
      <w:r w:rsidRPr="008B4DD1">
        <w:rPr>
          <w:rFonts w:ascii="Times New Roman" w:eastAsia="DejaVu Sans" w:hAnsi="Times New Roman" w:cs="Times New Roman"/>
          <w:kern w:val="1"/>
          <w:sz w:val="24"/>
          <w:szCs w:val="24"/>
        </w:rPr>
        <w:t>В) 1. Он не дозволит себе того что могло бы бросить тень на его поведение (Лесков). 2. Что бы вы ни говорили я не поверю в его виновность (Лесков). 3. Возбуждение Фермора достигло такой степени что судорога перехватила ему горло (Лесков). 4. В котлетах что подавали за завтраком было очень много луку (Чехов). 5. Главным в их встрече было то что оба не смогли сказать друг другу (Гроссман). 6. Егорушка услышал тихое очень ласковое журчание и почувствовал что к его лицу прохладным бархатом прикоснулся какой-то другой воздух (Чехов). 7. Молодые тетеревята долго не откликались на мой свист вероятно оттого что я свистел недостаточно естественно (Тургенев). 8. Борис ещё поморщился немного что пьяница пред чаркою вина (Пушкин).</w:t>
      </w:r>
    </w:p>
    <w:p w:rsidR="006567B4" w:rsidRPr="008B4DD1" w:rsidRDefault="006567B4" w:rsidP="008B4DD1">
      <w:pPr>
        <w:widowControl w:val="0"/>
        <w:suppressAutoHyphens/>
        <w:spacing w:after="120"/>
        <w:ind w:firstLine="709"/>
        <w:jc w:val="both"/>
        <w:rPr>
          <w:rFonts w:ascii="Times New Roman" w:eastAsia="DejaVu Sans" w:hAnsi="Times New Roman" w:cs="Times New Roman"/>
          <w:kern w:val="1"/>
          <w:sz w:val="24"/>
          <w:szCs w:val="24"/>
        </w:rPr>
      </w:pPr>
      <w:r w:rsidRPr="008B4DD1">
        <w:rPr>
          <w:rFonts w:ascii="Times New Roman" w:eastAsia="DejaVu Sans" w:hAnsi="Times New Roman" w:cs="Times New Roman"/>
          <w:kern w:val="1"/>
          <w:sz w:val="24"/>
          <w:szCs w:val="24"/>
        </w:rPr>
        <w:t>Г) 1. И он не знает чем излить свою досаду (Лесков). 2. Я тот чем был чем есть чем буду (Полежаев). 3. Аврора приехала несколько раньше чем обещала (Лесков). 4. Чем ночь темней тем ярче звёзды (Майков). 5. Чем ушибся тем и лечись (пословица).</w:t>
      </w:r>
    </w:p>
    <w:p w:rsidR="006567B4" w:rsidRPr="008B4DD1" w:rsidRDefault="006567B4" w:rsidP="008B4DD1">
      <w:pPr>
        <w:widowControl w:val="0"/>
        <w:suppressAutoHyphens/>
        <w:spacing w:after="120"/>
        <w:ind w:firstLine="709"/>
        <w:jc w:val="both"/>
        <w:rPr>
          <w:rFonts w:ascii="Times New Roman" w:eastAsia="DejaVu Sans" w:hAnsi="Times New Roman" w:cs="Times New Roman"/>
          <w:kern w:val="1"/>
          <w:sz w:val="24"/>
          <w:szCs w:val="24"/>
        </w:rPr>
      </w:pPr>
      <w:r w:rsidRPr="008B4DD1">
        <w:rPr>
          <w:rFonts w:ascii="Times New Roman" w:eastAsia="DejaVu Sans" w:hAnsi="Times New Roman" w:cs="Times New Roman"/>
          <w:kern w:val="1"/>
          <w:sz w:val="24"/>
          <w:szCs w:val="24"/>
        </w:rPr>
        <w:t>Д) 1. За разговором мы не расслышали как снова ударил колокол (Лесков). 2. В эти минуты бойцы уже знали как можно пробраться к берегу (Гроссман). 3. Часто как усядемся у лампы разговор незаметно и свернёт на «ужасные сердца и противные вкусы» (Лесков). 4. Но всё было не совсем так как я думал (Лесков). 5. Она испытала чувство удивительной душевной усталости как чувствует усталость тело после трудового дня (Пастернак). 6. Найдёшь дело как захочешь (Островский). 7. Как я ни упирался я должен был с ним рядом сидеть (Лесков).</w:t>
      </w:r>
    </w:p>
    <w:p w:rsidR="006567B4" w:rsidRPr="008B4DD1" w:rsidRDefault="006567B4" w:rsidP="008B4DD1">
      <w:pPr>
        <w:widowControl w:val="0"/>
        <w:suppressAutoHyphens/>
        <w:spacing w:after="120"/>
        <w:ind w:firstLine="709"/>
        <w:jc w:val="both"/>
        <w:rPr>
          <w:rFonts w:ascii="Times New Roman" w:eastAsia="DejaVu Sans" w:hAnsi="Times New Roman" w:cs="Times New Roman"/>
          <w:kern w:val="1"/>
          <w:sz w:val="24"/>
          <w:szCs w:val="24"/>
        </w:rPr>
      </w:pPr>
      <w:r w:rsidRPr="008B4DD1">
        <w:rPr>
          <w:rFonts w:ascii="Times New Roman" w:eastAsia="DejaVu Sans" w:hAnsi="Times New Roman" w:cs="Times New Roman"/>
          <w:kern w:val="1"/>
          <w:sz w:val="24"/>
          <w:szCs w:val="24"/>
        </w:rPr>
        <w:t>Е) 1. Брянчиков поехал в Петербург где пребывание его казалось очень опасным (Лесков). 2. Теперь не могу разобрать где именно стоял этот деревянный дом (Лесков). 3. Где больная хочет пусть там и будет (Лесков). 4. Где бы лосось ни жил нереститься он обязательно придёт в свою реку (Дикой).</w:t>
      </w:r>
    </w:p>
    <w:p w:rsidR="006567B4" w:rsidRPr="008B4DD1" w:rsidRDefault="006567B4" w:rsidP="008B4DD1">
      <w:pPr>
        <w:widowControl w:val="0"/>
        <w:suppressAutoHyphens/>
        <w:spacing w:after="120"/>
        <w:ind w:firstLine="709"/>
        <w:jc w:val="both"/>
        <w:rPr>
          <w:rFonts w:ascii="Times New Roman" w:eastAsia="DejaVu Sans" w:hAnsi="Times New Roman" w:cs="Times New Roman"/>
          <w:kern w:val="1"/>
          <w:sz w:val="24"/>
          <w:szCs w:val="24"/>
        </w:rPr>
      </w:pPr>
      <w:r w:rsidRPr="008B4DD1">
        <w:rPr>
          <w:rFonts w:ascii="Times New Roman" w:eastAsia="DejaVu Sans" w:hAnsi="Times New Roman" w:cs="Times New Roman"/>
          <w:kern w:val="1"/>
          <w:sz w:val="24"/>
          <w:szCs w:val="24"/>
        </w:rPr>
        <w:t>Ж) 1. Теперь же когда он прервал своё молчание фразой из Гамлета Пик обиделся ещё более (Лесков). 2. Вот и подошёл тот момент когда надо прощаться (Гроссман). 3. Природа мать! Когда б таких людей ты иногда не посылала миру заглохла б нива жизни (Некрасов). 4. И когда б я ни открыл глаза ты [мать] была всегда возле меня (Фадеев). 5. Ожидая в приёмной когда пригласят он снял свою соломенную в прошлом шоколадную а теперь сиреневую шляпу и дал её держать Вите (Федин).</w:t>
      </w:r>
    </w:p>
    <w:p w:rsidR="006567B4" w:rsidRPr="00472CF7" w:rsidRDefault="006567B4" w:rsidP="00F71AE3">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Форма контроля выполнения практической работы</w:t>
      </w:r>
    </w:p>
    <w:p w:rsidR="006567B4" w:rsidRDefault="006567B4" w:rsidP="00F71AE3">
      <w:pPr>
        <w:spacing w:after="0" w:line="240" w:lineRule="auto"/>
        <w:rPr>
          <w:rFonts w:ascii="Times New Roman" w:hAnsi="Times New Roman" w:cs="Times New Roman"/>
          <w:sz w:val="24"/>
          <w:szCs w:val="24"/>
          <w:lang w:eastAsia="ru-RU"/>
        </w:rPr>
      </w:pPr>
      <w:r w:rsidRPr="00472CF7">
        <w:rPr>
          <w:rFonts w:ascii="Times New Roman" w:hAnsi="Times New Roman" w:cs="Times New Roman"/>
          <w:sz w:val="24"/>
          <w:szCs w:val="24"/>
          <w:lang w:eastAsia="ru-RU"/>
        </w:rPr>
        <w:t>Выполненная работа представляется преподавателю в тетради для выполнения практических работ.</w:t>
      </w:r>
    </w:p>
    <w:p w:rsidR="006567B4" w:rsidRPr="00472CF7" w:rsidRDefault="006567B4" w:rsidP="00F71AE3">
      <w:pPr>
        <w:spacing w:after="0" w:line="240" w:lineRule="auto"/>
        <w:rPr>
          <w:rFonts w:ascii="Times New Roman" w:hAnsi="Times New Roman" w:cs="Times New Roman"/>
          <w:sz w:val="24"/>
          <w:szCs w:val="24"/>
          <w:lang w:eastAsia="ru-RU"/>
        </w:rPr>
      </w:pPr>
    </w:p>
    <w:p w:rsidR="006567B4" w:rsidRPr="00472CF7" w:rsidRDefault="006567B4" w:rsidP="00F71AE3">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Список рекомендуемой литературы и нормативных актов</w:t>
      </w:r>
    </w:p>
    <w:p w:rsidR="006567B4" w:rsidRDefault="006567B4" w:rsidP="00F71AE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237364">
        <w:rPr>
          <w:rFonts w:ascii="Times New Roman" w:hAnsi="Times New Roman" w:cs="Times New Roman"/>
          <w:sz w:val="24"/>
          <w:szCs w:val="24"/>
        </w:rPr>
        <w:t xml:space="preserve"> Власенков А.И «Русский язык: Грамматика. Текст. Стиль речи: Учебник для 10-11 кл» общеобразоват. учреждений / А.И. Власенков, Л.М. Рыбченкова -9-е изд. – М:  «Просв</w:t>
      </w:r>
      <w:r>
        <w:rPr>
          <w:rFonts w:ascii="Times New Roman" w:hAnsi="Times New Roman" w:cs="Times New Roman"/>
          <w:sz w:val="24"/>
          <w:szCs w:val="24"/>
        </w:rPr>
        <w:t>е</w:t>
      </w:r>
      <w:r w:rsidRPr="00237364">
        <w:rPr>
          <w:rFonts w:ascii="Times New Roman" w:hAnsi="Times New Roman" w:cs="Times New Roman"/>
          <w:sz w:val="24"/>
          <w:szCs w:val="24"/>
        </w:rPr>
        <w:t>щение», 20</w:t>
      </w:r>
      <w:r>
        <w:rPr>
          <w:rFonts w:ascii="Times New Roman" w:hAnsi="Times New Roman" w:cs="Times New Roman"/>
          <w:sz w:val="24"/>
          <w:szCs w:val="24"/>
        </w:rPr>
        <w:t>1</w:t>
      </w:r>
      <w:r w:rsidRPr="00237364">
        <w:rPr>
          <w:rFonts w:ascii="Times New Roman" w:hAnsi="Times New Roman" w:cs="Times New Roman"/>
          <w:sz w:val="24"/>
          <w:szCs w:val="24"/>
        </w:rPr>
        <w:t>3.</w:t>
      </w:r>
    </w:p>
    <w:p w:rsidR="006567B4" w:rsidRDefault="006567B4" w:rsidP="00FD3F7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87C74">
        <w:rPr>
          <w:rFonts w:ascii="Times New Roman" w:hAnsi="Times New Roman" w:cs="Times New Roman"/>
          <w:sz w:val="24"/>
          <w:szCs w:val="24"/>
        </w:rPr>
        <w:t xml:space="preserve">Антонова Е.С., Воителева Т.М. Русский язык и культура речи: учебник для </w:t>
      </w:r>
      <w:r w:rsidRPr="00687C74">
        <w:rPr>
          <w:rFonts w:ascii="Times New Roman" w:hAnsi="Times New Roman" w:cs="Times New Roman"/>
          <w:sz w:val="24"/>
          <w:szCs w:val="24"/>
        </w:rPr>
        <w:br/>
        <w:t xml:space="preserve">студ.средн. проф.учебн.заведений/Е.С.Антонова, Т.М.Воителева.- 5-е изд., </w:t>
      </w:r>
      <w:r w:rsidRPr="00687C74">
        <w:rPr>
          <w:rFonts w:ascii="Times New Roman" w:hAnsi="Times New Roman" w:cs="Times New Roman"/>
          <w:sz w:val="24"/>
          <w:szCs w:val="24"/>
        </w:rPr>
        <w:br/>
        <w:t>стер.-М.: Издательский центр «Академия», 20</w:t>
      </w:r>
      <w:r>
        <w:rPr>
          <w:rFonts w:ascii="Times New Roman" w:hAnsi="Times New Roman" w:cs="Times New Roman"/>
          <w:sz w:val="24"/>
          <w:szCs w:val="24"/>
        </w:rPr>
        <w:t>12</w:t>
      </w:r>
      <w:r w:rsidRPr="00687C74">
        <w:rPr>
          <w:rFonts w:ascii="Times New Roman" w:hAnsi="Times New Roman" w:cs="Times New Roman"/>
          <w:sz w:val="24"/>
          <w:szCs w:val="24"/>
        </w:rPr>
        <w:t>.</w:t>
      </w:r>
      <w:r w:rsidRPr="00687C74">
        <w:rPr>
          <w:rFonts w:ascii="Times New Roman" w:hAnsi="Times New Roman" w:cs="Times New Roman"/>
          <w:sz w:val="24"/>
          <w:szCs w:val="24"/>
        </w:rPr>
        <w:br/>
      </w:r>
    </w:p>
    <w:p w:rsidR="006567B4" w:rsidRDefault="006567B4" w:rsidP="00F71AE3">
      <w:pPr>
        <w:widowControl w:val="0"/>
        <w:spacing w:after="0" w:line="240" w:lineRule="auto"/>
        <w:rPr>
          <w:rFonts w:ascii="Times New Roman" w:hAnsi="Times New Roman" w:cs="Times New Roman"/>
          <w:sz w:val="24"/>
          <w:szCs w:val="24"/>
        </w:rPr>
      </w:pPr>
    </w:p>
    <w:p w:rsidR="006567B4" w:rsidRDefault="006567B4" w:rsidP="00F71AE3">
      <w:pPr>
        <w:spacing w:after="0" w:line="240" w:lineRule="auto"/>
        <w:jc w:val="center"/>
        <w:rPr>
          <w:rFonts w:ascii="Times New Roman" w:hAnsi="Times New Roman" w:cs="Times New Roman"/>
          <w:b/>
          <w:bCs/>
          <w:sz w:val="24"/>
          <w:szCs w:val="24"/>
          <w:lang w:eastAsia="ru-RU"/>
        </w:rPr>
      </w:pPr>
      <w:r w:rsidRPr="00472CF7">
        <w:rPr>
          <w:rFonts w:ascii="Times New Roman" w:hAnsi="Times New Roman" w:cs="Times New Roman"/>
          <w:b/>
          <w:bCs/>
          <w:sz w:val="24"/>
          <w:szCs w:val="24"/>
          <w:lang w:eastAsia="ru-RU"/>
        </w:rPr>
        <w:lastRenderedPageBreak/>
        <w:t>Практическ</w:t>
      </w:r>
      <w:r>
        <w:rPr>
          <w:rFonts w:ascii="Times New Roman" w:hAnsi="Times New Roman" w:cs="Times New Roman"/>
          <w:b/>
          <w:bCs/>
          <w:sz w:val="24"/>
          <w:szCs w:val="24"/>
          <w:lang w:eastAsia="ru-RU"/>
        </w:rPr>
        <w:t>оезанятие</w:t>
      </w:r>
      <w:r w:rsidRPr="00472CF7">
        <w:rPr>
          <w:rFonts w:ascii="Times New Roman" w:hAnsi="Times New Roman" w:cs="Times New Roman"/>
          <w:b/>
          <w:bCs/>
          <w:sz w:val="24"/>
          <w:szCs w:val="24"/>
          <w:lang w:eastAsia="ru-RU"/>
        </w:rPr>
        <w:t xml:space="preserve"> № </w:t>
      </w:r>
      <w:r>
        <w:rPr>
          <w:rFonts w:ascii="Times New Roman" w:hAnsi="Times New Roman" w:cs="Times New Roman"/>
          <w:b/>
          <w:bCs/>
          <w:sz w:val="24"/>
          <w:szCs w:val="24"/>
          <w:lang w:eastAsia="ru-RU"/>
        </w:rPr>
        <w:t>16</w:t>
      </w:r>
    </w:p>
    <w:p w:rsidR="006567B4" w:rsidRDefault="006567B4" w:rsidP="00F71AE3">
      <w:pPr>
        <w:widowControl w:val="0"/>
        <w:overflowPunct w:val="0"/>
        <w:autoSpaceDE w:val="0"/>
        <w:autoSpaceDN w:val="0"/>
        <w:adjustRightInd w:val="0"/>
        <w:ind w:right="220"/>
        <w:rPr>
          <w:rFonts w:ascii="Times New Roman" w:hAnsi="Times New Roman" w:cs="Times New Roman"/>
          <w:b/>
          <w:bCs/>
          <w:sz w:val="24"/>
          <w:szCs w:val="24"/>
        </w:rPr>
      </w:pPr>
    </w:p>
    <w:p w:rsidR="006567B4" w:rsidRPr="00F71AE3" w:rsidRDefault="006567B4" w:rsidP="00F71AE3">
      <w:pPr>
        <w:widowControl w:val="0"/>
        <w:overflowPunct w:val="0"/>
        <w:autoSpaceDE w:val="0"/>
        <w:autoSpaceDN w:val="0"/>
        <w:adjustRightInd w:val="0"/>
        <w:ind w:right="220"/>
        <w:rPr>
          <w:rFonts w:ascii="Times New Roman" w:hAnsi="Times New Roman" w:cs="Times New Roman"/>
          <w:b/>
          <w:bCs/>
          <w:sz w:val="24"/>
          <w:szCs w:val="24"/>
        </w:rPr>
      </w:pPr>
      <w:r w:rsidRPr="00F71AE3">
        <w:rPr>
          <w:rFonts w:ascii="Times New Roman" w:hAnsi="Times New Roman" w:cs="Times New Roman"/>
          <w:b/>
          <w:bCs/>
          <w:sz w:val="24"/>
          <w:szCs w:val="24"/>
        </w:rPr>
        <w:t>Наблюдение над функционированием правил пунктуации в образцах письменных текстов.</w:t>
      </w:r>
    </w:p>
    <w:p w:rsidR="006567B4" w:rsidRPr="00B0662B" w:rsidRDefault="006567B4" w:rsidP="00F71AE3">
      <w:pPr>
        <w:rPr>
          <w:rFonts w:ascii="Times New Roman" w:hAnsi="Times New Roman" w:cs="Times New Roman"/>
          <w:b/>
          <w:bCs/>
          <w:sz w:val="24"/>
          <w:szCs w:val="24"/>
        </w:rPr>
      </w:pPr>
      <w:r w:rsidRPr="00472CF7">
        <w:rPr>
          <w:rFonts w:ascii="Times New Roman" w:hAnsi="Times New Roman" w:cs="Times New Roman"/>
          <w:b/>
          <w:bCs/>
          <w:sz w:val="24"/>
          <w:szCs w:val="24"/>
        </w:rPr>
        <w:t>Учебная цель:</w:t>
      </w:r>
      <w:r w:rsidRPr="00B0662B">
        <w:rPr>
          <w:rFonts w:ascii="Times New Roman" w:hAnsi="Times New Roman" w:cs="Times New Roman"/>
          <w:sz w:val="24"/>
          <w:szCs w:val="24"/>
          <w:lang w:eastAsia="ru-RU"/>
        </w:rPr>
        <w:t xml:space="preserve">совершенствовать орфографическую </w:t>
      </w:r>
      <w:r>
        <w:rPr>
          <w:rFonts w:ascii="Times New Roman" w:hAnsi="Times New Roman" w:cs="Times New Roman"/>
          <w:sz w:val="24"/>
          <w:szCs w:val="24"/>
          <w:lang w:eastAsia="ru-RU"/>
        </w:rPr>
        <w:t xml:space="preserve">и пунктуационную </w:t>
      </w:r>
      <w:r w:rsidRPr="00B0662B">
        <w:rPr>
          <w:rFonts w:ascii="Times New Roman" w:hAnsi="Times New Roman" w:cs="Times New Roman"/>
          <w:sz w:val="24"/>
          <w:szCs w:val="24"/>
          <w:lang w:eastAsia="ru-RU"/>
        </w:rPr>
        <w:t>грамотность</w:t>
      </w:r>
      <w:r>
        <w:rPr>
          <w:rFonts w:ascii="Times New Roman" w:hAnsi="Times New Roman" w:cs="Times New Roman"/>
          <w:b/>
          <w:bCs/>
          <w:sz w:val="24"/>
          <w:szCs w:val="24"/>
        </w:rPr>
        <w:t>.</w:t>
      </w:r>
    </w:p>
    <w:p w:rsidR="006567B4" w:rsidRPr="00472CF7" w:rsidRDefault="006567B4" w:rsidP="00F71AE3">
      <w:pPr>
        <w:rPr>
          <w:rFonts w:ascii="Times New Roman" w:hAnsi="Times New Roman" w:cs="Times New Roman"/>
          <w:b/>
          <w:bCs/>
          <w:sz w:val="24"/>
          <w:szCs w:val="24"/>
        </w:rPr>
      </w:pPr>
      <w:r w:rsidRPr="00472CF7">
        <w:rPr>
          <w:rFonts w:ascii="Times New Roman" w:hAnsi="Times New Roman" w:cs="Times New Roman"/>
          <w:b/>
          <w:bCs/>
          <w:sz w:val="24"/>
          <w:szCs w:val="24"/>
        </w:rPr>
        <w:t>Учебные задачи:</w:t>
      </w:r>
    </w:p>
    <w:p w:rsidR="006567B4" w:rsidRPr="00F71AE3" w:rsidRDefault="006567B4" w:rsidP="00F71AE3">
      <w:pPr>
        <w:pStyle w:val="9"/>
        <w:keepLines w:val="0"/>
        <w:spacing w:before="0" w:line="240" w:lineRule="auto"/>
        <w:jc w:val="both"/>
        <w:rPr>
          <w:rFonts w:ascii="Times New Roman" w:hAnsi="Times New Roman" w:cs="Times New Roman"/>
          <w:i w:val="0"/>
          <w:iCs w:val="0"/>
          <w:color w:val="auto"/>
          <w:sz w:val="24"/>
          <w:szCs w:val="24"/>
        </w:rPr>
      </w:pPr>
      <w:r w:rsidRPr="009B01AC">
        <w:rPr>
          <w:rFonts w:ascii="Times New Roman" w:hAnsi="Times New Roman" w:cs="Times New Roman"/>
          <w:i w:val="0"/>
          <w:iCs w:val="0"/>
          <w:color w:val="auto"/>
          <w:sz w:val="24"/>
          <w:szCs w:val="24"/>
        </w:rPr>
        <w:t>1. Научиться</w:t>
      </w:r>
      <w:r w:rsidRPr="00F71AE3">
        <w:rPr>
          <w:rFonts w:ascii="Times New Roman" w:hAnsi="Times New Roman" w:cs="Times New Roman"/>
          <w:i w:val="0"/>
          <w:iCs w:val="0"/>
          <w:color w:val="auto"/>
          <w:sz w:val="24"/>
          <w:szCs w:val="24"/>
          <w:lang w:eastAsia="ar-SA"/>
        </w:rPr>
        <w:t>пользоваться правилами правописания, вариативными и факультативными знаками препинания</w:t>
      </w:r>
    </w:p>
    <w:p w:rsidR="006567B4" w:rsidRPr="00F71AE3" w:rsidRDefault="006567B4" w:rsidP="00F71AE3">
      <w:pPr>
        <w:pStyle w:val="9"/>
        <w:keepLines w:val="0"/>
        <w:spacing w:before="0" w:line="240" w:lineRule="auto"/>
        <w:jc w:val="both"/>
        <w:rPr>
          <w:rFonts w:cs="Times New Roman"/>
        </w:rPr>
      </w:pPr>
      <w:r w:rsidRPr="00F71AE3">
        <w:rPr>
          <w:rFonts w:ascii="Times New Roman" w:hAnsi="Times New Roman" w:cs="Times New Roman"/>
          <w:i w:val="0"/>
          <w:iCs w:val="0"/>
          <w:color w:val="auto"/>
          <w:sz w:val="24"/>
          <w:szCs w:val="24"/>
        </w:rPr>
        <w:t>2. П</w:t>
      </w:r>
      <w:r w:rsidRPr="00F71AE3">
        <w:rPr>
          <w:rFonts w:ascii="Times New Roman" w:hAnsi="Times New Roman" w:cs="Times New Roman"/>
          <w:i w:val="0"/>
          <w:iCs w:val="0"/>
          <w:color w:val="auto"/>
          <w:sz w:val="24"/>
          <w:szCs w:val="24"/>
          <w:lang w:eastAsia="ar-SA"/>
        </w:rPr>
        <w:t>ользоваться орфографическими словарями</w:t>
      </w:r>
      <w:r w:rsidRPr="00F71AE3">
        <w:rPr>
          <w:rFonts w:ascii="Times New Roman" w:hAnsi="Times New Roman" w:cs="Times New Roman"/>
          <w:color w:val="auto"/>
          <w:sz w:val="24"/>
          <w:szCs w:val="24"/>
          <w:lang w:eastAsia="ar-SA"/>
        </w:rPr>
        <w:t>.</w:t>
      </w:r>
    </w:p>
    <w:p w:rsidR="006567B4" w:rsidRPr="00472CF7" w:rsidRDefault="006567B4" w:rsidP="00F71AE3">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Образовательные результаты, заявленные в ФГОС третьего поколения</w:t>
      </w:r>
    </w:p>
    <w:p w:rsidR="006567B4" w:rsidRPr="00472CF7" w:rsidRDefault="006567B4" w:rsidP="00F71AE3">
      <w:pPr>
        <w:spacing w:after="0"/>
        <w:jc w:val="both"/>
        <w:rPr>
          <w:rFonts w:ascii="Times New Roman" w:hAnsi="Times New Roman" w:cs="Times New Roman"/>
          <w:sz w:val="24"/>
          <w:szCs w:val="24"/>
        </w:rPr>
      </w:pPr>
      <w:r w:rsidRPr="00472CF7">
        <w:rPr>
          <w:rFonts w:ascii="Times New Roman" w:hAnsi="Times New Roman" w:cs="Times New Roman"/>
          <w:sz w:val="24"/>
          <w:szCs w:val="24"/>
        </w:rPr>
        <w:t>Студент должен:</w:t>
      </w:r>
    </w:p>
    <w:p w:rsidR="006567B4" w:rsidRPr="00472CF7" w:rsidRDefault="006567B4" w:rsidP="00F71AE3">
      <w:pPr>
        <w:spacing w:after="0"/>
        <w:jc w:val="both"/>
        <w:rPr>
          <w:rFonts w:ascii="Times New Roman" w:hAnsi="Times New Roman" w:cs="Times New Roman"/>
          <w:sz w:val="24"/>
          <w:szCs w:val="24"/>
        </w:rPr>
      </w:pPr>
      <w:r w:rsidRPr="00472CF7">
        <w:rPr>
          <w:rFonts w:ascii="Times New Roman" w:hAnsi="Times New Roman" w:cs="Times New Roman"/>
          <w:sz w:val="24"/>
          <w:szCs w:val="24"/>
        </w:rPr>
        <w:t>уметь:</w:t>
      </w:r>
    </w:p>
    <w:p w:rsidR="006567B4" w:rsidRDefault="006567B4" w:rsidP="00F71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72CF7">
        <w:rPr>
          <w:rFonts w:ascii="Times New Roman" w:hAnsi="Times New Roman" w:cs="Times New Roman"/>
          <w:sz w:val="24"/>
          <w:szCs w:val="24"/>
        </w:rPr>
        <w:t>-</w:t>
      </w:r>
      <w:r w:rsidRPr="000828AB">
        <w:rPr>
          <w:rFonts w:ascii="Times New Roman" w:hAnsi="Times New Roman" w:cs="Times New Roman"/>
          <w:sz w:val="24"/>
          <w:szCs w:val="24"/>
          <w:lang w:eastAsia="ar-SA"/>
        </w:rPr>
        <w:t xml:space="preserve">пользоваться </w:t>
      </w:r>
      <w:r>
        <w:rPr>
          <w:rFonts w:ascii="Times New Roman" w:hAnsi="Times New Roman" w:cs="Times New Roman"/>
          <w:sz w:val="24"/>
          <w:szCs w:val="24"/>
          <w:lang w:eastAsia="ar-SA"/>
        </w:rPr>
        <w:t>орфографическими</w:t>
      </w:r>
      <w:r w:rsidRPr="000828AB">
        <w:rPr>
          <w:rFonts w:ascii="Times New Roman" w:hAnsi="Times New Roman" w:cs="Times New Roman"/>
          <w:sz w:val="24"/>
          <w:szCs w:val="24"/>
          <w:lang w:eastAsia="ar-SA"/>
        </w:rPr>
        <w:t xml:space="preserve"> словарями</w:t>
      </w:r>
      <w:r w:rsidRPr="001072B6">
        <w:rPr>
          <w:rFonts w:ascii="Times New Roman" w:hAnsi="Times New Roman" w:cs="Times New Roman"/>
          <w:sz w:val="24"/>
          <w:szCs w:val="24"/>
        </w:rPr>
        <w:t>.</w:t>
      </w:r>
    </w:p>
    <w:p w:rsidR="006567B4" w:rsidRDefault="006567B4" w:rsidP="00F71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C195C">
        <w:rPr>
          <w:rFonts w:ascii="Times New Roman" w:hAnsi="Times New Roman" w:cs="Times New Roman"/>
          <w:sz w:val="24"/>
          <w:szCs w:val="24"/>
          <w:lang w:eastAsia="ar-SA"/>
        </w:rPr>
        <w:t>уметь пользоваться правилами правописания, вариативными и факультативными знаками препинания</w:t>
      </w:r>
      <w:r>
        <w:rPr>
          <w:rFonts w:ascii="Times New Roman" w:hAnsi="Times New Roman" w:cs="Times New Roman"/>
          <w:sz w:val="24"/>
          <w:szCs w:val="24"/>
          <w:lang w:eastAsia="ar-SA"/>
        </w:rPr>
        <w:t>.</w:t>
      </w:r>
    </w:p>
    <w:p w:rsidR="006567B4" w:rsidRPr="00472CF7" w:rsidRDefault="006567B4" w:rsidP="00F71AE3">
      <w:pPr>
        <w:spacing w:after="0"/>
        <w:jc w:val="both"/>
        <w:rPr>
          <w:rFonts w:ascii="Times New Roman" w:hAnsi="Times New Roman" w:cs="Times New Roman"/>
          <w:sz w:val="24"/>
          <w:szCs w:val="24"/>
        </w:rPr>
      </w:pPr>
      <w:r w:rsidRPr="00472CF7">
        <w:rPr>
          <w:rFonts w:ascii="Times New Roman" w:hAnsi="Times New Roman" w:cs="Times New Roman"/>
          <w:sz w:val="24"/>
          <w:szCs w:val="24"/>
        </w:rPr>
        <w:t>знать:</w:t>
      </w:r>
    </w:p>
    <w:p w:rsidR="006567B4" w:rsidRPr="00B0662B" w:rsidRDefault="006567B4" w:rsidP="00F71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ar-SA"/>
        </w:rPr>
      </w:pPr>
      <w:r w:rsidRPr="00472CF7">
        <w:rPr>
          <w:rFonts w:ascii="Times New Roman" w:hAnsi="Times New Roman" w:cs="Times New Roman"/>
          <w:sz w:val="24"/>
          <w:szCs w:val="24"/>
        </w:rPr>
        <w:t xml:space="preserve">- </w:t>
      </w:r>
      <w:r w:rsidRPr="00B0662B">
        <w:rPr>
          <w:rFonts w:ascii="Times New Roman" w:hAnsi="Times New Roman" w:cs="Times New Roman"/>
          <w:sz w:val="24"/>
          <w:szCs w:val="24"/>
          <w:lang w:eastAsia="ar-SA"/>
        </w:rPr>
        <w:t>смыслоразличительную роль орфографии и знаков препинания</w:t>
      </w:r>
      <w:r>
        <w:rPr>
          <w:rFonts w:ascii="Times New Roman" w:hAnsi="Times New Roman" w:cs="Times New Roman"/>
          <w:sz w:val="24"/>
          <w:szCs w:val="24"/>
          <w:lang w:eastAsia="ar-SA"/>
        </w:rPr>
        <w:t>.</w:t>
      </w:r>
    </w:p>
    <w:p w:rsidR="006567B4" w:rsidRPr="00472CF7" w:rsidRDefault="006567B4" w:rsidP="00F71AE3">
      <w:pPr>
        <w:spacing w:after="0"/>
        <w:jc w:val="both"/>
        <w:rPr>
          <w:rFonts w:ascii="Times New Roman" w:hAnsi="Times New Roman" w:cs="Times New Roman"/>
          <w:sz w:val="24"/>
          <w:szCs w:val="24"/>
        </w:rPr>
      </w:pPr>
      <w:r>
        <w:rPr>
          <w:rFonts w:ascii="Times New Roman" w:hAnsi="Times New Roman" w:cs="Times New Roman"/>
          <w:sz w:val="24"/>
          <w:szCs w:val="24"/>
        </w:rPr>
        <w:t>-</w:t>
      </w:r>
      <w:r w:rsidRPr="003C195C">
        <w:rPr>
          <w:rFonts w:ascii="Times New Roman" w:hAnsi="Times New Roman" w:cs="Times New Roman"/>
          <w:sz w:val="24"/>
          <w:szCs w:val="24"/>
        </w:rPr>
        <w:t>правила правописания</w:t>
      </w:r>
      <w:r w:rsidRPr="00472CF7">
        <w:rPr>
          <w:rFonts w:ascii="Times New Roman" w:hAnsi="Times New Roman" w:cs="Times New Roman"/>
          <w:sz w:val="24"/>
          <w:szCs w:val="24"/>
        </w:rPr>
        <w:t>.</w:t>
      </w:r>
    </w:p>
    <w:p w:rsidR="006567B4" w:rsidRPr="00472CF7" w:rsidRDefault="006567B4" w:rsidP="00F71AE3">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Задачи практической работы</w:t>
      </w:r>
    </w:p>
    <w:p w:rsidR="006567B4" w:rsidRPr="00472CF7" w:rsidRDefault="006567B4" w:rsidP="00F71AE3">
      <w:pPr>
        <w:spacing w:after="0"/>
        <w:jc w:val="both"/>
        <w:rPr>
          <w:rFonts w:ascii="Times New Roman" w:hAnsi="Times New Roman" w:cs="Times New Roman"/>
          <w:sz w:val="24"/>
          <w:szCs w:val="24"/>
        </w:rPr>
      </w:pPr>
      <w:r w:rsidRPr="00472CF7">
        <w:rPr>
          <w:rFonts w:ascii="Times New Roman" w:hAnsi="Times New Roman" w:cs="Times New Roman"/>
          <w:sz w:val="24"/>
          <w:szCs w:val="24"/>
        </w:rPr>
        <w:t>1. Повторить теоретический материал по теме практической работы.</w:t>
      </w:r>
    </w:p>
    <w:p w:rsidR="006567B4" w:rsidRPr="00472CF7" w:rsidRDefault="006567B4" w:rsidP="00F71AE3">
      <w:pPr>
        <w:spacing w:after="0"/>
        <w:jc w:val="both"/>
        <w:rPr>
          <w:rFonts w:ascii="Times New Roman" w:hAnsi="Times New Roman" w:cs="Times New Roman"/>
          <w:sz w:val="24"/>
          <w:szCs w:val="24"/>
        </w:rPr>
      </w:pPr>
      <w:r w:rsidRPr="00472CF7">
        <w:rPr>
          <w:rFonts w:ascii="Times New Roman" w:hAnsi="Times New Roman" w:cs="Times New Roman"/>
          <w:sz w:val="24"/>
          <w:szCs w:val="24"/>
        </w:rPr>
        <w:t>2.Ответить на вопросы для закрепления теоретического материала.</w:t>
      </w:r>
    </w:p>
    <w:p w:rsidR="006567B4" w:rsidRPr="00472CF7" w:rsidRDefault="006567B4" w:rsidP="00F71AE3">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Выполнить предложенные задания.</w:t>
      </w:r>
    </w:p>
    <w:p w:rsidR="006567B4" w:rsidRPr="00472CF7" w:rsidRDefault="006567B4" w:rsidP="00F71AE3">
      <w:pPr>
        <w:spacing w:after="0"/>
        <w:jc w:val="both"/>
        <w:rPr>
          <w:rFonts w:ascii="Times New Roman" w:hAnsi="Times New Roman" w:cs="Times New Roman"/>
          <w:sz w:val="24"/>
          <w:szCs w:val="24"/>
        </w:rPr>
      </w:pPr>
      <w:r>
        <w:rPr>
          <w:rFonts w:ascii="Times New Roman" w:hAnsi="Times New Roman" w:cs="Times New Roman"/>
          <w:sz w:val="24"/>
          <w:szCs w:val="24"/>
        </w:rPr>
        <w:t>4</w:t>
      </w:r>
      <w:r w:rsidRPr="00472CF7">
        <w:rPr>
          <w:rFonts w:ascii="Times New Roman" w:hAnsi="Times New Roman" w:cs="Times New Roman"/>
          <w:sz w:val="24"/>
          <w:szCs w:val="24"/>
        </w:rPr>
        <w:t xml:space="preserve">. Записать </w:t>
      </w:r>
      <w:r>
        <w:rPr>
          <w:rFonts w:ascii="Times New Roman" w:hAnsi="Times New Roman" w:cs="Times New Roman"/>
          <w:sz w:val="24"/>
          <w:szCs w:val="24"/>
        </w:rPr>
        <w:t xml:space="preserve">выполненные задания </w:t>
      </w:r>
      <w:r w:rsidRPr="00472CF7">
        <w:rPr>
          <w:rFonts w:ascii="Times New Roman" w:hAnsi="Times New Roman" w:cs="Times New Roman"/>
          <w:sz w:val="24"/>
          <w:szCs w:val="24"/>
        </w:rPr>
        <w:t>в тетради для практических работ.</w:t>
      </w:r>
    </w:p>
    <w:p w:rsidR="006567B4" w:rsidRPr="00472CF7" w:rsidRDefault="006567B4" w:rsidP="00F71AE3">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Обеспеченность занятия (средства обучения)</w:t>
      </w:r>
    </w:p>
    <w:p w:rsidR="006567B4" w:rsidRPr="00472CF7" w:rsidRDefault="006567B4" w:rsidP="00F71AE3">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Учебник по </w:t>
      </w:r>
      <w:r>
        <w:rPr>
          <w:rFonts w:ascii="Times New Roman" w:hAnsi="Times New Roman" w:cs="Times New Roman"/>
          <w:sz w:val="24"/>
          <w:szCs w:val="24"/>
        </w:rPr>
        <w:t>русскому языку</w:t>
      </w:r>
      <w:r w:rsidRPr="00472CF7">
        <w:rPr>
          <w:rFonts w:ascii="Times New Roman" w:hAnsi="Times New Roman" w:cs="Times New Roman"/>
          <w:sz w:val="24"/>
          <w:szCs w:val="24"/>
        </w:rPr>
        <w:t>.</w:t>
      </w:r>
    </w:p>
    <w:p w:rsidR="006567B4" w:rsidRPr="00472CF7" w:rsidRDefault="006567B4" w:rsidP="00F71AE3">
      <w:pPr>
        <w:spacing w:after="0"/>
        <w:jc w:val="both"/>
        <w:rPr>
          <w:rFonts w:ascii="Times New Roman" w:hAnsi="Times New Roman" w:cs="Times New Roman"/>
          <w:sz w:val="24"/>
          <w:szCs w:val="24"/>
        </w:rPr>
      </w:pPr>
      <w:r>
        <w:rPr>
          <w:rFonts w:ascii="Times New Roman" w:hAnsi="Times New Roman" w:cs="Times New Roman"/>
          <w:sz w:val="24"/>
          <w:szCs w:val="24"/>
        </w:rPr>
        <w:t>2</w:t>
      </w:r>
      <w:r w:rsidRPr="00472CF7">
        <w:rPr>
          <w:rFonts w:ascii="Times New Roman" w:hAnsi="Times New Roman" w:cs="Times New Roman"/>
          <w:sz w:val="24"/>
          <w:szCs w:val="24"/>
        </w:rPr>
        <w:t>.Тексты заданий.</w:t>
      </w:r>
    </w:p>
    <w:p w:rsidR="006567B4" w:rsidRPr="00472CF7" w:rsidRDefault="006567B4" w:rsidP="00F71AE3">
      <w:pPr>
        <w:spacing w:after="0"/>
        <w:jc w:val="both"/>
        <w:rPr>
          <w:rFonts w:ascii="Times New Roman" w:hAnsi="Times New Roman" w:cs="Times New Roman"/>
          <w:sz w:val="24"/>
          <w:szCs w:val="24"/>
        </w:rPr>
      </w:pPr>
      <w:r>
        <w:rPr>
          <w:rFonts w:ascii="Times New Roman" w:hAnsi="Times New Roman" w:cs="Times New Roman"/>
          <w:sz w:val="24"/>
          <w:szCs w:val="24"/>
        </w:rPr>
        <w:t>3</w:t>
      </w:r>
      <w:r w:rsidRPr="00472CF7">
        <w:rPr>
          <w:rFonts w:ascii="Times New Roman" w:hAnsi="Times New Roman" w:cs="Times New Roman"/>
          <w:sz w:val="24"/>
          <w:szCs w:val="24"/>
        </w:rPr>
        <w:t>. Тетради для практических работ.</w:t>
      </w:r>
    </w:p>
    <w:p w:rsidR="006567B4" w:rsidRPr="00472CF7" w:rsidRDefault="006567B4" w:rsidP="00F71AE3">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Вопросы для закрепления теоретического материала по теме:</w:t>
      </w:r>
    </w:p>
    <w:p w:rsidR="006567B4" w:rsidRDefault="006567B4" w:rsidP="00F71AE3">
      <w:pPr>
        <w:shd w:val="clear" w:color="auto" w:fill="FFFFFF"/>
        <w:spacing w:after="0" w:line="309" w:lineRule="atLeast"/>
        <w:ind w:left="284" w:right="-58" w:hanging="284"/>
        <w:jc w:val="both"/>
        <w:rPr>
          <w:rFonts w:ascii="Times New Roman" w:hAnsi="Times New Roman" w:cs="Times New Roman"/>
          <w:color w:val="000000"/>
          <w:sz w:val="24"/>
          <w:szCs w:val="24"/>
          <w:lang w:eastAsia="ar-SA"/>
        </w:rPr>
      </w:pPr>
      <w:r w:rsidRPr="005B5FA1">
        <w:rPr>
          <w:rFonts w:ascii="Times New Roman" w:hAnsi="Times New Roman" w:cs="Times New Roman"/>
          <w:color w:val="000000"/>
          <w:sz w:val="24"/>
          <w:szCs w:val="24"/>
          <w:lang w:eastAsia="ar-SA"/>
        </w:rPr>
        <w:t>1.    </w:t>
      </w:r>
      <w:r>
        <w:rPr>
          <w:rFonts w:ascii="Times New Roman" w:hAnsi="Times New Roman" w:cs="Times New Roman"/>
          <w:sz w:val="24"/>
          <w:szCs w:val="24"/>
        </w:rPr>
        <w:t>Какими членами предложения может быть осложнено простое предложение?</w:t>
      </w:r>
    </w:p>
    <w:p w:rsidR="006567B4" w:rsidRDefault="006567B4" w:rsidP="00F71AE3">
      <w:pPr>
        <w:spacing w:after="0" w:line="240" w:lineRule="auto"/>
        <w:ind w:hanging="284"/>
        <w:jc w:val="both"/>
        <w:rPr>
          <w:rFonts w:ascii="Times New Roman" w:hAnsi="Times New Roman" w:cs="Times New Roman"/>
          <w:color w:val="000000"/>
          <w:sz w:val="24"/>
          <w:szCs w:val="24"/>
          <w:shd w:val="clear" w:color="auto" w:fill="FFFFFF"/>
        </w:rPr>
      </w:pPr>
      <w:r w:rsidRPr="005B5FA1">
        <w:rPr>
          <w:rFonts w:ascii="Times New Roman" w:hAnsi="Times New Roman" w:cs="Times New Roman"/>
          <w:color w:val="000000"/>
          <w:sz w:val="24"/>
          <w:szCs w:val="24"/>
          <w:lang w:eastAsia="ar-SA"/>
        </w:rPr>
        <w:t>2.   </w:t>
      </w:r>
      <w:r>
        <w:rPr>
          <w:rFonts w:ascii="Times New Roman" w:hAnsi="Times New Roman" w:cs="Times New Roman"/>
          <w:color w:val="000000"/>
          <w:sz w:val="24"/>
          <w:szCs w:val="24"/>
          <w:lang w:eastAsia="ar-SA"/>
        </w:rPr>
        <w:t xml:space="preserve">Расскажите о </w:t>
      </w:r>
      <w:r w:rsidRPr="005B5FA1">
        <w:rPr>
          <w:rFonts w:ascii="Times New Roman" w:hAnsi="Times New Roman" w:cs="Times New Roman"/>
          <w:color w:val="000000"/>
          <w:sz w:val="24"/>
          <w:szCs w:val="24"/>
          <w:lang w:eastAsia="ar-SA"/>
        </w:rPr>
        <w:t> </w:t>
      </w:r>
      <w:r>
        <w:rPr>
          <w:rFonts w:ascii="Times New Roman" w:hAnsi="Times New Roman" w:cs="Times New Roman"/>
          <w:color w:val="000000"/>
          <w:sz w:val="24"/>
          <w:szCs w:val="24"/>
          <w:lang w:eastAsia="ar-SA"/>
        </w:rPr>
        <w:t>з</w:t>
      </w:r>
      <w:r w:rsidRPr="00A7413F">
        <w:rPr>
          <w:rFonts w:ascii="Times New Roman" w:hAnsi="Times New Roman" w:cs="Times New Roman"/>
          <w:color w:val="000000"/>
          <w:sz w:val="24"/>
          <w:szCs w:val="24"/>
          <w:shd w:val="clear" w:color="auto" w:fill="FFFFFF"/>
        </w:rPr>
        <w:t>нак</w:t>
      </w:r>
      <w:r>
        <w:rPr>
          <w:rFonts w:ascii="Times New Roman" w:hAnsi="Times New Roman" w:cs="Times New Roman"/>
          <w:color w:val="000000"/>
          <w:sz w:val="24"/>
          <w:szCs w:val="24"/>
          <w:shd w:val="clear" w:color="auto" w:fill="FFFFFF"/>
        </w:rPr>
        <w:t>ах</w:t>
      </w:r>
      <w:r w:rsidRPr="00A7413F">
        <w:rPr>
          <w:rFonts w:ascii="Times New Roman" w:hAnsi="Times New Roman" w:cs="Times New Roman"/>
          <w:color w:val="000000"/>
          <w:sz w:val="24"/>
          <w:szCs w:val="24"/>
          <w:shd w:val="clear" w:color="auto" w:fill="FFFFFF"/>
        </w:rPr>
        <w:t xml:space="preserve"> препинания в предложениях с однородными членами</w:t>
      </w:r>
      <w:r>
        <w:rPr>
          <w:rFonts w:ascii="Times New Roman" w:hAnsi="Times New Roman" w:cs="Times New Roman"/>
          <w:color w:val="000000"/>
          <w:sz w:val="24"/>
          <w:szCs w:val="24"/>
          <w:shd w:val="clear" w:color="auto" w:fill="FFFFFF"/>
        </w:rPr>
        <w:t>.</w:t>
      </w:r>
    </w:p>
    <w:p w:rsidR="006567B4" w:rsidRDefault="006567B4" w:rsidP="00A7413F">
      <w:pPr>
        <w:spacing w:after="0" w:line="240" w:lineRule="auto"/>
        <w:ind w:left="-284"/>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3.   Расскажите об условиях обособления второстепенных членов предложения.</w:t>
      </w:r>
    </w:p>
    <w:p w:rsidR="006567B4" w:rsidRDefault="006567B4" w:rsidP="00F71AE3">
      <w:pPr>
        <w:spacing w:after="0" w:line="240" w:lineRule="auto"/>
        <w:ind w:hanging="284"/>
        <w:jc w:val="both"/>
        <w:rPr>
          <w:rFonts w:ascii="Times New Roman" w:hAnsi="Times New Roman" w:cs="Times New Roman"/>
          <w:sz w:val="24"/>
          <w:szCs w:val="24"/>
        </w:rPr>
      </w:pPr>
    </w:p>
    <w:p w:rsidR="006567B4" w:rsidRDefault="006567B4" w:rsidP="00F71AE3">
      <w:pPr>
        <w:shd w:val="clear" w:color="auto" w:fill="FFFFFF"/>
        <w:spacing w:after="0" w:line="309" w:lineRule="atLeast"/>
        <w:ind w:right="-58"/>
        <w:jc w:val="center"/>
        <w:rPr>
          <w:rFonts w:ascii="Times New Roman" w:hAnsi="Times New Roman" w:cs="Times New Roman"/>
          <w:b/>
          <w:bCs/>
          <w:sz w:val="24"/>
          <w:szCs w:val="24"/>
          <w:lang w:eastAsia="ar-SA"/>
        </w:rPr>
      </w:pPr>
      <w:r w:rsidRPr="00433D78">
        <w:rPr>
          <w:rFonts w:ascii="Times New Roman" w:hAnsi="Times New Roman" w:cs="Times New Roman"/>
          <w:b/>
          <w:bCs/>
          <w:sz w:val="24"/>
          <w:szCs w:val="24"/>
          <w:lang w:eastAsia="ar-SA"/>
        </w:rPr>
        <w:t>Краткое изложение теоретических вопросов</w:t>
      </w:r>
    </w:p>
    <w:p w:rsidR="006567B4" w:rsidRDefault="006567B4" w:rsidP="006C737C">
      <w:pPr>
        <w:spacing w:after="0"/>
        <w:rPr>
          <w:rFonts w:ascii="Times New Roman" w:hAnsi="Times New Roman" w:cs="Times New Roman"/>
          <w:sz w:val="24"/>
          <w:szCs w:val="24"/>
          <w:lang w:eastAsia="ru-RU"/>
        </w:rPr>
      </w:pPr>
    </w:p>
    <w:p w:rsidR="006567B4" w:rsidRDefault="006567B4" w:rsidP="006C737C">
      <w:pPr>
        <w:spacing w:after="0"/>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i/>
          <w:iCs/>
          <w:color w:val="000000"/>
          <w:sz w:val="24"/>
          <w:szCs w:val="24"/>
          <w:shd w:val="clear" w:color="auto" w:fill="FFFFFF"/>
        </w:rPr>
      </w:pPr>
      <w:r w:rsidRPr="000F12F4">
        <w:rPr>
          <w:rFonts w:ascii="Times New Roman" w:hAnsi="Times New Roman" w:cs="Times New Roman"/>
          <w:b/>
          <w:bCs/>
          <w:color w:val="000000"/>
          <w:sz w:val="24"/>
          <w:szCs w:val="24"/>
          <w:shd w:val="clear" w:color="auto" w:fill="FFFFFF"/>
        </w:rPr>
        <w:t> Знаки препинания в предложениях с однородными членами</w:t>
      </w:r>
      <w:r w:rsidRPr="000F12F4">
        <w:rPr>
          <w:rFonts w:ascii="Times New Roman" w:hAnsi="Times New Roman" w:cs="Times New Roman"/>
          <w:color w:val="000000"/>
          <w:sz w:val="24"/>
          <w:szCs w:val="24"/>
        </w:rPr>
        <w:br/>
      </w:r>
      <w:r w:rsidRPr="000F12F4">
        <w:rPr>
          <w:rFonts w:ascii="Times New Roman" w:hAnsi="Times New Roman" w:cs="Times New Roman"/>
          <w:b/>
          <w:bCs/>
          <w:color w:val="000000"/>
          <w:sz w:val="24"/>
          <w:szCs w:val="24"/>
          <w:shd w:val="clear" w:color="auto" w:fill="FFFFFF"/>
        </w:rPr>
        <w:t>Основные правила</w:t>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shd w:val="clear" w:color="auto" w:fill="FFFFFF"/>
        </w:rPr>
        <w:t>Запятая ставится:</w:t>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shd w:val="clear" w:color="auto" w:fill="FFFFFF"/>
        </w:rPr>
        <w:t>1) между однородными членами, не соединенными союзами, например: </w:t>
      </w:r>
      <w:r w:rsidRPr="000F12F4">
        <w:rPr>
          <w:rFonts w:ascii="Times New Roman" w:hAnsi="Times New Roman" w:cs="Times New Roman"/>
          <w:i/>
          <w:iCs/>
          <w:color w:val="666666"/>
          <w:sz w:val="24"/>
          <w:szCs w:val="24"/>
          <w:shd w:val="clear" w:color="auto" w:fill="FFFFFF"/>
        </w:rPr>
        <w:t>^</w:t>
      </w:r>
      <w:r w:rsidRPr="000F12F4">
        <w:rPr>
          <w:rFonts w:ascii="Times New Roman" w:hAnsi="Times New Roman" w:cs="Times New Roman"/>
          <w:i/>
          <w:iCs/>
          <w:color w:val="000000"/>
          <w:sz w:val="24"/>
          <w:szCs w:val="24"/>
          <w:shd w:val="clear" w:color="auto" w:fill="FFFFFF"/>
        </w:rPr>
        <w:t> Конь мой прыгал через кусты, разрывал кусты грудью</w:t>
      </w:r>
      <w:r w:rsidRPr="000F12F4">
        <w:rPr>
          <w:rFonts w:ascii="Times New Roman" w:hAnsi="Times New Roman" w:cs="Times New Roman"/>
          <w:color w:val="000000"/>
          <w:sz w:val="24"/>
          <w:szCs w:val="24"/>
          <w:shd w:val="clear" w:color="auto" w:fill="FFFFFF"/>
        </w:rPr>
        <w:t>;</w:t>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shd w:val="clear" w:color="auto" w:fill="FFFFFF"/>
        </w:rPr>
        <w:t>2) между однородными членами предложения, соединенными посредством противительных союзов </w:t>
      </w:r>
      <w:r w:rsidRPr="000F12F4">
        <w:rPr>
          <w:rFonts w:ascii="Times New Roman" w:hAnsi="Times New Roman" w:cs="Times New Roman"/>
          <w:b/>
          <w:bCs/>
          <w:color w:val="000000"/>
          <w:sz w:val="24"/>
          <w:szCs w:val="24"/>
          <w:shd w:val="clear" w:color="auto" w:fill="FFFFFF"/>
        </w:rPr>
        <w:t>а, но, да</w:t>
      </w:r>
      <w:r w:rsidRPr="000F12F4">
        <w:rPr>
          <w:rFonts w:ascii="Times New Roman" w:hAnsi="Times New Roman" w:cs="Times New Roman"/>
          <w:color w:val="000000"/>
          <w:sz w:val="24"/>
          <w:szCs w:val="24"/>
          <w:shd w:val="clear" w:color="auto" w:fill="FFFFFF"/>
        </w:rPr>
        <w:t> (в значении </w:t>
      </w:r>
      <w:r w:rsidRPr="000F12F4">
        <w:rPr>
          <w:rFonts w:ascii="Times New Roman" w:hAnsi="Times New Roman" w:cs="Times New Roman"/>
          <w:b/>
          <w:bCs/>
          <w:color w:val="000000"/>
          <w:sz w:val="24"/>
          <w:szCs w:val="24"/>
          <w:shd w:val="clear" w:color="auto" w:fill="FFFFFF"/>
        </w:rPr>
        <w:t>но</w:t>
      </w:r>
      <w:r w:rsidRPr="000F12F4">
        <w:rPr>
          <w:rFonts w:ascii="Times New Roman" w:hAnsi="Times New Roman" w:cs="Times New Roman"/>
          <w:color w:val="000000"/>
          <w:sz w:val="24"/>
          <w:szCs w:val="24"/>
          <w:shd w:val="clear" w:color="auto" w:fill="FFFFFF"/>
        </w:rPr>
        <w:t>), </w:t>
      </w:r>
      <w:r w:rsidRPr="000F12F4">
        <w:rPr>
          <w:rFonts w:ascii="Times New Roman" w:hAnsi="Times New Roman" w:cs="Times New Roman"/>
          <w:b/>
          <w:bCs/>
          <w:color w:val="000000"/>
          <w:sz w:val="24"/>
          <w:szCs w:val="24"/>
          <w:shd w:val="clear" w:color="auto" w:fill="FFFFFF"/>
        </w:rPr>
        <w:t>однако, зато</w:t>
      </w:r>
      <w:r w:rsidRPr="000F12F4">
        <w:rPr>
          <w:rFonts w:ascii="Times New Roman" w:hAnsi="Times New Roman" w:cs="Times New Roman"/>
          <w:color w:val="000000"/>
          <w:sz w:val="24"/>
          <w:szCs w:val="24"/>
          <w:shd w:val="clear" w:color="auto" w:fill="FFFFFF"/>
        </w:rPr>
        <w:t>,</w:t>
      </w:r>
      <w:r w:rsidRPr="000F12F4">
        <w:rPr>
          <w:rFonts w:ascii="Times New Roman" w:hAnsi="Times New Roman" w:cs="Times New Roman"/>
          <w:b/>
          <w:bCs/>
          <w:color w:val="000000"/>
          <w:sz w:val="24"/>
          <w:szCs w:val="24"/>
          <w:shd w:val="clear" w:color="auto" w:fill="FFFFFF"/>
        </w:rPr>
        <w:t>хотя</w:t>
      </w:r>
      <w:r w:rsidRPr="000F12F4">
        <w:rPr>
          <w:rFonts w:ascii="Times New Roman" w:hAnsi="Times New Roman" w:cs="Times New Roman"/>
          <w:color w:val="000000"/>
          <w:sz w:val="24"/>
          <w:szCs w:val="24"/>
          <w:shd w:val="clear" w:color="auto" w:fill="FFFFFF"/>
        </w:rPr>
        <w:t> и др., например: </w:t>
      </w:r>
      <w:r w:rsidRPr="000F12F4">
        <w:rPr>
          <w:rFonts w:ascii="Times New Roman" w:hAnsi="Times New Roman" w:cs="Times New Roman"/>
          <w:i/>
          <w:iCs/>
          <w:color w:val="000000"/>
          <w:sz w:val="24"/>
          <w:szCs w:val="24"/>
          <w:shd w:val="clear" w:color="auto" w:fill="FFFFFF"/>
        </w:rPr>
        <w:t>Да, это был прекрасный, хотя и несколько печальный город;</w:t>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shd w:val="clear" w:color="auto" w:fill="FFFFFF"/>
        </w:rPr>
        <w:lastRenderedPageBreak/>
        <w:t>3) между однородными членами предложения, соединенными при помощи повторяющихся союзов </w:t>
      </w:r>
      <w:r w:rsidRPr="000F12F4">
        <w:rPr>
          <w:rFonts w:ascii="Times New Roman" w:hAnsi="Times New Roman" w:cs="Times New Roman"/>
          <w:b/>
          <w:bCs/>
          <w:color w:val="000000"/>
          <w:sz w:val="24"/>
          <w:szCs w:val="24"/>
          <w:shd w:val="clear" w:color="auto" w:fill="FFFFFF"/>
        </w:rPr>
        <w:t>и..и, да..да, ни…ни, или…или, либо…либо, то..то </w:t>
      </w:r>
      <w:r w:rsidRPr="000F12F4">
        <w:rPr>
          <w:rFonts w:ascii="Times New Roman" w:hAnsi="Times New Roman" w:cs="Times New Roman"/>
          <w:color w:val="000000"/>
          <w:sz w:val="24"/>
          <w:szCs w:val="24"/>
          <w:shd w:val="clear" w:color="auto" w:fill="FFFFFF"/>
        </w:rPr>
        <w:t>и др., например: </w:t>
      </w:r>
      <w:r w:rsidRPr="000F12F4">
        <w:rPr>
          <w:rFonts w:ascii="Times New Roman" w:hAnsi="Times New Roman" w:cs="Times New Roman"/>
          <w:i/>
          <w:iCs/>
          <w:color w:val="000000"/>
          <w:sz w:val="24"/>
          <w:szCs w:val="24"/>
          <w:shd w:val="clear" w:color="auto" w:fill="FFFFFF"/>
        </w:rPr>
        <w:t>То ль от зноя, то ль от стона подошла усталость;</w:t>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shd w:val="clear" w:color="auto" w:fill="FFFFFF"/>
        </w:rPr>
        <w:t>4) если число однородных членов больше двух и союз повторяется перед каждым из них, кроме первого, то запятая ставится перед всеми однородными членами, например:</w:t>
      </w:r>
      <w:r w:rsidRPr="000F12F4">
        <w:rPr>
          <w:rFonts w:ascii="Times New Roman" w:hAnsi="Times New Roman" w:cs="Times New Roman"/>
          <w:i/>
          <w:iCs/>
          <w:color w:val="000000"/>
          <w:sz w:val="24"/>
          <w:szCs w:val="24"/>
          <w:shd w:val="clear" w:color="auto" w:fill="FFFFFF"/>
        </w:rPr>
        <w:t> Листья в поле пожелтели, и кружатся, и летят;</w:t>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shd w:val="clear" w:color="auto" w:fill="FFFFFF"/>
        </w:rPr>
        <w:t>5) союз </w:t>
      </w:r>
      <w:r w:rsidRPr="000F12F4">
        <w:rPr>
          <w:rFonts w:ascii="Times New Roman" w:hAnsi="Times New Roman" w:cs="Times New Roman"/>
          <w:b/>
          <w:bCs/>
          <w:color w:val="000000"/>
          <w:sz w:val="24"/>
          <w:szCs w:val="24"/>
          <w:shd w:val="clear" w:color="auto" w:fill="FFFFFF"/>
        </w:rPr>
        <w:t>и</w:t>
      </w:r>
      <w:r w:rsidRPr="000F12F4">
        <w:rPr>
          <w:rFonts w:ascii="Times New Roman" w:hAnsi="Times New Roman" w:cs="Times New Roman"/>
          <w:color w:val="000000"/>
          <w:sz w:val="24"/>
          <w:szCs w:val="24"/>
          <w:shd w:val="clear" w:color="auto" w:fill="FFFFFF"/>
        </w:rPr>
        <w:t> может соединять однородные члены попарно, запятая ставится между парными группами (внутри таких пар запятые не ставятся), например:</w:t>
      </w:r>
      <w:r w:rsidRPr="000F12F4">
        <w:rPr>
          <w:rFonts w:ascii="Times New Roman" w:hAnsi="Times New Roman" w:cs="Times New Roman"/>
          <w:i/>
          <w:iCs/>
          <w:color w:val="000000"/>
          <w:sz w:val="24"/>
          <w:szCs w:val="24"/>
          <w:shd w:val="clear" w:color="auto" w:fill="FFFFFF"/>
        </w:rPr>
        <w:t> Среди рек есть большие и малые, спокойные и буйные, быстрые и медленные.</w:t>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shd w:val="clear" w:color="auto" w:fill="FFFFFF"/>
        </w:rPr>
        <w:t>Запятая не ставится:</w:t>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shd w:val="clear" w:color="auto" w:fill="FFFFFF"/>
        </w:rPr>
        <w:t>1) между двумя глаголами в одинаковой форме, указывающими на движение и его цель или образующими единое смысловое целое, например:</w:t>
      </w:r>
      <w:r w:rsidRPr="000F12F4">
        <w:rPr>
          <w:rFonts w:ascii="Times New Roman" w:hAnsi="Times New Roman" w:cs="Times New Roman"/>
          <w:i/>
          <w:iCs/>
          <w:color w:val="000000"/>
          <w:sz w:val="24"/>
          <w:szCs w:val="24"/>
          <w:shd w:val="clear" w:color="auto" w:fill="FFFFFF"/>
        </w:rPr>
        <w:t>Я забегу возьму рукавицы;</w:t>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shd w:val="clear" w:color="auto" w:fill="FFFFFF"/>
        </w:rPr>
        <w:t>2) в устойчивых выражениях со словами в одинаковой форме, например: </w:t>
      </w:r>
      <w:r w:rsidRPr="000F12F4">
        <w:rPr>
          <w:rFonts w:ascii="Times New Roman" w:hAnsi="Times New Roman" w:cs="Times New Roman"/>
          <w:i/>
          <w:iCs/>
          <w:color w:val="666666"/>
          <w:sz w:val="24"/>
          <w:szCs w:val="24"/>
          <w:shd w:val="clear" w:color="auto" w:fill="FFFFFF"/>
        </w:rPr>
        <w:t>^</w:t>
      </w:r>
      <w:r w:rsidRPr="000F12F4">
        <w:rPr>
          <w:rFonts w:ascii="Times New Roman" w:hAnsi="Times New Roman" w:cs="Times New Roman"/>
          <w:i/>
          <w:iCs/>
          <w:color w:val="000000"/>
          <w:sz w:val="24"/>
          <w:szCs w:val="24"/>
          <w:shd w:val="clear" w:color="auto" w:fill="FFFFFF"/>
        </w:rPr>
        <w:t> Поговорили о том о сем;</w:t>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shd w:val="clear" w:color="auto" w:fill="FFFFFF"/>
        </w:rPr>
        <w:t>3) между однородными членами предложения, связанными </w:t>
      </w:r>
      <w:r w:rsidRPr="000F12F4">
        <w:rPr>
          <w:rFonts w:ascii="Times New Roman" w:hAnsi="Times New Roman" w:cs="Times New Roman"/>
          <w:b/>
          <w:bCs/>
          <w:color w:val="000000"/>
          <w:sz w:val="24"/>
          <w:szCs w:val="24"/>
          <w:shd w:val="clear" w:color="auto" w:fill="FFFFFF"/>
        </w:rPr>
        <w:t>одиночными</w:t>
      </w:r>
      <w:r w:rsidRPr="000F12F4">
        <w:rPr>
          <w:rFonts w:ascii="Times New Roman" w:hAnsi="Times New Roman" w:cs="Times New Roman"/>
          <w:color w:val="000000"/>
          <w:sz w:val="24"/>
          <w:szCs w:val="24"/>
          <w:shd w:val="clear" w:color="auto" w:fill="FFFFFF"/>
        </w:rPr>
        <w:t> соединительными союзами </w:t>
      </w:r>
      <w:r w:rsidRPr="000F12F4">
        <w:rPr>
          <w:rFonts w:ascii="Times New Roman" w:hAnsi="Times New Roman" w:cs="Times New Roman"/>
          <w:b/>
          <w:bCs/>
          <w:color w:val="000000"/>
          <w:sz w:val="24"/>
          <w:szCs w:val="24"/>
          <w:shd w:val="clear" w:color="auto" w:fill="FFFFFF"/>
        </w:rPr>
        <w:t>и, да</w:t>
      </w:r>
      <w:r w:rsidRPr="000F12F4">
        <w:rPr>
          <w:rFonts w:ascii="Times New Roman" w:hAnsi="Times New Roman" w:cs="Times New Roman"/>
          <w:color w:val="000000"/>
          <w:sz w:val="24"/>
          <w:szCs w:val="24"/>
          <w:shd w:val="clear" w:color="auto" w:fill="FFFFFF"/>
        </w:rPr>
        <w:t> (в значении </w:t>
      </w:r>
      <w:r w:rsidRPr="000F12F4">
        <w:rPr>
          <w:rFonts w:ascii="Times New Roman" w:hAnsi="Times New Roman" w:cs="Times New Roman"/>
          <w:b/>
          <w:bCs/>
          <w:color w:val="000000"/>
          <w:sz w:val="24"/>
          <w:szCs w:val="24"/>
          <w:shd w:val="clear" w:color="auto" w:fill="FFFFFF"/>
        </w:rPr>
        <w:t>и</w:t>
      </w:r>
      <w:r w:rsidRPr="000F12F4">
        <w:rPr>
          <w:rFonts w:ascii="Times New Roman" w:hAnsi="Times New Roman" w:cs="Times New Roman"/>
          <w:color w:val="000000"/>
          <w:sz w:val="24"/>
          <w:szCs w:val="24"/>
          <w:shd w:val="clear" w:color="auto" w:fill="FFFFFF"/>
        </w:rPr>
        <w:t>), разделительными союзами </w:t>
      </w:r>
      <w:r w:rsidRPr="000F12F4">
        <w:rPr>
          <w:rFonts w:ascii="Times New Roman" w:hAnsi="Times New Roman" w:cs="Times New Roman"/>
          <w:b/>
          <w:bCs/>
          <w:color w:val="000000"/>
          <w:sz w:val="24"/>
          <w:szCs w:val="24"/>
          <w:shd w:val="clear" w:color="auto" w:fill="FFFFFF"/>
        </w:rPr>
        <w:t>или, либо</w:t>
      </w:r>
      <w:r w:rsidRPr="000F12F4">
        <w:rPr>
          <w:rFonts w:ascii="Times New Roman" w:hAnsi="Times New Roman" w:cs="Times New Roman"/>
          <w:color w:val="000000"/>
          <w:sz w:val="24"/>
          <w:szCs w:val="24"/>
          <w:shd w:val="clear" w:color="auto" w:fill="FFFFFF"/>
        </w:rPr>
        <w:t>, например: </w:t>
      </w:r>
      <w:r w:rsidRPr="000F12F4">
        <w:rPr>
          <w:rFonts w:ascii="Times New Roman" w:hAnsi="Times New Roman" w:cs="Times New Roman"/>
          <w:i/>
          <w:iCs/>
          <w:color w:val="000000"/>
          <w:sz w:val="24"/>
          <w:szCs w:val="24"/>
          <w:shd w:val="clear" w:color="auto" w:fill="FFFFFF"/>
        </w:rPr>
        <w:t>Кое-где при дороге попадаются угрюмая ракита или молодая березка с мелкими клейкими листьями.</w:t>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shd w:val="clear" w:color="auto" w:fill="FFFFFF"/>
        </w:rPr>
        <w:t>Если однородным членам предложения предшествует обобщающее слово или словосочетание, то после него ставится двоеточие, например:</w:t>
      </w:r>
      <w:r w:rsidRPr="000F12F4">
        <w:rPr>
          <w:rFonts w:ascii="Times New Roman" w:hAnsi="Times New Roman" w:cs="Times New Roman"/>
          <w:i/>
          <w:iCs/>
          <w:color w:val="000000"/>
          <w:sz w:val="24"/>
          <w:szCs w:val="24"/>
          <w:shd w:val="clear" w:color="auto" w:fill="FFFFFF"/>
        </w:rPr>
        <w:t>На залитых лугах островками стали обозначаться самые высокие места: холмики, бугорки, древние татарские могилы.</w:t>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shd w:val="clear" w:color="auto" w:fill="FFFFFF"/>
        </w:rPr>
        <w:t>Если обобщающее слово или словосочетание следует за однородными членами, то перед ними ставится тире, например: </w:t>
      </w:r>
      <w:r w:rsidRPr="000F12F4">
        <w:rPr>
          <w:rFonts w:ascii="Times New Roman" w:hAnsi="Times New Roman" w:cs="Times New Roman"/>
          <w:i/>
          <w:iCs/>
          <w:color w:val="666666"/>
          <w:sz w:val="24"/>
          <w:szCs w:val="24"/>
          <w:shd w:val="clear" w:color="auto" w:fill="FFFFFF"/>
        </w:rPr>
        <w:t>^</w:t>
      </w:r>
      <w:r w:rsidRPr="000F12F4">
        <w:rPr>
          <w:rFonts w:ascii="Times New Roman" w:hAnsi="Times New Roman" w:cs="Times New Roman"/>
          <w:i/>
          <w:iCs/>
          <w:color w:val="000000"/>
          <w:sz w:val="24"/>
          <w:szCs w:val="24"/>
          <w:shd w:val="clear" w:color="auto" w:fill="FFFFFF"/>
        </w:rPr>
        <w:t> Ни столба, ни стога, ни забора – ничего не видно.</w:t>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shd w:val="clear" w:color="auto" w:fill="FFFFFF"/>
        </w:rPr>
        <w:t>При наличии после однородных членов перед обобщающим словом вводного слова или словосочетания (</w:t>
      </w:r>
      <w:r w:rsidRPr="000F12F4">
        <w:rPr>
          <w:rFonts w:ascii="Times New Roman" w:hAnsi="Times New Roman" w:cs="Times New Roman"/>
          <w:b/>
          <w:bCs/>
          <w:color w:val="000000"/>
          <w:sz w:val="24"/>
          <w:szCs w:val="24"/>
          <w:shd w:val="clear" w:color="auto" w:fill="FFFFFF"/>
        </w:rPr>
        <w:t>словом, одним словом, короче говоря</w:t>
      </w:r>
      <w:r w:rsidRPr="000F12F4">
        <w:rPr>
          <w:rFonts w:ascii="Times New Roman" w:hAnsi="Times New Roman" w:cs="Times New Roman"/>
          <w:color w:val="000000"/>
          <w:sz w:val="24"/>
          <w:szCs w:val="24"/>
          <w:shd w:val="clear" w:color="auto" w:fill="FFFFFF"/>
        </w:rPr>
        <w:t>) перед последним ставится тире, а после него – запятая</w:t>
      </w:r>
      <w:r w:rsidRPr="000F12F4">
        <w:rPr>
          <w:rFonts w:ascii="Times New Roman" w:hAnsi="Times New Roman" w:cs="Times New Roman"/>
          <w:i/>
          <w:iCs/>
          <w:color w:val="000000"/>
          <w:sz w:val="24"/>
          <w:szCs w:val="24"/>
          <w:shd w:val="clear" w:color="auto" w:fill="FFFFFF"/>
        </w:rPr>
        <w:t>, </w:t>
      </w:r>
      <w:r w:rsidRPr="000F12F4">
        <w:rPr>
          <w:rFonts w:ascii="Times New Roman" w:hAnsi="Times New Roman" w:cs="Times New Roman"/>
          <w:color w:val="000000"/>
          <w:sz w:val="24"/>
          <w:szCs w:val="24"/>
          <w:shd w:val="clear" w:color="auto" w:fill="FFFFFF"/>
        </w:rPr>
        <w:t>например</w:t>
      </w:r>
      <w:r w:rsidRPr="000F12F4">
        <w:rPr>
          <w:rFonts w:ascii="Times New Roman" w:hAnsi="Times New Roman" w:cs="Times New Roman"/>
          <w:i/>
          <w:iCs/>
          <w:color w:val="000000"/>
          <w:sz w:val="24"/>
          <w:szCs w:val="24"/>
          <w:shd w:val="clear" w:color="auto" w:fill="FFFFFF"/>
        </w:rPr>
        <w:t>: Среди птиц, насекомых, в сухой траве – словом, всюду, даже в воздухе, чувствовалось приближение осени.</w:t>
      </w:r>
    </w:p>
    <w:p w:rsidR="006567B4" w:rsidRDefault="006567B4" w:rsidP="000F12F4">
      <w:pPr>
        <w:spacing w:after="0" w:line="240" w:lineRule="auto"/>
        <w:rPr>
          <w:rFonts w:ascii="Times New Roman" w:hAnsi="Times New Roman" w:cs="Times New Roman"/>
          <w:sz w:val="24"/>
          <w:szCs w:val="24"/>
          <w:lang w:eastAsia="ru-RU"/>
        </w:rPr>
      </w:pPr>
      <w:r w:rsidRPr="000F12F4">
        <w:rPr>
          <w:rFonts w:ascii="Times New Roman" w:hAnsi="Times New Roman" w:cs="Times New Roman"/>
          <w:color w:val="000000"/>
          <w:sz w:val="24"/>
          <w:szCs w:val="24"/>
        </w:rPr>
        <w:br/>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41"/>
        <w:gridCol w:w="7087"/>
      </w:tblGrid>
      <w:tr w:rsidR="006567B4" w:rsidRPr="002E340C">
        <w:tc>
          <w:tcPr>
            <w:tcW w:w="1843" w:type="dxa"/>
          </w:tcPr>
          <w:p w:rsidR="006567B4" w:rsidRPr="00D2070D" w:rsidRDefault="006567B4" w:rsidP="00D2070D">
            <w:pPr>
              <w:spacing w:after="0" w:line="240" w:lineRule="auto"/>
              <w:jc w:val="center"/>
              <w:rPr>
                <w:rFonts w:ascii="Times New Roman" w:hAnsi="Times New Roman" w:cs="Times New Roman"/>
                <w:b/>
                <w:bCs/>
              </w:rPr>
            </w:pPr>
            <w:r w:rsidRPr="00D2070D">
              <w:rPr>
                <w:rFonts w:ascii="Times New Roman" w:hAnsi="Times New Roman" w:cs="Times New Roman"/>
                <w:b/>
                <w:bCs/>
              </w:rPr>
              <w:t>Обособленные</w:t>
            </w:r>
          </w:p>
          <w:p w:rsidR="006567B4" w:rsidRPr="00D2070D" w:rsidRDefault="006567B4" w:rsidP="00D2070D">
            <w:pPr>
              <w:spacing w:after="0" w:line="240" w:lineRule="auto"/>
              <w:jc w:val="center"/>
              <w:rPr>
                <w:rFonts w:ascii="Times New Roman" w:hAnsi="Times New Roman" w:cs="Times New Roman"/>
                <w:b/>
                <w:bCs/>
              </w:rPr>
            </w:pPr>
            <w:r w:rsidRPr="00D2070D">
              <w:rPr>
                <w:rFonts w:ascii="Times New Roman" w:hAnsi="Times New Roman" w:cs="Times New Roman"/>
                <w:b/>
                <w:bCs/>
              </w:rPr>
              <w:t>члены</w:t>
            </w:r>
          </w:p>
          <w:p w:rsidR="006567B4" w:rsidRPr="00D2070D" w:rsidRDefault="006567B4" w:rsidP="00D2070D">
            <w:pPr>
              <w:spacing w:after="0" w:line="240" w:lineRule="auto"/>
              <w:jc w:val="center"/>
              <w:rPr>
                <w:rFonts w:ascii="Times New Roman" w:hAnsi="Times New Roman" w:cs="Times New Roman"/>
              </w:rPr>
            </w:pPr>
            <w:r w:rsidRPr="00D2070D">
              <w:rPr>
                <w:rFonts w:ascii="Times New Roman" w:hAnsi="Times New Roman" w:cs="Times New Roman"/>
                <w:b/>
                <w:bCs/>
              </w:rPr>
              <w:t>предложения</w:t>
            </w:r>
          </w:p>
        </w:tc>
        <w:tc>
          <w:tcPr>
            <w:tcW w:w="7087" w:type="dxa"/>
            <w:vAlign w:val="center"/>
          </w:tcPr>
          <w:p w:rsidR="006567B4" w:rsidRPr="00D2070D" w:rsidRDefault="006567B4" w:rsidP="00D2070D">
            <w:pPr>
              <w:spacing w:after="0" w:line="240" w:lineRule="auto"/>
              <w:jc w:val="center"/>
              <w:rPr>
                <w:rFonts w:ascii="Times New Roman" w:hAnsi="Times New Roman" w:cs="Times New Roman"/>
              </w:rPr>
            </w:pPr>
            <w:r w:rsidRPr="00D2070D">
              <w:rPr>
                <w:rFonts w:ascii="Times New Roman" w:hAnsi="Times New Roman" w:cs="Times New Roman"/>
                <w:b/>
                <w:bCs/>
              </w:rPr>
              <w:t>Условия обособления</w:t>
            </w:r>
          </w:p>
        </w:tc>
      </w:tr>
      <w:tr w:rsidR="006567B4" w:rsidRPr="002E340C">
        <w:tc>
          <w:tcPr>
            <w:tcW w:w="1843" w:type="dxa"/>
            <w:vAlign w:val="center"/>
          </w:tcPr>
          <w:p w:rsidR="006567B4" w:rsidRPr="00D2070D" w:rsidRDefault="006567B4" w:rsidP="00D2070D">
            <w:pPr>
              <w:spacing w:after="0" w:line="240" w:lineRule="auto"/>
              <w:jc w:val="center"/>
              <w:rPr>
                <w:rFonts w:ascii="Times New Roman" w:hAnsi="Times New Roman" w:cs="Times New Roman"/>
              </w:rPr>
            </w:pPr>
            <w:r w:rsidRPr="00D2070D">
              <w:rPr>
                <w:rFonts w:ascii="Times New Roman" w:hAnsi="Times New Roman" w:cs="Times New Roman"/>
              </w:rPr>
              <w:t>Определения</w:t>
            </w:r>
          </w:p>
        </w:tc>
        <w:tc>
          <w:tcPr>
            <w:tcW w:w="7087" w:type="dxa"/>
          </w:tcPr>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Обособляются:</w:t>
            </w:r>
          </w:p>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1) Распространенные определения, выраженные причастным оборотом или прилагательным с зависимым словом (определительные обороты), стоящие после определяемого слова.</w:t>
            </w:r>
          </w:p>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2) Одиночное определение, если стоит после определяемого слова или если оно оторвано в тексте от определяемого слова.</w:t>
            </w:r>
          </w:p>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3) Распространенные или одиночные определения, стоящие непосредственно перед определяемым существительным, если они имеют добавочное обстоятельственное значение.</w:t>
            </w:r>
          </w:p>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4) Определения, относящиеся к личному местоимению.</w:t>
            </w:r>
          </w:p>
        </w:tc>
      </w:tr>
      <w:tr w:rsidR="006567B4" w:rsidRPr="002E340C">
        <w:tc>
          <w:tcPr>
            <w:tcW w:w="1843" w:type="dxa"/>
            <w:vAlign w:val="center"/>
          </w:tcPr>
          <w:p w:rsidR="006567B4" w:rsidRPr="00D2070D" w:rsidRDefault="006567B4" w:rsidP="00D2070D">
            <w:pPr>
              <w:spacing w:after="0" w:line="240" w:lineRule="auto"/>
              <w:jc w:val="center"/>
              <w:rPr>
                <w:rFonts w:ascii="Times New Roman" w:hAnsi="Times New Roman" w:cs="Times New Roman"/>
              </w:rPr>
            </w:pPr>
            <w:r w:rsidRPr="00D2070D">
              <w:rPr>
                <w:rFonts w:ascii="Times New Roman" w:hAnsi="Times New Roman" w:cs="Times New Roman"/>
              </w:rPr>
              <w:t>Приложения</w:t>
            </w:r>
          </w:p>
        </w:tc>
        <w:tc>
          <w:tcPr>
            <w:tcW w:w="7087" w:type="dxa"/>
          </w:tcPr>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1) Обособляются распространенные приложения, выраженные нарицательным существительным с зависимыми словами и относящиеся к нарицательному существительному.</w:t>
            </w:r>
          </w:p>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 xml:space="preserve">2) Одиночное приложение, стоящее после нарицательного </w:t>
            </w:r>
            <w:r w:rsidRPr="00D2070D">
              <w:rPr>
                <w:rFonts w:ascii="Times New Roman" w:hAnsi="Times New Roman" w:cs="Times New Roman"/>
              </w:rPr>
              <w:lastRenderedPageBreak/>
              <w:t>существительного, если определяемое существительное имеет при себе пояснительное слово.</w:t>
            </w:r>
          </w:p>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 xml:space="preserve">3) Приложение, относящееся к имени собственному, если оно стоит после определяемого существительного. </w:t>
            </w:r>
          </w:p>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 xml:space="preserve">4) Собственное имя лица или кличка животного выступает в роли обособленного приложения, если оно поясняет либо уточняет нарицательное существительное. </w:t>
            </w:r>
          </w:p>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5) Приложения при личном местоимении.</w:t>
            </w:r>
          </w:p>
        </w:tc>
      </w:tr>
      <w:tr w:rsidR="006567B4" w:rsidRPr="002E340C">
        <w:tc>
          <w:tcPr>
            <w:tcW w:w="1843" w:type="dxa"/>
            <w:vAlign w:val="center"/>
          </w:tcPr>
          <w:p w:rsidR="006567B4" w:rsidRPr="00D2070D" w:rsidRDefault="006567B4" w:rsidP="00D2070D">
            <w:pPr>
              <w:spacing w:after="0" w:line="240" w:lineRule="auto"/>
              <w:jc w:val="center"/>
              <w:rPr>
                <w:rFonts w:ascii="Times New Roman" w:hAnsi="Times New Roman" w:cs="Times New Roman"/>
              </w:rPr>
            </w:pPr>
            <w:r w:rsidRPr="00D2070D">
              <w:rPr>
                <w:rFonts w:ascii="Times New Roman" w:hAnsi="Times New Roman" w:cs="Times New Roman"/>
              </w:rPr>
              <w:lastRenderedPageBreak/>
              <w:t>Обстоятельство</w:t>
            </w:r>
          </w:p>
        </w:tc>
        <w:tc>
          <w:tcPr>
            <w:tcW w:w="7087" w:type="dxa"/>
          </w:tcPr>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1) Деепричастный оборот и одиночное деепричастие.</w:t>
            </w:r>
          </w:p>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2) Обстоятельства, выраженные существительными в форме косвенного падежа для смыслового выделения или для попутного пояснения.</w:t>
            </w:r>
          </w:p>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3) Оборот с предложными сочетаниями</w:t>
            </w:r>
            <w:r w:rsidRPr="00D2070D">
              <w:rPr>
                <w:rFonts w:ascii="Times New Roman" w:hAnsi="Times New Roman" w:cs="Times New Roman"/>
                <w:i/>
                <w:iCs/>
              </w:rPr>
              <w:t>несмотря на, ввиду, благодаря, в зависимости, во избежание, вопреки, в отличие, в противоположность, в связи, в силу, вследствие, в случае, за неимением, за отсутствием, подобно, по причине, по случаю, при наличии, при условии, согласно</w:t>
            </w:r>
            <w:r w:rsidRPr="00D2070D">
              <w:rPr>
                <w:rFonts w:ascii="Times New Roman" w:hAnsi="Times New Roman" w:cs="Times New Roman"/>
              </w:rPr>
              <w:t xml:space="preserve"> и др.</w:t>
            </w:r>
          </w:p>
        </w:tc>
      </w:tr>
      <w:tr w:rsidR="006567B4" w:rsidRPr="002E340C">
        <w:tc>
          <w:tcPr>
            <w:tcW w:w="1843" w:type="dxa"/>
            <w:vAlign w:val="center"/>
          </w:tcPr>
          <w:p w:rsidR="006567B4" w:rsidRPr="00D2070D" w:rsidRDefault="006567B4" w:rsidP="00D2070D">
            <w:pPr>
              <w:spacing w:after="0" w:line="240" w:lineRule="auto"/>
              <w:jc w:val="center"/>
              <w:rPr>
                <w:rFonts w:ascii="Times New Roman" w:hAnsi="Times New Roman" w:cs="Times New Roman"/>
              </w:rPr>
            </w:pPr>
            <w:r w:rsidRPr="00D2070D">
              <w:rPr>
                <w:rFonts w:ascii="Times New Roman" w:hAnsi="Times New Roman" w:cs="Times New Roman"/>
              </w:rPr>
              <w:t>Дополнение</w:t>
            </w:r>
          </w:p>
        </w:tc>
        <w:tc>
          <w:tcPr>
            <w:tcW w:w="7087" w:type="dxa"/>
          </w:tcPr>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 xml:space="preserve">Существительные с предлогами </w:t>
            </w:r>
            <w:r w:rsidRPr="00D2070D">
              <w:rPr>
                <w:rFonts w:ascii="Times New Roman" w:hAnsi="Times New Roman" w:cs="Times New Roman"/>
                <w:i/>
                <w:iCs/>
              </w:rPr>
              <w:t xml:space="preserve">кроме, вместо, помимо, сверх, за исключением, наряду с </w:t>
            </w:r>
            <w:r w:rsidRPr="00D2070D">
              <w:rPr>
                <w:rFonts w:ascii="Times New Roman" w:hAnsi="Times New Roman" w:cs="Times New Roman"/>
              </w:rPr>
              <w:t>и др.</w:t>
            </w:r>
          </w:p>
        </w:tc>
      </w:tr>
      <w:tr w:rsidR="006567B4" w:rsidRPr="002E340C">
        <w:tc>
          <w:tcPr>
            <w:tcW w:w="1843" w:type="dxa"/>
            <w:vAlign w:val="center"/>
          </w:tcPr>
          <w:p w:rsidR="006567B4" w:rsidRPr="00D2070D" w:rsidRDefault="006567B4" w:rsidP="00D2070D">
            <w:pPr>
              <w:spacing w:after="0" w:line="240" w:lineRule="auto"/>
              <w:jc w:val="center"/>
              <w:rPr>
                <w:rFonts w:ascii="Times New Roman" w:hAnsi="Times New Roman" w:cs="Times New Roman"/>
              </w:rPr>
            </w:pPr>
            <w:r w:rsidRPr="00D2070D">
              <w:rPr>
                <w:rFonts w:ascii="Times New Roman" w:hAnsi="Times New Roman" w:cs="Times New Roman"/>
              </w:rPr>
              <w:t>Уточняющие члены предложения</w:t>
            </w:r>
          </w:p>
        </w:tc>
        <w:tc>
          <w:tcPr>
            <w:tcW w:w="7087" w:type="dxa"/>
          </w:tcPr>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Слова и словосочетания, уточняющие смысл предшествующих слов:</w:t>
            </w:r>
          </w:p>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1) Уточняющие обстоятельства места.</w:t>
            </w:r>
          </w:p>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2) Уточняющие обстоятельства времени.</w:t>
            </w:r>
          </w:p>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3) Уточняющие обстоятельства образа действия,</w:t>
            </w:r>
          </w:p>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4) Уточняющие определения со значением цвета, размера, возраста и т. д.</w:t>
            </w:r>
          </w:p>
        </w:tc>
      </w:tr>
      <w:tr w:rsidR="006567B4" w:rsidRPr="002E340C">
        <w:tc>
          <w:tcPr>
            <w:tcW w:w="1843" w:type="dxa"/>
          </w:tcPr>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Пояснительн. конструкции</w:t>
            </w:r>
          </w:p>
        </w:tc>
        <w:tc>
          <w:tcPr>
            <w:tcW w:w="7087" w:type="dxa"/>
          </w:tcPr>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 xml:space="preserve">Пояснительные члены предложения с союзом </w:t>
            </w:r>
            <w:r w:rsidRPr="00D2070D">
              <w:rPr>
                <w:rFonts w:ascii="Times New Roman" w:hAnsi="Times New Roman" w:cs="Times New Roman"/>
                <w:i/>
                <w:iCs/>
              </w:rPr>
              <w:t>или</w:t>
            </w:r>
            <w:r w:rsidRPr="00D2070D">
              <w:rPr>
                <w:rFonts w:ascii="Times New Roman" w:hAnsi="Times New Roman" w:cs="Times New Roman"/>
              </w:rPr>
              <w:t>.</w:t>
            </w:r>
          </w:p>
        </w:tc>
      </w:tr>
      <w:tr w:rsidR="006567B4" w:rsidRPr="002E340C">
        <w:tc>
          <w:tcPr>
            <w:tcW w:w="1843" w:type="dxa"/>
            <w:vAlign w:val="center"/>
          </w:tcPr>
          <w:p w:rsidR="006567B4" w:rsidRPr="00D2070D" w:rsidRDefault="006567B4" w:rsidP="00D2070D">
            <w:pPr>
              <w:spacing w:after="0" w:line="240" w:lineRule="auto"/>
              <w:jc w:val="center"/>
              <w:rPr>
                <w:rFonts w:ascii="Times New Roman" w:hAnsi="Times New Roman" w:cs="Times New Roman"/>
              </w:rPr>
            </w:pPr>
            <w:r w:rsidRPr="00D2070D">
              <w:rPr>
                <w:rFonts w:ascii="Times New Roman" w:hAnsi="Times New Roman" w:cs="Times New Roman"/>
              </w:rPr>
              <w:t>Присоединительные конструкции</w:t>
            </w:r>
          </w:p>
        </w:tc>
        <w:tc>
          <w:tcPr>
            <w:tcW w:w="7087" w:type="dxa"/>
          </w:tcPr>
          <w:p w:rsidR="006567B4" w:rsidRPr="00D2070D" w:rsidRDefault="006567B4" w:rsidP="00D2070D">
            <w:pPr>
              <w:spacing w:after="0" w:line="240" w:lineRule="auto"/>
              <w:jc w:val="both"/>
              <w:rPr>
                <w:rFonts w:ascii="Times New Roman" w:hAnsi="Times New Roman" w:cs="Times New Roman"/>
              </w:rPr>
            </w:pPr>
            <w:r w:rsidRPr="00D2070D">
              <w:rPr>
                <w:rFonts w:ascii="Times New Roman" w:hAnsi="Times New Roman" w:cs="Times New Roman"/>
              </w:rPr>
              <w:t xml:space="preserve">Конструкции, присоединяющиеся словами </w:t>
            </w:r>
            <w:r w:rsidRPr="00D2070D">
              <w:rPr>
                <w:rFonts w:ascii="Times New Roman" w:hAnsi="Times New Roman" w:cs="Times New Roman"/>
                <w:i/>
                <w:iCs/>
              </w:rPr>
              <w:t>даже, особенно, в особенности, например, главным образом, в частности, в том числе, притом, и потом, причем, да и вообще</w:t>
            </w:r>
            <w:r w:rsidRPr="00D2070D">
              <w:rPr>
                <w:rFonts w:ascii="Times New Roman" w:hAnsi="Times New Roman" w:cs="Times New Roman"/>
              </w:rPr>
              <w:t xml:space="preserve"> и др.</w:t>
            </w:r>
          </w:p>
        </w:tc>
      </w:tr>
    </w:tbl>
    <w:p w:rsidR="006567B4" w:rsidRDefault="006567B4" w:rsidP="000F12F4">
      <w:pPr>
        <w:spacing w:after="0" w:line="240" w:lineRule="auto"/>
        <w:rPr>
          <w:rFonts w:ascii="Times New Roman" w:hAnsi="Times New Roman" w:cs="Times New Roman"/>
          <w:sz w:val="24"/>
          <w:szCs w:val="24"/>
          <w:lang w:eastAsia="ru-RU"/>
        </w:rPr>
      </w:pPr>
    </w:p>
    <w:p w:rsidR="006567B4" w:rsidRPr="000F12F4" w:rsidRDefault="006567B4" w:rsidP="000F12F4">
      <w:pPr>
        <w:spacing w:after="0" w:line="240" w:lineRule="auto"/>
        <w:rPr>
          <w:rFonts w:ascii="Times New Roman" w:hAnsi="Times New Roman" w:cs="Times New Roman"/>
          <w:sz w:val="24"/>
          <w:szCs w:val="24"/>
          <w:lang w:eastAsia="ru-RU"/>
        </w:rPr>
      </w:pPr>
    </w:p>
    <w:p w:rsidR="006567B4" w:rsidRDefault="006567B4" w:rsidP="00DA71C2">
      <w:pPr>
        <w:spacing w:after="0" w:line="240" w:lineRule="auto"/>
        <w:jc w:val="center"/>
        <w:rPr>
          <w:rFonts w:ascii="Times New Roman" w:hAnsi="Times New Roman" w:cs="Times New Roman"/>
          <w:b/>
          <w:bCs/>
          <w:sz w:val="24"/>
          <w:szCs w:val="24"/>
        </w:rPr>
      </w:pPr>
      <w:r w:rsidRPr="00472CF7">
        <w:rPr>
          <w:rFonts w:ascii="Times New Roman" w:hAnsi="Times New Roman" w:cs="Times New Roman"/>
          <w:b/>
          <w:bCs/>
          <w:sz w:val="24"/>
          <w:szCs w:val="24"/>
        </w:rPr>
        <w:t>Задания для практического занятия</w:t>
      </w:r>
    </w:p>
    <w:p w:rsidR="006567B4" w:rsidRPr="00585577" w:rsidRDefault="006567B4" w:rsidP="00DA71C2">
      <w:pPr>
        <w:spacing w:after="0" w:line="240" w:lineRule="auto"/>
        <w:jc w:val="both"/>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1</w:t>
      </w:r>
      <w:r w:rsidRPr="00585577">
        <w:rPr>
          <w:rFonts w:ascii="Times New Roman" w:hAnsi="Times New Roman" w:cs="Times New Roman"/>
          <w:b/>
          <w:bCs/>
          <w:sz w:val="24"/>
          <w:szCs w:val="24"/>
          <w:lang w:eastAsia="ru-RU"/>
        </w:rPr>
        <w:t xml:space="preserve">. </w:t>
      </w:r>
    </w:p>
    <w:p w:rsidR="006567B4" w:rsidRDefault="006567B4" w:rsidP="000F12F4">
      <w:pPr>
        <w:spacing w:after="0" w:line="240" w:lineRule="auto"/>
        <w:rPr>
          <w:rFonts w:ascii="Times New Roman" w:hAnsi="Times New Roman" w:cs="Times New Roman"/>
          <w:sz w:val="24"/>
          <w:szCs w:val="24"/>
          <w:lang w:eastAsia="ru-RU"/>
        </w:rPr>
      </w:pPr>
    </w:p>
    <w:p w:rsidR="006567B4" w:rsidRPr="000F12F4" w:rsidRDefault="006567B4" w:rsidP="000F12F4">
      <w:pPr>
        <w:spacing w:after="0" w:line="240" w:lineRule="auto"/>
        <w:rPr>
          <w:rFonts w:ascii="Times New Roman" w:hAnsi="Times New Roman" w:cs="Times New Roman"/>
          <w:color w:val="000000"/>
          <w:sz w:val="24"/>
          <w:szCs w:val="24"/>
          <w:shd w:val="clear" w:color="auto" w:fill="FFFFFF"/>
        </w:rPr>
      </w:pPr>
      <w:r w:rsidRPr="00DA71C2">
        <w:rPr>
          <w:rFonts w:ascii="Times New Roman" w:hAnsi="Times New Roman" w:cs="Times New Roman"/>
          <w:b/>
          <w:bCs/>
          <w:i/>
          <w:iCs/>
          <w:color w:val="000000"/>
          <w:sz w:val="24"/>
          <w:szCs w:val="24"/>
          <w:shd w:val="clear" w:color="auto" w:fill="FFFFFF"/>
        </w:rPr>
        <w:t>Спишите, расставляя знаки препинания. Вставьте пропущенные буквы, обозначьте орфограммы</w:t>
      </w:r>
      <w:r w:rsidRPr="000F12F4">
        <w:rPr>
          <w:rFonts w:ascii="Times New Roman" w:hAnsi="Times New Roman" w:cs="Times New Roman"/>
          <w:i/>
          <w:iCs/>
          <w:color w:val="000000"/>
          <w:sz w:val="24"/>
          <w:szCs w:val="24"/>
          <w:shd w:val="clear" w:color="auto" w:fill="FFFFFF"/>
        </w:rPr>
        <w:t>.</w:t>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shd w:val="clear" w:color="auto" w:fill="FFFFFF"/>
        </w:rPr>
        <w:t>1. И барский дом когда(то) выкраше(н,нн)ый серой краской а теперь побелевший и маленький п..л..садник перед домом и березовая роща отделе(н,нн)ая от усадьбы прое..жей дорогой и пруд и ржаное поле начинающ..ся сейчас за околицей все тонет в светлой мгле (С.-Щ.). 2. Только нам троим отцу мне и Евсеичу было (не) грустно и (не) скучно смотреть на серое небо (Акс.). 3. А снаружи всё и око(н,нн)ицы и коньки и ворота оторочено кружевом грубоватой деревя(н,нн)ой резьбы (Полев.). 4. Владелец тщательно осведомля..тся о ценах на разные больш..е произведения как(то) муку пеньку мед и прочее но покупает только (не)большие безделушки (Г.). 5. Все это шум говор и толпа людей всё это было как(то) чудно Акакию Акакиевичу (Г.). 6. Все и товарищи и дамы стали уверять Беликова что ему нужно женит..ся (Ч.). 7. И старич..к и я мы оба веселились (Пауст.). 8. Все в ней было оч..ровательно и простая внимательная отзывчивость на чужое горе и грац..озная прелесть каприза и застенч..вость и еще что(то) что сказывалось во всем её существе не то дерзость не то какое-то жадное ко всему крайнему любопытство (Купр.).</w:t>
      </w:r>
    </w:p>
    <w:p w:rsidR="006567B4" w:rsidRPr="000F12F4" w:rsidRDefault="006567B4" w:rsidP="000F12F4">
      <w:pPr>
        <w:spacing w:after="0" w:line="240" w:lineRule="auto"/>
        <w:rPr>
          <w:rFonts w:ascii="Times New Roman" w:hAnsi="Times New Roman" w:cs="Times New Roman"/>
          <w:color w:val="000000"/>
          <w:sz w:val="24"/>
          <w:szCs w:val="24"/>
          <w:shd w:val="clear" w:color="auto" w:fill="FFFFFF"/>
        </w:rPr>
      </w:pPr>
    </w:p>
    <w:p w:rsidR="006567B4" w:rsidRPr="00585577" w:rsidRDefault="006567B4" w:rsidP="00DA71C2">
      <w:pPr>
        <w:spacing w:after="0" w:line="240" w:lineRule="auto"/>
        <w:jc w:val="both"/>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2</w:t>
      </w:r>
      <w:r w:rsidRPr="00585577">
        <w:rPr>
          <w:rFonts w:ascii="Times New Roman" w:hAnsi="Times New Roman" w:cs="Times New Roman"/>
          <w:b/>
          <w:bCs/>
          <w:sz w:val="24"/>
          <w:szCs w:val="24"/>
          <w:lang w:eastAsia="ru-RU"/>
        </w:rPr>
        <w:t xml:space="preserve">. </w:t>
      </w:r>
    </w:p>
    <w:p w:rsidR="006567B4" w:rsidRPr="000F12F4" w:rsidRDefault="006567B4" w:rsidP="000F12F4">
      <w:pPr>
        <w:spacing w:after="0" w:line="240" w:lineRule="auto"/>
        <w:rPr>
          <w:rFonts w:ascii="Times New Roman" w:hAnsi="Times New Roman" w:cs="Times New Roman"/>
          <w:color w:val="000000"/>
          <w:sz w:val="24"/>
          <w:szCs w:val="24"/>
          <w:shd w:val="clear" w:color="auto" w:fill="FFFFFF"/>
        </w:rPr>
      </w:pPr>
    </w:p>
    <w:p w:rsidR="006567B4" w:rsidRDefault="006567B4" w:rsidP="000F12F4">
      <w:pPr>
        <w:spacing w:after="0" w:line="240" w:lineRule="auto"/>
        <w:rPr>
          <w:rFonts w:ascii="Times New Roman" w:hAnsi="Times New Roman" w:cs="Times New Roman"/>
          <w:sz w:val="24"/>
          <w:szCs w:val="24"/>
          <w:lang w:eastAsia="ru-RU"/>
        </w:rPr>
      </w:pPr>
      <w:r w:rsidRPr="00DA71C2">
        <w:rPr>
          <w:rFonts w:ascii="Times New Roman" w:hAnsi="Times New Roman" w:cs="Times New Roman"/>
          <w:b/>
          <w:bCs/>
          <w:i/>
          <w:iCs/>
          <w:color w:val="000000"/>
          <w:sz w:val="24"/>
          <w:szCs w:val="24"/>
          <w:shd w:val="clear" w:color="auto" w:fill="FFFFFF"/>
        </w:rPr>
        <w:t>Спишите, расставляя знаки препинания и раскрывая скобки, объясните пунктограммы.</w:t>
      </w:r>
      <w:r w:rsidRPr="000F12F4">
        <w:rPr>
          <w:rFonts w:ascii="Times New Roman" w:hAnsi="Times New Roman" w:cs="Times New Roman"/>
          <w:color w:val="000000"/>
          <w:sz w:val="24"/>
          <w:szCs w:val="24"/>
        </w:rPr>
        <w:br/>
      </w:r>
      <w:r w:rsidRPr="000F12F4">
        <w:rPr>
          <w:rFonts w:ascii="Times New Roman" w:hAnsi="Times New Roman" w:cs="Times New Roman"/>
          <w:color w:val="000000"/>
          <w:sz w:val="24"/>
          <w:szCs w:val="24"/>
          <w:shd w:val="clear" w:color="auto" w:fill="FFFFFF"/>
        </w:rPr>
        <w:t xml:space="preserve">1. Когда он вернулся домой она уже одетая и причеса(н,нн)ая сидела у окна и с </w:t>
      </w:r>
      <w:r w:rsidRPr="000F12F4">
        <w:rPr>
          <w:rFonts w:ascii="Times New Roman" w:hAnsi="Times New Roman" w:cs="Times New Roman"/>
          <w:color w:val="000000"/>
          <w:sz w:val="24"/>
          <w:szCs w:val="24"/>
          <w:shd w:val="clear" w:color="auto" w:fill="FFFFFF"/>
        </w:rPr>
        <w:lastRenderedPageBreak/>
        <w:t>озабоче(н,нн)ым лицом пила кофе и перелистывала книжку толстого журнала (Ч.). 2. Так стояла она молодая и стройная и лицо ее было смело бирюзовые глаза зорко глядели (в)даль. 3. Бабы бегали по двору за овцами подоткнув подолы и блестя белыми босыми ногами по траве пастушонок в огромной шапке и растрепа(н,нн)ых лаптях гонялся по саду за коровой и с головой пропадал в облитых дождем лопухах когда корова с шумом кидалась в чащу(Б.). 4. В белом галстуке в щегольском пальто (на)распашку с вереницей звездочек и крестиков на золотой цепочке в петле фрака генерал возвращался с обеда (Тург.).</w:t>
      </w:r>
      <w:r w:rsidRPr="000F12F4">
        <w:rPr>
          <w:rFonts w:ascii="Times New Roman" w:hAnsi="Times New Roman" w:cs="Times New Roman"/>
          <w:color w:val="000000"/>
          <w:sz w:val="24"/>
          <w:szCs w:val="24"/>
        </w:rPr>
        <w:br/>
      </w:r>
    </w:p>
    <w:p w:rsidR="006567B4" w:rsidRPr="00585577" w:rsidRDefault="006567B4" w:rsidP="00D2070D">
      <w:pPr>
        <w:spacing w:after="0" w:line="240" w:lineRule="auto"/>
        <w:jc w:val="both"/>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3</w:t>
      </w:r>
      <w:r w:rsidRPr="00585577">
        <w:rPr>
          <w:rFonts w:ascii="Times New Roman" w:hAnsi="Times New Roman" w:cs="Times New Roman"/>
          <w:b/>
          <w:bCs/>
          <w:sz w:val="24"/>
          <w:szCs w:val="24"/>
          <w:lang w:eastAsia="ru-RU"/>
        </w:rPr>
        <w:t xml:space="preserve">. </w:t>
      </w: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D2070D">
      <w:pPr>
        <w:spacing w:after="0" w:line="240" w:lineRule="auto"/>
        <w:ind w:firstLine="851"/>
        <w:jc w:val="both"/>
        <w:rPr>
          <w:rFonts w:ascii="Times New Roman" w:hAnsi="Times New Roman" w:cs="Times New Roman"/>
          <w:b/>
          <w:bCs/>
          <w:i/>
          <w:iCs/>
          <w:color w:val="000000"/>
          <w:sz w:val="24"/>
          <w:szCs w:val="24"/>
          <w:shd w:val="clear" w:color="auto" w:fill="FFFFFF"/>
        </w:rPr>
      </w:pPr>
      <w:r w:rsidRPr="00DA71C2">
        <w:rPr>
          <w:rFonts w:ascii="Times New Roman" w:hAnsi="Times New Roman" w:cs="Times New Roman"/>
          <w:b/>
          <w:bCs/>
          <w:i/>
          <w:iCs/>
          <w:color w:val="000000"/>
          <w:sz w:val="24"/>
          <w:szCs w:val="24"/>
          <w:shd w:val="clear" w:color="auto" w:fill="FFFFFF"/>
        </w:rPr>
        <w:t>Спишите, расставляя знаки препинания и раскрывая скобки, объясните пунктограммы.</w:t>
      </w:r>
    </w:p>
    <w:p w:rsidR="006567B4" w:rsidRPr="00D2070D" w:rsidRDefault="006567B4" w:rsidP="00D2070D">
      <w:pPr>
        <w:spacing w:after="0" w:line="240" w:lineRule="auto"/>
        <w:ind w:firstLine="851"/>
        <w:jc w:val="both"/>
        <w:rPr>
          <w:rFonts w:ascii="Times New Roman" w:hAnsi="Times New Roman" w:cs="Times New Roman"/>
          <w:sz w:val="24"/>
          <w:szCs w:val="24"/>
        </w:rPr>
      </w:pPr>
      <w:r w:rsidRPr="000F12F4">
        <w:rPr>
          <w:rFonts w:ascii="Times New Roman" w:hAnsi="Times New Roman" w:cs="Times New Roman"/>
          <w:color w:val="000000"/>
          <w:sz w:val="24"/>
          <w:szCs w:val="24"/>
        </w:rPr>
        <w:br/>
      </w:r>
      <w:r w:rsidRPr="00D2070D">
        <w:rPr>
          <w:rFonts w:ascii="Times New Roman" w:hAnsi="Times New Roman" w:cs="Times New Roman"/>
          <w:sz w:val="24"/>
          <w:szCs w:val="24"/>
        </w:rPr>
        <w:t>В саду было совершенно тихо. Смерзшаяся земляпокрытая пушистым мягким слоем совершенно смолкла не отдавая звуков: зато воздух стал как-то особенно чуток отчётливо и полно перенося на далёкие расстояния и крик вороны и удар топора и лёгкий треск обломавшейся ветки... По временам слышался странный звук точно от стекла переходивший на самые высокие ноты и замиравший как будто в огромном удалении. Это мальчишки кидали камни на деревенском пруду покрывшемся к утру тонкой плёнкой первого льда.</w:t>
      </w:r>
    </w:p>
    <w:p w:rsidR="006567B4" w:rsidRPr="00D2070D" w:rsidRDefault="006567B4" w:rsidP="00D2070D">
      <w:pPr>
        <w:spacing w:after="0" w:line="240" w:lineRule="auto"/>
        <w:ind w:firstLine="851"/>
        <w:jc w:val="both"/>
        <w:rPr>
          <w:rFonts w:ascii="Times New Roman" w:hAnsi="Times New Roman" w:cs="Times New Roman"/>
          <w:sz w:val="24"/>
          <w:szCs w:val="24"/>
        </w:rPr>
      </w:pPr>
      <w:r w:rsidRPr="00D2070D">
        <w:rPr>
          <w:rFonts w:ascii="Times New Roman" w:hAnsi="Times New Roman" w:cs="Times New Roman"/>
          <w:sz w:val="24"/>
          <w:szCs w:val="24"/>
        </w:rPr>
        <w:t>В усадьбе пруд тоже замёрз но речка у мельницы отяжелевшая и тёмная всё ещё сочилась в своих пушистых берегах и шумела на шлюзах. Пётр подошёл к плотине и остановился прислушиваясь. Звон воды был другой — тяжелее и без мелодии. В нём как будто чувствовался холод помертвевших окрестностей...</w:t>
      </w:r>
    </w:p>
    <w:p w:rsidR="006567B4" w:rsidRPr="00D2070D" w:rsidRDefault="006567B4" w:rsidP="00D2070D">
      <w:pPr>
        <w:spacing w:after="0" w:line="240" w:lineRule="auto"/>
        <w:ind w:firstLine="851"/>
        <w:jc w:val="both"/>
        <w:rPr>
          <w:rFonts w:ascii="Times New Roman" w:hAnsi="Times New Roman" w:cs="Times New Roman"/>
          <w:sz w:val="24"/>
          <w:szCs w:val="24"/>
        </w:rPr>
      </w:pPr>
      <w:r w:rsidRPr="00D2070D">
        <w:rPr>
          <w:rFonts w:ascii="Times New Roman" w:hAnsi="Times New Roman" w:cs="Times New Roman"/>
          <w:sz w:val="24"/>
          <w:szCs w:val="24"/>
        </w:rPr>
        <w:t>В думе Петра тоже было холодно и сумрачно. Тёмное чувство которое ещё в тот счастливый вечер поднималось из глубины души каким-то опасением неудовлетворенностью и вопросом теперь разрослось и заняло в душе место принадлежавшее ощущениям радости и счастья.</w:t>
      </w:r>
    </w:p>
    <w:p w:rsidR="006567B4" w:rsidRDefault="006567B4" w:rsidP="00D2070D">
      <w:pPr>
        <w:spacing w:after="0" w:line="240" w:lineRule="auto"/>
        <w:ind w:firstLine="851"/>
        <w:jc w:val="right"/>
        <w:rPr>
          <w:rFonts w:ascii="Times New Roman" w:hAnsi="Times New Roman" w:cs="Times New Roman"/>
          <w:sz w:val="24"/>
          <w:szCs w:val="24"/>
        </w:rPr>
      </w:pPr>
      <w:r w:rsidRPr="00D2070D">
        <w:rPr>
          <w:rFonts w:ascii="Times New Roman" w:hAnsi="Times New Roman" w:cs="Times New Roman"/>
          <w:sz w:val="24"/>
          <w:szCs w:val="24"/>
        </w:rPr>
        <w:t>(</w:t>
      </w:r>
      <w:r w:rsidRPr="00D2070D">
        <w:rPr>
          <w:rFonts w:ascii="Times New Roman" w:hAnsi="Times New Roman" w:cs="Times New Roman"/>
          <w:i/>
          <w:iCs/>
          <w:sz w:val="24"/>
          <w:szCs w:val="24"/>
        </w:rPr>
        <w:t>В. Короленко</w:t>
      </w:r>
      <w:r w:rsidRPr="00D2070D">
        <w:rPr>
          <w:rFonts w:ascii="Times New Roman" w:hAnsi="Times New Roman" w:cs="Times New Roman"/>
          <w:sz w:val="24"/>
          <w:szCs w:val="24"/>
        </w:rPr>
        <w:t>.)</w:t>
      </w:r>
    </w:p>
    <w:p w:rsidR="006567B4" w:rsidRDefault="006567B4" w:rsidP="00D2070D">
      <w:pPr>
        <w:spacing w:after="0" w:line="240" w:lineRule="auto"/>
        <w:ind w:firstLine="851"/>
        <w:jc w:val="right"/>
        <w:rPr>
          <w:rFonts w:ascii="Times New Roman" w:hAnsi="Times New Roman" w:cs="Times New Roman"/>
          <w:sz w:val="24"/>
          <w:szCs w:val="24"/>
        </w:rPr>
      </w:pPr>
    </w:p>
    <w:p w:rsidR="006567B4" w:rsidRDefault="006567B4" w:rsidP="00D2070D">
      <w:pPr>
        <w:spacing w:after="0" w:line="240" w:lineRule="auto"/>
        <w:ind w:firstLine="851"/>
        <w:jc w:val="right"/>
        <w:rPr>
          <w:rFonts w:ascii="Times New Roman" w:hAnsi="Times New Roman" w:cs="Times New Roman"/>
          <w:sz w:val="24"/>
          <w:szCs w:val="24"/>
        </w:rPr>
      </w:pPr>
    </w:p>
    <w:p w:rsidR="006567B4" w:rsidRDefault="006567B4" w:rsidP="00D2070D">
      <w:pPr>
        <w:spacing w:after="0" w:line="240" w:lineRule="auto"/>
        <w:ind w:firstLine="851"/>
        <w:jc w:val="right"/>
        <w:rPr>
          <w:rFonts w:ascii="Times New Roman" w:hAnsi="Times New Roman" w:cs="Times New Roman"/>
          <w:sz w:val="24"/>
          <w:szCs w:val="24"/>
        </w:rPr>
      </w:pPr>
    </w:p>
    <w:p w:rsidR="006567B4" w:rsidRDefault="006567B4" w:rsidP="00D2070D">
      <w:pPr>
        <w:spacing w:after="0" w:line="240" w:lineRule="auto"/>
        <w:ind w:firstLine="851"/>
        <w:jc w:val="right"/>
        <w:rPr>
          <w:rFonts w:ascii="Times New Roman" w:hAnsi="Times New Roman" w:cs="Times New Roman"/>
          <w:sz w:val="24"/>
          <w:szCs w:val="24"/>
        </w:rPr>
      </w:pPr>
    </w:p>
    <w:p w:rsidR="006567B4" w:rsidRDefault="006567B4" w:rsidP="00023B3E">
      <w:pPr>
        <w:spacing w:after="0" w:line="240" w:lineRule="auto"/>
        <w:jc w:val="both"/>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4</w:t>
      </w:r>
      <w:r w:rsidRPr="00585577">
        <w:rPr>
          <w:rFonts w:ascii="Times New Roman" w:hAnsi="Times New Roman" w:cs="Times New Roman"/>
          <w:b/>
          <w:bCs/>
          <w:sz w:val="24"/>
          <w:szCs w:val="24"/>
          <w:lang w:eastAsia="ru-RU"/>
        </w:rPr>
        <w:t xml:space="preserve">. </w:t>
      </w:r>
    </w:p>
    <w:p w:rsidR="006567B4" w:rsidRDefault="006567B4" w:rsidP="00023B3E">
      <w:pPr>
        <w:spacing w:after="0" w:line="240" w:lineRule="auto"/>
        <w:jc w:val="both"/>
        <w:rPr>
          <w:rFonts w:ascii="Times New Roman" w:hAnsi="Times New Roman" w:cs="Times New Roman"/>
          <w:b/>
          <w:bCs/>
          <w:sz w:val="24"/>
          <w:szCs w:val="24"/>
          <w:lang w:eastAsia="ru-RU"/>
        </w:rPr>
      </w:pPr>
    </w:p>
    <w:p w:rsidR="006567B4" w:rsidRPr="00585577" w:rsidRDefault="006567B4" w:rsidP="00023B3E">
      <w:pPr>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Выполните тест.</w:t>
      </w:r>
    </w:p>
    <w:p w:rsidR="006567B4" w:rsidRPr="00023B3E" w:rsidRDefault="006567B4" w:rsidP="00023B3E">
      <w:pPr>
        <w:spacing w:after="0" w:line="240" w:lineRule="auto"/>
        <w:rPr>
          <w:rFonts w:ascii="Times New Roman" w:hAnsi="Times New Roman" w:cs="Times New Roman"/>
          <w:sz w:val="24"/>
          <w:szCs w:val="24"/>
          <w:lang w:eastAsia="ru-RU"/>
        </w:rPr>
      </w:pP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1.  Укажите предложение, в котором обособленные члены отсутствуют (знаки препинания не расставлены).</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а) Мне нравилась его спокойная и ровная речь простая и ясная.</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б) Солнце поднялось над горами и сгоняло ещё лежавший в тени иней.</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в) Вся деревушка тихая и задумчивая имела приятный вид.</w:t>
      </w:r>
    </w:p>
    <w:p w:rsidR="006567B4" w:rsidRPr="00023B3E" w:rsidRDefault="006567B4" w:rsidP="00023B3E">
      <w:pPr>
        <w:spacing w:after="0" w:line="240" w:lineRule="auto"/>
        <w:rPr>
          <w:rFonts w:ascii="Times New Roman" w:hAnsi="Times New Roman" w:cs="Times New Roman"/>
          <w:sz w:val="24"/>
          <w:szCs w:val="24"/>
          <w:lang w:eastAsia="ru-RU"/>
        </w:rPr>
      </w:pP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2. Найдите предложение с обособленным согласованным определением  (знаки  препинания не расставлены).</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а) Весь мир с листвой с весенним громом для радости открылся им.</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б) Литература предполагает прежде всего массового читателя.</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в) Мне часто вспоминается теперь эта тёмная река  затенённая горами.</w:t>
      </w:r>
    </w:p>
    <w:p w:rsidR="006567B4" w:rsidRPr="00023B3E" w:rsidRDefault="006567B4" w:rsidP="00023B3E">
      <w:pPr>
        <w:spacing w:after="0" w:line="240" w:lineRule="auto"/>
        <w:rPr>
          <w:rFonts w:ascii="Times New Roman" w:hAnsi="Times New Roman" w:cs="Times New Roman"/>
          <w:sz w:val="24"/>
          <w:szCs w:val="24"/>
          <w:lang w:eastAsia="ru-RU"/>
        </w:rPr>
      </w:pP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3.  Найдите предложение, в котором неверно выделено приложение.</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а) Ходил Стенька Разин в Астрахань-город.</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lastRenderedPageBreak/>
        <w:t>б) В народе её называют чудо-ягодой.</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 xml:space="preserve">в) И вот сама идёт волшебница-зима. </w:t>
      </w:r>
    </w:p>
    <w:p w:rsidR="006567B4" w:rsidRPr="00023B3E" w:rsidRDefault="006567B4" w:rsidP="00023B3E">
      <w:pPr>
        <w:spacing w:after="0" w:line="240" w:lineRule="auto"/>
        <w:rPr>
          <w:rFonts w:ascii="Times New Roman" w:hAnsi="Times New Roman" w:cs="Times New Roman"/>
          <w:sz w:val="24"/>
          <w:szCs w:val="24"/>
          <w:lang w:eastAsia="ru-RU"/>
        </w:rPr>
      </w:pP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4.  Укажите предложение, в котором оборот с союзом как следует обособить.</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а) Читающая публика успела привыкнуть к Чехову как к юмористу.</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б) Вы как инициатор должны играть главную роль.</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в) Это событие следует рассматривать как исключительный случай.</w:t>
      </w:r>
    </w:p>
    <w:p w:rsidR="006567B4" w:rsidRPr="00023B3E" w:rsidRDefault="006567B4" w:rsidP="00023B3E">
      <w:pPr>
        <w:spacing w:after="0" w:line="240" w:lineRule="auto"/>
        <w:rPr>
          <w:rFonts w:ascii="Times New Roman" w:hAnsi="Times New Roman" w:cs="Times New Roman"/>
          <w:sz w:val="24"/>
          <w:szCs w:val="24"/>
          <w:lang w:eastAsia="ru-RU"/>
        </w:rPr>
      </w:pP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5.  Найдите правильно построенное предложение.</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 xml:space="preserve">а) Прочитав эту роль, в первый момент мне стало даже смешно. </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б) Взяв её под руку, они пошли вместе.</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в) Писатель должен показывать жизнь такой, какая она есть, не приукрашивая и не ухудшая её.</w:t>
      </w:r>
    </w:p>
    <w:p w:rsidR="006567B4" w:rsidRPr="00023B3E" w:rsidRDefault="006567B4" w:rsidP="00023B3E">
      <w:pPr>
        <w:spacing w:after="0" w:line="240" w:lineRule="auto"/>
        <w:rPr>
          <w:rFonts w:ascii="Times New Roman" w:hAnsi="Times New Roman" w:cs="Times New Roman"/>
          <w:sz w:val="24"/>
          <w:szCs w:val="24"/>
          <w:lang w:eastAsia="ru-RU"/>
        </w:rPr>
      </w:pP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 xml:space="preserve">6. Укажите, какую пару знаков препинания следует выбрать для оформления обособленных членов. </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По фотографиям Лев Николаевич представлялся мне не только духовным (1) но и физическим гигантом (2) высоким, могучим и широким в плечах.</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а) 1 – (,)     2 – (–)          б) 1 – (–)    2 – (,)           в) 1 – (,)     2 – (:)</w:t>
      </w:r>
    </w:p>
    <w:p w:rsidR="006567B4" w:rsidRPr="00023B3E" w:rsidRDefault="006567B4" w:rsidP="00023B3E">
      <w:pPr>
        <w:spacing w:after="0" w:line="240" w:lineRule="auto"/>
        <w:rPr>
          <w:rFonts w:ascii="Times New Roman" w:hAnsi="Times New Roman" w:cs="Times New Roman"/>
          <w:sz w:val="24"/>
          <w:szCs w:val="24"/>
          <w:lang w:eastAsia="ru-RU"/>
        </w:rPr>
      </w:pP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7.  На месте каких цифр должны стоять запятые в данном предложении?</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Песчаная отмель далеко золотилась (1) протянувшись от тёмного обрывистого берега (2) в дремотно светлеющую реку (3) пропадавшую за дальним лесом.</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 xml:space="preserve">а) 1, 3                             б) 2, 3                               в) 1, 2, 3 </w:t>
      </w:r>
    </w:p>
    <w:p w:rsidR="006567B4" w:rsidRPr="00023B3E" w:rsidRDefault="006567B4" w:rsidP="00023B3E">
      <w:pPr>
        <w:spacing w:after="0" w:line="240" w:lineRule="auto"/>
        <w:rPr>
          <w:rFonts w:ascii="Times New Roman" w:hAnsi="Times New Roman" w:cs="Times New Roman"/>
          <w:sz w:val="24"/>
          <w:szCs w:val="24"/>
          <w:lang w:eastAsia="ru-RU"/>
        </w:rPr>
      </w:pP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 xml:space="preserve">8.  Укажите правильный вариант расстановки запятых в  предложении. </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 xml:space="preserve">Поспешно умываясь (1) и (2) со смирением одеваясь в самое дурное своё платье (3) и старенькую мантилью (4) содрогаясь от свежести (5) Наташа выходила на пустынные улицы (6) прозрачно освещённые утренней зарёй.  </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а) 1, 3, 4, 6              б) 4, 5, 6               в) 1, 2, 3, 4, 5, 6</w:t>
      </w:r>
    </w:p>
    <w:p w:rsidR="006567B4" w:rsidRPr="00023B3E" w:rsidRDefault="006567B4" w:rsidP="00023B3E">
      <w:pPr>
        <w:spacing w:after="0" w:line="240" w:lineRule="auto"/>
        <w:rPr>
          <w:rFonts w:ascii="Times New Roman" w:hAnsi="Times New Roman" w:cs="Times New Roman"/>
          <w:sz w:val="24"/>
          <w:szCs w:val="24"/>
          <w:lang w:eastAsia="ru-RU"/>
        </w:rPr>
      </w:pP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9. В каких строках  А.Блока есть  обособленные обстоятельства (знаки препинания не расставлены)?  Укажите верный вариант ответа.</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1)  Дыша духами и туманами она садится у окна.</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2)  Тоска дорожная железная свистела сердце разрывая…</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3)  И смотрю и вражду измеряю ненавидя кляня и любя. (А.Блок)</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 xml:space="preserve">а) 1, 2                      б) 1, 3                    в) 2, 3                             </w:t>
      </w:r>
    </w:p>
    <w:p w:rsidR="006567B4" w:rsidRPr="00023B3E" w:rsidRDefault="006567B4" w:rsidP="00023B3E">
      <w:pPr>
        <w:spacing w:after="0" w:line="240" w:lineRule="auto"/>
        <w:rPr>
          <w:rFonts w:ascii="Times New Roman" w:hAnsi="Times New Roman" w:cs="Times New Roman"/>
          <w:sz w:val="24"/>
          <w:szCs w:val="24"/>
          <w:lang w:eastAsia="ru-RU"/>
        </w:rPr>
      </w:pP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 xml:space="preserve">10.  В каком варианте деепричастный оборот не обособляется? </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а) Он работал не покладая рук. (М.Горький)</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б) Чуть шумят качаясь сосны (В.Брюсов)</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в) Окна разинув стоят магазины. (В.Маяковский)</w:t>
      </w:r>
    </w:p>
    <w:p w:rsidR="006567B4" w:rsidRPr="00023B3E" w:rsidRDefault="006567B4" w:rsidP="00023B3E">
      <w:pPr>
        <w:spacing w:after="0" w:line="240" w:lineRule="auto"/>
        <w:rPr>
          <w:rFonts w:ascii="Times New Roman" w:hAnsi="Times New Roman" w:cs="Times New Roman"/>
          <w:sz w:val="24"/>
          <w:szCs w:val="24"/>
          <w:lang w:eastAsia="ru-RU"/>
        </w:rPr>
      </w:pP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 xml:space="preserve">11. Укажите вариант ответа, в котором правильно указаны цифры, на месте которых    должны стоять запятые. </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 xml:space="preserve">Откинувшись в кресле (1) он смотрел на нас (2) присмиревших ребят (3) и (4) отложив раскрытую книгу (5) казалось (6) всё ещё думал  о прочитанном. </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 xml:space="preserve">а) 1, 2, 4, 5             б) 1, 2, 3, 5, 6         в) 1, 2, 3, 4, 5, 6 </w:t>
      </w:r>
    </w:p>
    <w:p w:rsidR="006567B4" w:rsidRPr="00023B3E" w:rsidRDefault="006567B4" w:rsidP="00023B3E">
      <w:pPr>
        <w:spacing w:after="0" w:line="240" w:lineRule="auto"/>
        <w:rPr>
          <w:rFonts w:ascii="Times New Roman" w:hAnsi="Times New Roman" w:cs="Times New Roman"/>
          <w:sz w:val="24"/>
          <w:szCs w:val="24"/>
          <w:lang w:eastAsia="ru-RU"/>
        </w:rPr>
      </w:pP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12. Укажите, чем осложнено предложение (знаки препинания не расставлены).</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В языке, как известно, есть одинаково звучащие и пишущиеся слова с совершенно  различным значением – омонимы.</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lastRenderedPageBreak/>
        <w:t>а) сравнительным оборотом, обособленным приложением</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б) однородными определениями и вводным сочетанием</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 xml:space="preserve">в) вводным сочетанием, однородными определениями и обособленным приложением                                                                                      </w:t>
      </w:r>
    </w:p>
    <w:p w:rsidR="006567B4" w:rsidRPr="00023B3E" w:rsidRDefault="006567B4" w:rsidP="00023B3E">
      <w:pPr>
        <w:spacing w:after="0" w:line="240" w:lineRule="auto"/>
        <w:rPr>
          <w:rFonts w:ascii="Times New Roman" w:hAnsi="Times New Roman" w:cs="Times New Roman"/>
          <w:sz w:val="24"/>
          <w:szCs w:val="24"/>
          <w:lang w:eastAsia="ru-RU"/>
        </w:rPr>
      </w:pPr>
      <w:r w:rsidRPr="00023B3E">
        <w:rPr>
          <w:rFonts w:ascii="Times New Roman" w:hAnsi="Times New Roman" w:cs="Times New Roman"/>
          <w:sz w:val="24"/>
          <w:szCs w:val="24"/>
          <w:lang w:eastAsia="ru-RU"/>
        </w:rPr>
        <w:t> </w:t>
      </w:r>
    </w:p>
    <w:p w:rsidR="006567B4" w:rsidRPr="00D2070D" w:rsidRDefault="006567B4" w:rsidP="00D2070D">
      <w:pPr>
        <w:spacing w:after="0" w:line="240" w:lineRule="auto"/>
        <w:ind w:firstLine="851"/>
        <w:jc w:val="right"/>
        <w:rPr>
          <w:rFonts w:ascii="Times New Roman" w:hAnsi="Times New Roman" w:cs="Times New Roman"/>
          <w:sz w:val="24"/>
          <w:szCs w:val="24"/>
        </w:rPr>
      </w:pPr>
    </w:p>
    <w:p w:rsidR="006567B4" w:rsidRPr="00472CF7" w:rsidRDefault="006567B4" w:rsidP="00023B3E">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Форма контроля выполнения практической работы</w:t>
      </w:r>
    </w:p>
    <w:p w:rsidR="006567B4" w:rsidRDefault="006567B4" w:rsidP="00023B3E">
      <w:pPr>
        <w:spacing w:after="0" w:line="240" w:lineRule="auto"/>
        <w:rPr>
          <w:rFonts w:ascii="Times New Roman" w:hAnsi="Times New Roman" w:cs="Times New Roman"/>
          <w:sz w:val="24"/>
          <w:szCs w:val="24"/>
          <w:lang w:eastAsia="ru-RU"/>
        </w:rPr>
      </w:pPr>
      <w:r w:rsidRPr="00472CF7">
        <w:rPr>
          <w:rFonts w:ascii="Times New Roman" w:hAnsi="Times New Roman" w:cs="Times New Roman"/>
          <w:sz w:val="24"/>
          <w:szCs w:val="24"/>
          <w:lang w:eastAsia="ru-RU"/>
        </w:rPr>
        <w:t>Выполненная работа представляется преподавателю в тетради для выполнения практических работ.</w:t>
      </w:r>
    </w:p>
    <w:p w:rsidR="006567B4" w:rsidRPr="00472CF7" w:rsidRDefault="006567B4" w:rsidP="00023B3E">
      <w:pPr>
        <w:spacing w:after="0" w:line="240" w:lineRule="auto"/>
        <w:rPr>
          <w:rFonts w:ascii="Times New Roman" w:hAnsi="Times New Roman" w:cs="Times New Roman"/>
          <w:sz w:val="24"/>
          <w:szCs w:val="24"/>
          <w:lang w:eastAsia="ru-RU"/>
        </w:rPr>
      </w:pPr>
    </w:p>
    <w:p w:rsidR="006567B4" w:rsidRPr="00472CF7" w:rsidRDefault="006567B4" w:rsidP="00023B3E">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Список рекомендуемой литературы и нормативных актов</w:t>
      </w:r>
    </w:p>
    <w:p w:rsidR="006567B4" w:rsidRDefault="006567B4" w:rsidP="00023B3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237364">
        <w:rPr>
          <w:rFonts w:ascii="Times New Roman" w:hAnsi="Times New Roman" w:cs="Times New Roman"/>
          <w:sz w:val="24"/>
          <w:szCs w:val="24"/>
        </w:rPr>
        <w:t xml:space="preserve"> Власенков А.И «Русский язык: Грамматика. Текст. Стиль речи: Учебник для 10-11 кл» общеобразоват. учреждений / А.И. Власенков, Л.М. Рыбченкова -9-е изд. – М:  «Просв</w:t>
      </w:r>
      <w:r>
        <w:rPr>
          <w:rFonts w:ascii="Times New Roman" w:hAnsi="Times New Roman" w:cs="Times New Roman"/>
          <w:sz w:val="24"/>
          <w:szCs w:val="24"/>
        </w:rPr>
        <w:t>е</w:t>
      </w:r>
      <w:r w:rsidRPr="00237364">
        <w:rPr>
          <w:rFonts w:ascii="Times New Roman" w:hAnsi="Times New Roman" w:cs="Times New Roman"/>
          <w:sz w:val="24"/>
          <w:szCs w:val="24"/>
        </w:rPr>
        <w:t>щение», 20</w:t>
      </w:r>
      <w:r>
        <w:rPr>
          <w:rFonts w:ascii="Times New Roman" w:hAnsi="Times New Roman" w:cs="Times New Roman"/>
          <w:sz w:val="24"/>
          <w:szCs w:val="24"/>
        </w:rPr>
        <w:t>1</w:t>
      </w:r>
      <w:r w:rsidRPr="00237364">
        <w:rPr>
          <w:rFonts w:ascii="Times New Roman" w:hAnsi="Times New Roman" w:cs="Times New Roman"/>
          <w:sz w:val="24"/>
          <w:szCs w:val="24"/>
        </w:rPr>
        <w:t>3.</w:t>
      </w:r>
    </w:p>
    <w:p w:rsidR="006567B4" w:rsidRDefault="006567B4" w:rsidP="00687C7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87C74">
        <w:rPr>
          <w:rFonts w:ascii="Times New Roman" w:hAnsi="Times New Roman" w:cs="Times New Roman"/>
          <w:sz w:val="24"/>
          <w:szCs w:val="24"/>
        </w:rPr>
        <w:t xml:space="preserve">Антонова Е.С., Воителева Т.М. Русский язык и культура речи: учебник для </w:t>
      </w:r>
      <w:r w:rsidRPr="00687C74">
        <w:rPr>
          <w:rFonts w:ascii="Times New Roman" w:hAnsi="Times New Roman" w:cs="Times New Roman"/>
          <w:sz w:val="24"/>
          <w:szCs w:val="24"/>
        </w:rPr>
        <w:br/>
        <w:t xml:space="preserve">студ.средн. проф.учебн.заведений/Е.С.Антонова, Т.М.Воителева.- 5-е изд., </w:t>
      </w:r>
      <w:r w:rsidRPr="00687C74">
        <w:rPr>
          <w:rFonts w:ascii="Times New Roman" w:hAnsi="Times New Roman" w:cs="Times New Roman"/>
          <w:sz w:val="24"/>
          <w:szCs w:val="24"/>
        </w:rPr>
        <w:br/>
        <w:t>стер.-М.: Издательский центр «Академия», 20</w:t>
      </w:r>
      <w:r>
        <w:rPr>
          <w:rFonts w:ascii="Times New Roman" w:hAnsi="Times New Roman" w:cs="Times New Roman"/>
          <w:sz w:val="24"/>
          <w:szCs w:val="24"/>
        </w:rPr>
        <w:t>12</w:t>
      </w:r>
      <w:r w:rsidRPr="00687C74">
        <w:rPr>
          <w:rFonts w:ascii="Times New Roman" w:hAnsi="Times New Roman" w:cs="Times New Roman"/>
          <w:sz w:val="24"/>
          <w:szCs w:val="24"/>
        </w:rPr>
        <w:t>.</w:t>
      </w:r>
      <w:r w:rsidRPr="00687C74">
        <w:rPr>
          <w:rFonts w:ascii="Times New Roman" w:hAnsi="Times New Roman" w:cs="Times New Roman"/>
          <w:sz w:val="24"/>
          <w:szCs w:val="24"/>
        </w:rPr>
        <w:br/>
      </w:r>
    </w:p>
    <w:p w:rsidR="006567B4" w:rsidRDefault="006567B4" w:rsidP="00023B3E">
      <w:pPr>
        <w:widowControl w:val="0"/>
        <w:spacing w:after="0" w:line="240" w:lineRule="auto"/>
        <w:rPr>
          <w:rFonts w:ascii="Times New Roman" w:hAnsi="Times New Roman" w:cs="Times New Roman"/>
          <w:sz w:val="24"/>
          <w:szCs w:val="24"/>
        </w:rPr>
      </w:pPr>
    </w:p>
    <w:p w:rsidR="006567B4" w:rsidRDefault="006567B4" w:rsidP="00023B3E">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F14B7A">
      <w:pPr>
        <w:spacing w:after="0" w:line="240" w:lineRule="auto"/>
        <w:jc w:val="center"/>
        <w:rPr>
          <w:rFonts w:ascii="Times New Roman" w:hAnsi="Times New Roman" w:cs="Times New Roman"/>
          <w:b/>
          <w:bCs/>
          <w:sz w:val="24"/>
          <w:szCs w:val="24"/>
          <w:lang w:eastAsia="ru-RU"/>
        </w:rPr>
      </w:pPr>
      <w:r w:rsidRPr="00472CF7">
        <w:rPr>
          <w:rFonts w:ascii="Times New Roman" w:hAnsi="Times New Roman" w:cs="Times New Roman"/>
          <w:b/>
          <w:bCs/>
          <w:sz w:val="24"/>
          <w:szCs w:val="24"/>
          <w:lang w:eastAsia="ru-RU"/>
        </w:rPr>
        <w:t>Практическ</w:t>
      </w:r>
      <w:r>
        <w:rPr>
          <w:rFonts w:ascii="Times New Roman" w:hAnsi="Times New Roman" w:cs="Times New Roman"/>
          <w:b/>
          <w:bCs/>
          <w:sz w:val="24"/>
          <w:szCs w:val="24"/>
          <w:lang w:eastAsia="ru-RU"/>
        </w:rPr>
        <w:t>оезанятие</w:t>
      </w:r>
      <w:r w:rsidRPr="00472CF7">
        <w:rPr>
          <w:rFonts w:ascii="Times New Roman" w:hAnsi="Times New Roman" w:cs="Times New Roman"/>
          <w:b/>
          <w:bCs/>
          <w:sz w:val="24"/>
          <w:szCs w:val="24"/>
          <w:lang w:eastAsia="ru-RU"/>
        </w:rPr>
        <w:t xml:space="preserve"> № </w:t>
      </w:r>
      <w:r>
        <w:rPr>
          <w:rFonts w:ascii="Times New Roman" w:hAnsi="Times New Roman" w:cs="Times New Roman"/>
          <w:b/>
          <w:bCs/>
          <w:sz w:val="24"/>
          <w:szCs w:val="24"/>
          <w:lang w:eastAsia="ru-RU"/>
        </w:rPr>
        <w:t>17</w:t>
      </w:r>
    </w:p>
    <w:p w:rsidR="006567B4" w:rsidRDefault="006567B4" w:rsidP="00F14B7A">
      <w:pPr>
        <w:widowControl w:val="0"/>
        <w:overflowPunct w:val="0"/>
        <w:autoSpaceDE w:val="0"/>
        <w:autoSpaceDN w:val="0"/>
        <w:adjustRightInd w:val="0"/>
        <w:ind w:right="220"/>
        <w:rPr>
          <w:rFonts w:ascii="Times New Roman" w:hAnsi="Times New Roman" w:cs="Times New Roman"/>
          <w:b/>
          <w:bCs/>
          <w:sz w:val="24"/>
          <w:szCs w:val="24"/>
        </w:rPr>
      </w:pPr>
    </w:p>
    <w:p w:rsidR="006567B4" w:rsidRPr="00F14B7A" w:rsidRDefault="006567B4" w:rsidP="00F14B7A">
      <w:pPr>
        <w:spacing w:after="0" w:line="240" w:lineRule="auto"/>
        <w:rPr>
          <w:rFonts w:ascii="Times New Roman" w:hAnsi="Times New Roman" w:cs="Times New Roman"/>
          <w:b/>
          <w:bCs/>
          <w:sz w:val="24"/>
          <w:szCs w:val="24"/>
        </w:rPr>
      </w:pPr>
      <w:r w:rsidRPr="00F14B7A">
        <w:rPr>
          <w:rFonts w:ascii="Times New Roman" w:hAnsi="Times New Roman" w:cs="Times New Roman"/>
          <w:b/>
          <w:bCs/>
          <w:sz w:val="24"/>
          <w:szCs w:val="24"/>
        </w:rPr>
        <w:lastRenderedPageBreak/>
        <w:t>Составление схем простых и сложных предложений и составление предложений по схемам..</w:t>
      </w:r>
    </w:p>
    <w:p w:rsidR="006567B4" w:rsidRPr="00C363BF" w:rsidRDefault="006567B4" w:rsidP="00F14B7A">
      <w:pPr>
        <w:spacing w:after="0" w:line="240" w:lineRule="auto"/>
        <w:rPr>
          <w:rFonts w:ascii="Times New Roman" w:hAnsi="Times New Roman" w:cs="Times New Roman"/>
          <w:b/>
          <w:bCs/>
          <w:sz w:val="24"/>
          <w:szCs w:val="24"/>
        </w:rPr>
      </w:pPr>
    </w:p>
    <w:p w:rsidR="006567B4" w:rsidRPr="00F86262" w:rsidRDefault="006567B4" w:rsidP="00F14B7A">
      <w:pPr>
        <w:spacing w:after="0" w:line="240" w:lineRule="auto"/>
        <w:rPr>
          <w:rFonts w:ascii="Times New Roman" w:hAnsi="Times New Roman" w:cs="Times New Roman"/>
          <w:sz w:val="28"/>
          <w:szCs w:val="28"/>
          <w:lang w:eastAsia="ar-SA"/>
        </w:rPr>
      </w:pPr>
      <w:r w:rsidRPr="00472CF7">
        <w:rPr>
          <w:rFonts w:ascii="Times New Roman" w:hAnsi="Times New Roman" w:cs="Times New Roman"/>
          <w:b/>
          <w:bCs/>
          <w:sz w:val="24"/>
          <w:szCs w:val="24"/>
        </w:rPr>
        <w:t xml:space="preserve"> Учебная цель:</w:t>
      </w:r>
      <w:r w:rsidRPr="00B0662B">
        <w:rPr>
          <w:rFonts w:ascii="Times New Roman" w:hAnsi="Times New Roman" w:cs="Times New Roman"/>
          <w:sz w:val="24"/>
          <w:szCs w:val="24"/>
          <w:lang w:eastAsia="ru-RU"/>
        </w:rPr>
        <w:t xml:space="preserve">совершенствовать </w:t>
      </w:r>
      <w:r>
        <w:rPr>
          <w:rFonts w:ascii="Times New Roman" w:hAnsi="Times New Roman" w:cs="Times New Roman"/>
          <w:sz w:val="24"/>
          <w:szCs w:val="24"/>
          <w:lang w:eastAsia="ru-RU"/>
        </w:rPr>
        <w:t xml:space="preserve">умение </w:t>
      </w:r>
      <w:r w:rsidRPr="00F86262">
        <w:rPr>
          <w:rFonts w:ascii="Times New Roman" w:hAnsi="Times New Roman" w:cs="Times New Roman"/>
          <w:sz w:val="24"/>
          <w:szCs w:val="24"/>
          <w:lang w:eastAsia="ar-SA"/>
        </w:rPr>
        <w:t xml:space="preserve">применять знания по синтаксису в правописании и проведении  морфологического анализа в </w:t>
      </w:r>
      <w:r>
        <w:rPr>
          <w:rFonts w:ascii="Times New Roman" w:hAnsi="Times New Roman" w:cs="Times New Roman"/>
          <w:sz w:val="24"/>
          <w:szCs w:val="24"/>
          <w:lang w:eastAsia="ar-SA"/>
        </w:rPr>
        <w:t>предложении.</w:t>
      </w:r>
    </w:p>
    <w:p w:rsidR="006567B4" w:rsidRDefault="006567B4" w:rsidP="00F14B7A">
      <w:pPr>
        <w:spacing w:line="240" w:lineRule="auto"/>
        <w:rPr>
          <w:rFonts w:ascii="Times New Roman" w:hAnsi="Times New Roman" w:cs="Times New Roman"/>
          <w:b/>
          <w:bCs/>
          <w:sz w:val="24"/>
          <w:szCs w:val="24"/>
        </w:rPr>
      </w:pPr>
    </w:p>
    <w:p w:rsidR="006567B4" w:rsidRPr="00472CF7" w:rsidRDefault="006567B4" w:rsidP="00F14B7A">
      <w:pPr>
        <w:rPr>
          <w:rFonts w:ascii="Times New Roman" w:hAnsi="Times New Roman" w:cs="Times New Roman"/>
          <w:b/>
          <w:bCs/>
          <w:sz w:val="24"/>
          <w:szCs w:val="24"/>
        </w:rPr>
      </w:pPr>
      <w:r w:rsidRPr="00472CF7">
        <w:rPr>
          <w:rFonts w:ascii="Times New Roman" w:hAnsi="Times New Roman" w:cs="Times New Roman"/>
          <w:b/>
          <w:bCs/>
          <w:sz w:val="24"/>
          <w:szCs w:val="24"/>
        </w:rPr>
        <w:t>Учебные задачи:</w:t>
      </w:r>
    </w:p>
    <w:p w:rsidR="006567B4" w:rsidRPr="00733620" w:rsidRDefault="006567B4" w:rsidP="00F14B7A">
      <w:pPr>
        <w:pStyle w:val="9"/>
        <w:keepLines w:val="0"/>
        <w:spacing w:before="0" w:line="240" w:lineRule="auto"/>
        <w:jc w:val="both"/>
        <w:rPr>
          <w:rFonts w:ascii="Times New Roman" w:hAnsi="Times New Roman" w:cs="Times New Roman"/>
          <w:i w:val="0"/>
          <w:iCs w:val="0"/>
          <w:color w:val="auto"/>
          <w:sz w:val="24"/>
          <w:szCs w:val="24"/>
        </w:rPr>
      </w:pPr>
      <w:r w:rsidRPr="009B01AC">
        <w:rPr>
          <w:rFonts w:ascii="Times New Roman" w:hAnsi="Times New Roman" w:cs="Times New Roman"/>
          <w:i w:val="0"/>
          <w:iCs w:val="0"/>
          <w:color w:val="auto"/>
          <w:sz w:val="24"/>
          <w:szCs w:val="24"/>
        </w:rPr>
        <w:t>1. Научиться</w:t>
      </w:r>
      <w:r>
        <w:rPr>
          <w:rFonts w:ascii="Times New Roman" w:hAnsi="Times New Roman" w:cs="Times New Roman"/>
          <w:i w:val="0"/>
          <w:iCs w:val="0"/>
          <w:color w:val="auto"/>
          <w:sz w:val="24"/>
          <w:szCs w:val="24"/>
          <w:lang w:eastAsia="ar-SA"/>
        </w:rPr>
        <w:t>определять существенные признаки простого и сложного предложений</w:t>
      </w:r>
      <w:r>
        <w:rPr>
          <w:rFonts w:ascii="Times New Roman" w:hAnsi="Times New Roman" w:cs="Times New Roman"/>
          <w:i w:val="0"/>
          <w:iCs w:val="0"/>
          <w:color w:val="auto"/>
          <w:sz w:val="24"/>
          <w:szCs w:val="24"/>
        </w:rPr>
        <w:t>.</w:t>
      </w:r>
    </w:p>
    <w:p w:rsidR="006567B4" w:rsidRDefault="006567B4" w:rsidP="00F14B7A">
      <w:pPr>
        <w:pStyle w:val="9"/>
        <w:keepLines w:val="0"/>
        <w:spacing w:before="0" w:line="240" w:lineRule="auto"/>
        <w:jc w:val="both"/>
        <w:rPr>
          <w:rFonts w:ascii="Times New Roman" w:hAnsi="Times New Roman" w:cs="Times New Roman"/>
          <w:sz w:val="24"/>
          <w:szCs w:val="24"/>
        </w:rPr>
      </w:pPr>
      <w:r w:rsidRPr="00733620">
        <w:rPr>
          <w:rFonts w:ascii="Times New Roman" w:hAnsi="Times New Roman" w:cs="Times New Roman"/>
          <w:i w:val="0"/>
          <w:iCs w:val="0"/>
          <w:color w:val="auto"/>
          <w:sz w:val="24"/>
          <w:szCs w:val="24"/>
        </w:rPr>
        <w:t xml:space="preserve">2. </w:t>
      </w:r>
      <w:r>
        <w:rPr>
          <w:rFonts w:ascii="Times New Roman" w:hAnsi="Times New Roman" w:cs="Times New Roman"/>
          <w:i w:val="0"/>
          <w:iCs w:val="0"/>
          <w:color w:val="auto"/>
          <w:sz w:val="24"/>
          <w:szCs w:val="24"/>
        </w:rPr>
        <w:t>П</w:t>
      </w:r>
      <w:r w:rsidRPr="00F86262">
        <w:rPr>
          <w:rFonts w:ascii="Times New Roman" w:hAnsi="Times New Roman" w:cs="Times New Roman"/>
          <w:i w:val="0"/>
          <w:iCs w:val="0"/>
          <w:color w:val="auto"/>
          <w:sz w:val="24"/>
          <w:szCs w:val="24"/>
        </w:rPr>
        <w:t xml:space="preserve">роводить </w:t>
      </w:r>
      <w:r>
        <w:rPr>
          <w:rFonts w:ascii="Times New Roman" w:hAnsi="Times New Roman" w:cs="Times New Roman"/>
          <w:i w:val="0"/>
          <w:iCs w:val="0"/>
          <w:color w:val="auto"/>
          <w:sz w:val="24"/>
          <w:szCs w:val="24"/>
        </w:rPr>
        <w:t>анализ структуры и семантики простого и сложного предложений</w:t>
      </w:r>
      <w:r w:rsidRPr="009B01AC">
        <w:rPr>
          <w:rFonts w:ascii="Times New Roman" w:hAnsi="Times New Roman" w:cs="Times New Roman"/>
          <w:sz w:val="24"/>
          <w:szCs w:val="24"/>
          <w:lang w:eastAsia="ar-SA"/>
        </w:rPr>
        <w:t>.</w:t>
      </w:r>
    </w:p>
    <w:p w:rsidR="006567B4" w:rsidRPr="00E465FF" w:rsidRDefault="006567B4" w:rsidP="00F14B7A"/>
    <w:p w:rsidR="006567B4" w:rsidRPr="00472CF7" w:rsidRDefault="006567B4" w:rsidP="00F14B7A">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Образовательные результаты, заявленные в ФГОС третьего поколения</w:t>
      </w:r>
    </w:p>
    <w:p w:rsidR="006567B4" w:rsidRPr="00472CF7" w:rsidRDefault="006567B4" w:rsidP="00F14B7A">
      <w:pPr>
        <w:spacing w:after="0"/>
        <w:jc w:val="both"/>
        <w:rPr>
          <w:rFonts w:ascii="Times New Roman" w:hAnsi="Times New Roman" w:cs="Times New Roman"/>
          <w:sz w:val="24"/>
          <w:szCs w:val="24"/>
        </w:rPr>
      </w:pPr>
      <w:r w:rsidRPr="00472CF7">
        <w:rPr>
          <w:rFonts w:ascii="Times New Roman" w:hAnsi="Times New Roman" w:cs="Times New Roman"/>
          <w:sz w:val="24"/>
          <w:szCs w:val="24"/>
        </w:rPr>
        <w:t>Студент должен:</w:t>
      </w:r>
    </w:p>
    <w:p w:rsidR="006567B4" w:rsidRPr="00472CF7" w:rsidRDefault="006567B4" w:rsidP="00F14B7A">
      <w:pPr>
        <w:spacing w:after="0"/>
        <w:jc w:val="both"/>
        <w:rPr>
          <w:rFonts w:ascii="Times New Roman" w:hAnsi="Times New Roman" w:cs="Times New Roman"/>
          <w:sz w:val="24"/>
          <w:szCs w:val="24"/>
        </w:rPr>
      </w:pPr>
      <w:r w:rsidRPr="00472CF7">
        <w:rPr>
          <w:rFonts w:ascii="Times New Roman" w:hAnsi="Times New Roman" w:cs="Times New Roman"/>
          <w:sz w:val="24"/>
          <w:szCs w:val="24"/>
        </w:rPr>
        <w:t>уметь:</w:t>
      </w:r>
    </w:p>
    <w:p w:rsidR="006567B4" w:rsidRDefault="006567B4" w:rsidP="00F1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72CF7">
        <w:rPr>
          <w:rFonts w:ascii="Times New Roman" w:hAnsi="Times New Roman" w:cs="Times New Roman"/>
          <w:sz w:val="24"/>
          <w:szCs w:val="24"/>
        </w:rPr>
        <w:t>-</w:t>
      </w:r>
      <w:r w:rsidRPr="00F86262">
        <w:rPr>
          <w:rFonts w:ascii="Times New Roman" w:hAnsi="Times New Roman" w:cs="Times New Roman"/>
          <w:sz w:val="24"/>
          <w:szCs w:val="24"/>
          <w:lang w:eastAsia="ar-SA"/>
        </w:rPr>
        <w:t xml:space="preserve">применять знания по синтаксису в правописании и проведении  морфологического анализа в </w:t>
      </w:r>
      <w:r>
        <w:rPr>
          <w:rFonts w:ascii="Times New Roman" w:hAnsi="Times New Roman" w:cs="Times New Roman"/>
          <w:sz w:val="24"/>
          <w:szCs w:val="24"/>
          <w:lang w:eastAsia="ar-SA"/>
        </w:rPr>
        <w:t>предложении</w:t>
      </w:r>
      <w:r w:rsidRPr="001072B6">
        <w:rPr>
          <w:rFonts w:ascii="Times New Roman" w:hAnsi="Times New Roman" w:cs="Times New Roman"/>
          <w:sz w:val="24"/>
          <w:szCs w:val="24"/>
        </w:rPr>
        <w:t>.</w:t>
      </w:r>
    </w:p>
    <w:p w:rsidR="006567B4" w:rsidRDefault="006567B4" w:rsidP="00F1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465FF">
        <w:rPr>
          <w:rFonts w:ascii="Times New Roman" w:hAnsi="Times New Roman" w:cs="Times New Roman"/>
          <w:sz w:val="24"/>
          <w:szCs w:val="24"/>
        </w:rPr>
        <w:t xml:space="preserve">Проводить </w:t>
      </w:r>
      <w:r w:rsidRPr="00B45515">
        <w:rPr>
          <w:rFonts w:ascii="Times New Roman" w:hAnsi="Times New Roman" w:cs="Times New Roman"/>
          <w:sz w:val="24"/>
          <w:szCs w:val="24"/>
        </w:rPr>
        <w:t>анализ структуры и семантики простого и сложного предложений</w:t>
      </w:r>
      <w:r>
        <w:rPr>
          <w:rFonts w:ascii="Times New Roman" w:hAnsi="Times New Roman" w:cs="Times New Roman"/>
          <w:sz w:val="24"/>
          <w:szCs w:val="24"/>
          <w:lang w:eastAsia="ar-SA"/>
        </w:rPr>
        <w:t>.</w:t>
      </w:r>
    </w:p>
    <w:p w:rsidR="006567B4" w:rsidRPr="00472CF7" w:rsidRDefault="006567B4" w:rsidP="00F14B7A">
      <w:pPr>
        <w:spacing w:after="0"/>
        <w:jc w:val="both"/>
        <w:rPr>
          <w:rFonts w:ascii="Times New Roman" w:hAnsi="Times New Roman" w:cs="Times New Roman"/>
          <w:sz w:val="24"/>
          <w:szCs w:val="24"/>
        </w:rPr>
      </w:pPr>
      <w:r w:rsidRPr="00472CF7">
        <w:rPr>
          <w:rFonts w:ascii="Times New Roman" w:hAnsi="Times New Roman" w:cs="Times New Roman"/>
          <w:sz w:val="24"/>
          <w:szCs w:val="24"/>
        </w:rPr>
        <w:t>знать:</w:t>
      </w:r>
    </w:p>
    <w:p w:rsidR="006567B4" w:rsidRPr="00B0662B" w:rsidRDefault="006567B4" w:rsidP="00F14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ar-SA"/>
        </w:rPr>
      </w:pPr>
      <w:r w:rsidRPr="00472CF7">
        <w:rPr>
          <w:rFonts w:ascii="Times New Roman" w:hAnsi="Times New Roman" w:cs="Times New Roman"/>
          <w:sz w:val="24"/>
          <w:szCs w:val="24"/>
        </w:rPr>
        <w:t xml:space="preserve">- </w:t>
      </w:r>
      <w:r w:rsidRPr="00B45515">
        <w:rPr>
          <w:rFonts w:ascii="Times New Roman" w:hAnsi="Times New Roman" w:cs="Times New Roman"/>
          <w:sz w:val="24"/>
          <w:szCs w:val="24"/>
          <w:lang w:eastAsia="ar-SA"/>
        </w:rPr>
        <w:t>существенные признаки простого и сложного предложений</w:t>
      </w:r>
      <w:r>
        <w:rPr>
          <w:rFonts w:ascii="Times New Roman" w:hAnsi="Times New Roman" w:cs="Times New Roman"/>
          <w:sz w:val="24"/>
          <w:szCs w:val="24"/>
          <w:lang w:eastAsia="ar-SA"/>
        </w:rPr>
        <w:t>.</w:t>
      </w:r>
    </w:p>
    <w:p w:rsidR="006567B4" w:rsidRPr="00472CF7" w:rsidRDefault="006567B4" w:rsidP="00F14B7A">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eastAsia="ar-SA"/>
        </w:rPr>
        <w:t>виды сложных предложений</w:t>
      </w:r>
      <w:r w:rsidRPr="00E465FF">
        <w:rPr>
          <w:rFonts w:ascii="Times New Roman" w:hAnsi="Times New Roman" w:cs="Times New Roman"/>
          <w:sz w:val="24"/>
          <w:szCs w:val="24"/>
        </w:rPr>
        <w:t>.</w:t>
      </w:r>
    </w:p>
    <w:p w:rsidR="006567B4" w:rsidRPr="00472CF7" w:rsidRDefault="006567B4" w:rsidP="00F14B7A">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Задачи практической работы</w:t>
      </w:r>
    </w:p>
    <w:p w:rsidR="006567B4" w:rsidRPr="00472CF7" w:rsidRDefault="006567B4" w:rsidP="00F14B7A">
      <w:pPr>
        <w:spacing w:after="0"/>
        <w:jc w:val="both"/>
        <w:rPr>
          <w:rFonts w:ascii="Times New Roman" w:hAnsi="Times New Roman" w:cs="Times New Roman"/>
          <w:sz w:val="24"/>
          <w:szCs w:val="24"/>
        </w:rPr>
      </w:pPr>
      <w:r w:rsidRPr="00472CF7">
        <w:rPr>
          <w:rFonts w:ascii="Times New Roman" w:hAnsi="Times New Roman" w:cs="Times New Roman"/>
          <w:sz w:val="24"/>
          <w:szCs w:val="24"/>
        </w:rPr>
        <w:t>1. Повторить теоретический материал по теме практической работы.</w:t>
      </w:r>
    </w:p>
    <w:p w:rsidR="006567B4" w:rsidRPr="00472CF7" w:rsidRDefault="006567B4" w:rsidP="00F14B7A">
      <w:pPr>
        <w:spacing w:after="0"/>
        <w:jc w:val="both"/>
        <w:rPr>
          <w:rFonts w:ascii="Times New Roman" w:hAnsi="Times New Roman" w:cs="Times New Roman"/>
          <w:sz w:val="24"/>
          <w:szCs w:val="24"/>
        </w:rPr>
      </w:pPr>
      <w:r w:rsidRPr="00472CF7">
        <w:rPr>
          <w:rFonts w:ascii="Times New Roman" w:hAnsi="Times New Roman" w:cs="Times New Roman"/>
          <w:sz w:val="24"/>
          <w:szCs w:val="24"/>
        </w:rPr>
        <w:t>2.Ответить на вопросы для закрепления теоретического материала.</w:t>
      </w:r>
    </w:p>
    <w:p w:rsidR="006567B4" w:rsidRPr="00472CF7" w:rsidRDefault="006567B4" w:rsidP="00F14B7A">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Выполнить предложенные задания.</w:t>
      </w:r>
    </w:p>
    <w:p w:rsidR="006567B4" w:rsidRPr="00472CF7" w:rsidRDefault="006567B4" w:rsidP="00F14B7A">
      <w:pPr>
        <w:spacing w:after="0"/>
        <w:jc w:val="both"/>
        <w:rPr>
          <w:rFonts w:ascii="Times New Roman" w:hAnsi="Times New Roman" w:cs="Times New Roman"/>
          <w:sz w:val="24"/>
          <w:szCs w:val="24"/>
        </w:rPr>
      </w:pPr>
      <w:r>
        <w:rPr>
          <w:rFonts w:ascii="Times New Roman" w:hAnsi="Times New Roman" w:cs="Times New Roman"/>
          <w:sz w:val="24"/>
          <w:szCs w:val="24"/>
        </w:rPr>
        <w:t>4</w:t>
      </w:r>
      <w:r w:rsidRPr="00472CF7">
        <w:rPr>
          <w:rFonts w:ascii="Times New Roman" w:hAnsi="Times New Roman" w:cs="Times New Roman"/>
          <w:sz w:val="24"/>
          <w:szCs w:val="24"/>
        </w:rPr>
        <w:t xml:space="preserve">. Записать </w:t>
      </w:r>
      <w:r>
        <w:rPr>
          <w:rFonts w:ascii="Times New Roman" w:hAnsi="Times New Roman" w:cs="Times New Roman"/>
          <w:sz w:val="24"/>
          <w:szCs w:val="24"/>
        </w:rPr>
        <w:t xml:space="preserve">выполненные задания </w:t>
      </w:r>
      <w:r w:rsidRPr="00472CF7">
        <w:rPr>
          <w:rFonts w:ascii="Times New Roman" w:hAnsi="Times New Roman" w:cs="Times New Roman"/>
          <w:sz w:val="24"/>
          <w:szCs w:val="24"/>
        </w:rPr>
        <w:t>в тетради для практических работ.</w:t>
      </w:r>
    </w:p>
    <w:p w:rsidR="006567B4" w:rsidRPr="00472CF7" w:rsidRDefault="006567B4" w:rsidP="00F14B7A">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Обеспеченность занятия (средства обучения)</w:t>
      </w:r>
    </w:p>
    <w:p w:rsidR="006567B4" w:rsidRPr="00472CF7" w:rsidRDefault="006567B4" w:rsidP="00F14B7A">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Учебник по </w:t>
      </w:r>
      <w:r>
        <w:rPr>
          <w:rFonts w:ascii="Times New Roman" w:hAnsi="Times New Roman" w:cs="Times New Roman"/>
          <w:sz w:val="24"/>
          <w:szCs w:val="24"/>
        </w:rPr>
        <w:t>русскому языку</w:t>
      </w:r>
      <w:r w:rsidRPr="00472CF7">
        <w:rPr>
          <w:rFonts w:ascii="Times New Roman" w:hAnsi="Times New Roman" w:cs="Times New Roman"/>
          <w:sz w:val="24"/>
          <w:szCs w:val="24"/>
        </w:rPr>
        <w:t>.</w:t>
      </w:r>
    </w:p>
    <w:p w:rsidR="006567B4" w:rsidRPr="00472CF7" w:rsidRDefault="006567B4" w:rsidP="00F14B7A">
      <w:pPr>
        <w:spacing w:after="0"/>
        <w:jc w:val="both"/>
        <w:rPr>
          <w:rFonts w:ascii="Times New Roman" w:hAnsi="Times New Roman" w:cs="Times New Roman"/>
          <w:sz w:val="24"/>
          <w:szCs w:val="24"/>
        </w:rPr>
      </w:pPr>
      <w:r>
        <w:rPr>
          <w:rFonts w:ascii="Times New Roman" w:hAnsi="Times New Roman" w:cs="Times New Roman"/>
          <w:sz w:val="24"/>
          <w:szCs w:val="24"/>
        </w:rPr>
        <w:t>2</w:t>
      </w:r>
      <w:r w:rsidRPr="00472CF7">
        <w:rPr>
          <w:rFonts w:ascii="Times New Roman" w:hAnsi="Times New Roman" w:cs="Times New Roman"/>
          <w:sz w:val="24"/>
          <w:szCs w:val="24"/>
        </w:rPr>
        <w:t>.Тексты заданий.</w:t>
      </w:r>
    </w:p>
    <w:p w:rsidR="006567B4" w:rsidRPr="00472CF7" w:rsidRDefault="006567B4" w:rsidP="00F14B7A">
      <w:pPr>
        <w:spacing w:after="0"/>
        <w:jc w:val="both"/>
        <w:rPr>
          <w:rFonts w:ascii="Times New Roman" w:hAnsi="Times New Roman" w:cs="Times New Roman"/>
          <w:sz w:val="24"/>
          <w:szCs w:val="24"/>
        </w:rPr>
      </w:pPr>
      <w:r>
        <w:rPr>
          <w:rFonts w:ascii="Times New Roman" w:hAnsi="Times New Roman" w:cs="Times New Roman"/>
          <w:sz w:val="24"/>
          <w:szCs w:val="24"/>
        </w:rPr>
        <w:t>3</w:t>
      </w:r>
      <w:r w:rsidRPr="00472CF7">
        <w:rPr>
          <w:rFonts w:ascii="Times New Roman" w:hAnsi="Times New Roman" w:cs="Times New Roman"/>
          <w:sz w:val="24"/>
          <w:szCs w:val="24"/>
        </w:rPr>
        <w:t>. Тетради для практических работ.</w:t>
      </w:r>
    </w:p>
    <w:p w:rsidR="006567B4" w:rsidRPr="00472CF7" w:rsidRDefault="006567B4" w:rsidP="00F14B7A">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Вопросы для закрепления теоретического материала по теме:</w:t>
      </w:r>
    </w:p>
    <w:p w:rsidR="006567B4" w:rsidRPr="006C737C" w:rsidRDefault="006567B4" w:rsidP="001F44D0">
      <w:pPr>
        <w:spacing w:after="0" w:line="240" w:lineRule="auto"/>
        <w:ind w:left="-142"/>
        <w:jc w:val="both"/>
        <w:rPr>
          <w:rFonts w:ascii="Times New Roman" w:hAnsi="Times New Roman" w:cs="Times New Roman"/>
          <w:sz w:val="24"/>
          <w:szCs w:val="24"/>
          <w:lang w:eastAsia="ar-SA"/>
        </w:rPr>
      </w:pPr>
      <w:r>
        <w:rPr>
          <w:rFonts w:ascii="Times New Roman" w:hAnsi="Times New Roman" w:cs="Times New Roman"/>
          <w:sz w:val="24"/>
          <w:szCs w:val="24"/>
          <w:lang w:eastAsia="ar-SA"/>
        </w:rPr>
        <w:t>1)</w:t>
      </w:r>
      <w:r w:rsidRPr="006C737C">
        <w:rPr>
          <w:rFonts w:ascii="Times New Roman" w:hAnsi="Times New Roman" w:cs="Times New Roman"/>
          <w:sz w:val="24"/>
          <w:szCs w:val="24"/>
          <w:lang w:eastAsia="ar-SA"/>
        </w:rPr>
        <w:t>Каковы основные характеристики двух единиц синтаксиса: словосочетания и предложения (типы, способы выражения отношений, виды связи)?</w:t>
      </w:r>
    </w:p>
    <w:p w:rsidR="006567B4" w:rsidRPr="00BD7FCF" w:rsidRDefault="006567B4" w:rsidP="001F44D0">
      <w:pPr>
        <w:pStyle w:val="aa"/>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2)     </w:t>
      </w:r>
      <w:r w:rsidRPr="00BD7FCF">
        <w:rPr>
          <w:rFonts w:ascii="Times New Roman" w:hAnsi="Times New Roman" w:cs="Times New Roman"/>
          <w:sz w:val="24"/>
          <w:szCs w:val="24"/>
        </w:rPr>
        <w:t xml:space="preserve">Какие предложения называются сложными? </w:t>
      </w:r>
    </w:p>
    <w:p w:rsidR="006567B4" w:rsidRPr="00BD7FCF" w:rsidRDefault="006567B4" w:rsidP="001F44D0">
      <w:pPr>
        <w:pStyle w:val="aa"/>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3)     </w:t>
      </w:r>
      <w:r w:rsidRPr="008A0FFF">
        <w:rPr>
          <w:rFonts w:ascii="Times New Roman" w:hAnsi="Times New Roman" w:cs="Times New Roman"/>
          <w:sz w:val="24"/>
          <w:szCs w:val="24"/>
        </w:rPr>
        <w:t>Какие типы сложных предлож</w:t>
      </w:r>
      <w:r>
        <w:rPr>
          <w:rFonts w:ascii="Times New Roman" w:hAnsi="Times New Roman" w:cs="Times New Roman"/>
          <w:sz w:val="24"/>
          <w:szCs w:val="24"/>
        </w:rPr>
        <w:t>ений вы знаете?</w:t>
      </w:r>
    </w:p>
    <w:p w:rsidR="006567B4" w:rsidRDefault="006567B4" w:rsidP="001F44D0">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4)</w:t>
      </w:r>
      <w:r w:rsidRPr="008A0FFF">
        <w:rPr>
          <w:rFonts w:ascii="Times New Roman" w:hAnsi="Times New Roman" w:cs="Times New Roman"/>
          <w:sz w:val="24"/>
          <w:szCs w:val="24"/>
        </w:rPr>
        <w:t>Какие предложения</w:t>
      </w:r>
      <w:r>
        <w:rPr>
          <w:rFonts w:ascii="Times New Roman" w:hAnsi="Times New Roman" w:cs="Times New Roman"/>
          <w:sz w:val="24"/>
          <w:szCs w:val="24"/>
        </w:rPr>
        <w:t xml:space="preserve"> называются сложносочиненны</w:t>
      </w:r>
      <w:r w:rsidRPr="008A0FFF">
        <w:rPr>
          <w:rFonts w:ascii="Times New Roman" w:hAnsi="Times New Roman" w:cs="Times New Roman"/>
          <w:sz w:val="24"/>
          <w:szCs w:val="24"/>
        </w:rPr>
        <w:t>ми</w:t>
      </w:r>
      <w:r>
        <w:rPr>
          <w:rFonts w:ascii="Times New Roman" w:hAnsi="Times New Roman" w:cs="Times New Roman"/>
          <w:sz w:val="24"/>
          <w:szCs w:val="24"/>
        </w:rPr>
        <w:t>?</w:t>
      </w:r>
    </w:p>
    <w:p w:rsidR="006567B4" w:rsidRDefault="006567B4" w:rsidP="001F44D0">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5)      </w:t>
      </w:r>
      <w:r w:rsidRPr="008A0FFF">
        <w:rPr>
          <w:rFonts w:ascii="Times New Roman" w:hAnsi="Times New Roman" w:cs="Times New Roman"/>
          <w:sz w:val="24"/>
          <w:szCs w:val="24"/>
        </w:rPr>
        <w:t>Какие отношения могут быт</w:t>
      </w:r>
      <w:r>
        <w:rPr>
          <w:rFonts w:ascii="Times New Roman" w:hAnsi="Times New Roman" w:cs="Times New Roman"/>
          <w:sz w:val="24"/>
          <w:szCs w:val="24"/>
        </w:rPr>
        <w:t>ь между частями сложносочинённо</w:t>
      </w:r>
      <w:r w:rsidRPr="008A0FFF">
        <w:rPr>
          <w:rFonts w:ascii="Times New Roman" w:hAnsi="Times New Roman" w:cs="Times New Roman"/>
          <w:sz w:val="24"/>
          <w:szCs w:val="24"/>
        </w:rPr>
        <w:t>го предложения</w:t>
      </w:r>
      <w:r>
        <w:rPr>
          <w:rFonts w:ascii="Times New Roman" w:hAnsi="Times New Roman" w:cs="Times New Roman"/>
          <w:sz w:val="24"/>
          <w:szCs w:val="24"/>
        </w:rPr>
        <w:t>?</w:t>
      </w:r>
    </w:p>
    <w:p w:rsidR="006567B4" w:rsidRDefault="006567B4" w:rsidP="001F44D0">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6)  </w:t>
      </w:r>
      <w:r w:rsidRPr="00BD7FCF">
        <w:rPr>
          <w:rFonts w:ascii="Times New Roman" w:hAnsi="Times New Roman" w:cs="Times New Roman"/>
          <w:sz w:val="24"/>
          <w:szCs w:val="24"/>
        </w:rPr>
        <w:t>Из каких частей состоят сложноподчинённые предложения? Назовите основные типы придаточных предложений.</w:t>
      </w:r>
    </w:p>
    <w:p w:rsidR="006567B4" w:rsidRPr="006C737C" w:rsidRDefault="006567B4" w:rsidP="001F44D0">
      <w:pPr>
        <w:spacing w:after="0" w:line="240" w:lineRule="auto"/>
        <w:ind w:left="-142"/>
        <w:jc w:val="both"/>
        <w:rPr>
          <w:rFonts w:ascii="Times New Roman" w:hAnsi="Times New Roman" w:cs="Times New Roman"/>
          <w:sz w:val="28"/>
          <w:szCs w:val="28"/>
          <w:lang w:eastAsia="ar-SA"/>
        </w:rPr>
      </w:pPr>
      <w:r>
        <w:rPr>
          <w:rFonts w:ascii="Times New Roman" w:hAnsi="Times New Roman" w:cs="Times New Roman"/>
          <w:sz w:val="24"/>
          <w:szCs w:val="24"/>
        </w:rPr>
        <w:t xml:space="preserve">   7) </w:t>
      </w:r>
      <w:r w:rsidRPr="00BD7FCF">
        <w:rPr>
          <w:rFonts w:ascii="Times New Roman" w:hAnsi="Times New Roman" w:cs="Times New Roman"/>
          <w:sz w:val="24"/>
          <w:szCs w:val="24"/>
        </w:rPr>
        <w:t>Какие предложения называются бессоюзными сложными?Какими знаками препинания разделяются части в бессоюзном сложном предложении?</w:t>
      </w:r>
    </w:p>
    <w:p w:rsidR="006567B4" w:rsidRDefault="006567B4" w:rsidP="00F14B7A">
      <w:pPr>
        <w:spacing w:after="0" w:line="240" w:lineRule="auto"/>
        <w:ind w:left="284"/>
        <w:jc w:val="center"/>
        <w:rPr>
          <w:rFonts w:ascii="Times New Roman" w:hAnsi="Times New Roman" w:cs="Times New Roman"/>
          <w:b/>
          <w:bCs/>
          <w:sz w:val="30"/>
          <w:szCs w:val="30"/>
          <w:lang w:eastAsia="ar-SA"/>
        </w:rPr>
      </w:pPr>
    </w:p>
    <w:p w:rsidR="006567B4" w:rsidRDefault="006567B4" w:rsidP="00F14B7A">
      <w:pPr>
        <w:spacing w:after="0" w:line="240" w:lineRule="auto"/>
        <w:ind w:left="284"/>
        <w:jc w:val="center"/>
        <w:rPr>
          <w:rFonts w:ascii="Times New Roman" w:hAnsi="Times New Roman" w:cs="Times New Roman"/>
          <w:b/>
          <w:bCs/>
          <w:sz w:val="24"/>
          <w:szCs w:val="24"/>
          <w:lang w:eastAsia="ar-SA"/>
        </w:rPr>
      </w:pPr>
      <w:r w:rsidRPr="00B81B5D">
        <w:rPr>
          <w:rFonts w:ascii="Times New Roman" w:hAnsi="Times New Roman" w:cs="Times New Roman"/>
          <w:b/>
          <w:bCs/>
          <w:sz w:val="24"/>
          <w:szCs w:val="24"/>
          <w:lang w:eastAsia="ar-SA"/>
        </w:rPr>
        <w:t>Краткое изложение теоретических вопросов</w:t>
      </w:r>
    </w:p>
    <w:p w:rsidR="006567B4" w:rsidRPr="00E45BF8" w:rsidRDefault="006567B4" w:rsidP="00F14B7A">
      <w:pPr>
        <w:spacing w:after="0" w:line="240" w:lineRule="auto"/>
        <w:ind w:left="284"/>
        <w:jc w:val="center"/>
        <w:rPr>
          <w:rFonts w:ascii="Times New Roman" w:hAnsi="Times New Roman" w:cs="Times New Roman"/>
          <w:b/>
          <w:bCs/>
          <w:sz w:val="24"/>
          <w:szCs w:val="24"/>
          <w:lang w:eastAsia="ar-SA"/>
        </w:rPr>
      </w:pPr>
    </w:p>
    <w:p w:rsidR="006567B4" w:rsidRDefault="006567B4" w:rsidP="000F12F4">
      <w:pPr>
        <w:spacing w:after="0" w:line="240" w:lineRule="auto"/>
        <w:rPr>
          <w:rFonts w:ascii="Times New Roman" w:hAnsi="Times New Roman" w:cs="Times New Roman"/>
          <w:sz w:val="24"/>
          <w:szCs w:val="24"/>
          <w:lang w:eastAsia="ru-RU"/>
        </w:rPr>
      </w:pPr>
    </w:p>
    <w:p w:rsidR="006567B4" w:rsidRPr="00D24FE1" w:rsidRDefault="006567B4" w:rsidP="00027380">
      <w:pPr>
        <w:shd w:val="clear" w:color="auto" w:fill="FFFFFF"/>
        <w:spacing w:after="0" w:line="240" w:lineRule="auto"/>
        <w:ind w:left="284"/>
        <w:jc w:val="both"/>
        <w:rPr>
          <w:rFonts w:ascii="Times New Roman" w:hAnsi="Times New Roman" w:cs="Times New Roman"/>
          <w:color w:val="000000"/>
          <w:sz w:val="24"/>
          <w:szCs w:val="24"/>
          <w:lang w:eastAsia="ar-SA"/>
        </w:rPr>
      </w:pPr>
      <w:r w:rsidRPr="00D24FE1">
        <w:rPr>
          <w:rFonts w:ascii="Times New Roman" w:hAnsi="Times New Roman" w:cs="Times New Roman"/>
          <w:color w:val="000000"/>
          <w:sz w:val="24"/>
          <w:szCs w:val="24"/>
          <w:shd w:val="clear" w:color="auto" w:fill="FFFFFF"/>
          <w:lang w:eastAsia="ar-SA"/>
        </w:rPr>
        <w:t>   Союзные предложения делятся на </w:t>
      </w:r>
      <w:r w:rsidRPr="00D24FE1">
        <w:rPr>
          <w:rFonts w:ascii="Times New Roman" w:hAnsi="Times New Roman" w:cs="Times New Roman"/>
          <w:b/>
          <w:bCs/>
          <w:color w:val="000000"/>
          <w:sz w:val="24"/>
          <w:szCs w:val="24"/>
          <w:shd w:val="clear" w:color="auto" w:fill="FFFFFF"/>
          <w:lang w:eastAsia="ar-SA"/>
        </w:rPr>
        <w:t>сложносочиненные</w:t>
      </w:r>
      <w:r w:rsidRPr="00D24FE1">
        <w:rPr>
          <w:rFonts w:ascii="Times New Roman" w:hAnsi="Times New Roman" w:cs="Times New Roman"/>
          <w:color w:val="000000"/>
          <w:sz w:val="24"/>
          <w:szCs w:val="24"/>
          <w:shd w:val="clear" w:color="auto" w:fill="FFFFFF"/>
          <w:lang w:eastAsia="ar-SA"/>
        </w:rPr>
        <w:t> и </w:t>
      </w:r>
      <w:r w:rsidRPr="00D24FE1">
        <w:rPr>
          <w:rFonts w:ascii="Times New Roman" w:hAnsi="Times New Roman" w:cs="Times New Roman"/>
          <w:b/>
          <w:bCs/>
          <w:color w:val="000000"/>
          <w:sz w:val="24"/>
          <w:szCs w:val="24"/>
          <w:shd w:val="clear" w:color="auto" w:fill="FFFFFF"/>
          <w:lang w:eastAsia="ar-SA"/>
        </w:rPr>
        <w:t>сложноподчиненные</w:t>
      </w:r>
      <w:r w:rsidRPr="00D24FE1">
        <w:rPr>
          <w:rFonts w:ascii="Times New Roman" w:hAnsi="Times New Roman" w:cs="Times New Roman"/>
          <w:color w:val="000000"/>
          <w:sz w:val="24"/>
          <w:szCs w:val="24"/>
          <w:shd w:val="clear" w:color="auto" w:fill="FFFFFF"/>
          <w:lang w:eastAsia="ar-SA"/>
        </w:rPr>
        <w:t>.</w:t>
      </w:r>
    </w:p>
    <w:p w:rsidR="006567B4" w:rsidRPr="00D24FE1" w:rsidRDefault="006567B4" w:rsidP="00027380">
      <w:pPr>
        <w:shd w:val="clear" w:color="auto" w:fill="FFFFFF"/>
        <w:spacing w:after="0" w:line="240" w:lineRule="auto"/>
        <w:ind w:left="284"/>
        <w:jc w:val="both"/>
        <w:rPr>
          <w:rFonts w:ascii="Times New Roman" w:hAnsi="Times New Roman" w:cs="Times New Roman"/>
          <w:color w:val="000000"/>
          <w:sz w:val="24"/>
          <w:szCs w:val="24"/>
          <w:lang w:eastAsia="ar-SA"/>
        </w:rPr>
      </w:pPr>
      <w:r w:rsidRPr="00D24FE1">
        <w:rPr>
          <w:rFonts w:ascii="Times New Roman" w:hAnsi="Times New Roman" w:cs="Times New Roman"/>
          <w:color w:val="000000"/>
          <w:sz w:val="24"/>
          <w:szCs w:val="24"/>
          <w:shd w:val="clear" w:color="auto" w:fill="FFFFFF"/>
          <w:lang w:eastAsia="ar-SA"/>
        </w:rPr>
        <w:t> В </w:t>
      </w:r>
      <w:r w:rsidRPr="00D24FE1">
        <w:rPr>
          <w:rFonts w:ascii="Times New Roman" w:hAnsi="Times New Roman" w:cs="Times New Roman"/>
          <w:b/>
          <w:bCs/>
          <w:color w:val="000000"/>
          <w:sz w:val="24"/>
          <w:szCs w:val="24"/>
          <w:shd w:val="clear" w:color="auto" w:fill="FFFFFF"/>
          <w:lang w:eastAsia="ar-SA"/>
        </w:rPr>
        <w:t>сложносочиненных предложениях </w:t>
      </w:r>
      <w:r w:rsidRPr="00D24FE1">
        <w:rPr>
          <w:rFonts w:ascii="Times New Roman" w:hAnsi="Times New Roman" w:cs="Times New Roman"/>
          <w:color w:val="000000"/>
          <w:sz w:val="24"/>
          <w:szCs w:val="24"/>
          <w:shd w:val="clear" w:color="auto" w:fill="FFFFFF"/>
          <w:lang w:eastAsia="ar-SA"/>
        </w:rPr>
        <w:t>простые предложения соединяются сочинительными союзами </w:t>
      </w:r>
      <w:r w:rsidRPr="00D24FE1">
        <w:rPr>
          <w:rFonts w:ascii="Times New Roman" w:hAnsi="Times New Roman" w:cs="Times New Roman"/>
          <w:i/>
          <w:iCs/>
          <w:color w:val="000000"/>
          <w:sz w:val="24"/>
          <w:szCs w:val="24"/>
          <w:shd w:val="clear" w:color="auto" w:fill="FFFFFF"/>
          <w:lang w:eastAsia="ar-SA"/>
        </w:rPr>
        <w:t>и, а, но, или, то ... то</w:t>
      </w:r>
      <w:r w:rsidRPr="00D24FE1">
        <w:rPr>
          <w:rFonts w:ascii="Times New Roman" w:hAnsi="Times New Roman" w:cs="Times New Roman"/>
          <w:color w:val="000000"/>
          <w:sz w:val="24"/>
          <w:szCs w:val="24"/>
          <w:shd w:val="clear" w:color="auto" w:fill="FFFFFF"/>
          <w:lang w:eastAsia="ar-SA"/>
        </w:rPr>
        <w:t> и др. Части сложносочиненного предложения в смысловом отношении, как правило, равноправны.</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lastRenderedPageBreak/>
        <w:t>      В </w:t>
      </w:r>
      <w:r w:rsidRPr="00D24FE1">
        <w:rPr>
          <w:rFonts w:ascii="Times New Roman" w:hAnsi="Times New Roman" w:cs="Times New Roman"/>
          <w:b/>
          <w:bCs/>
          <w:color w:val="000000"/>
          <w:sz w:val="24"/>
          <w:szCs w:val="24"/>
          <w:shd w:val="clear" w:color="auto" w:fill="FFFFFF"/>
          <w:lang w:eastAsia="ar-SA"/>
        </w:rPr>
        <w:t>сложноподчиненных предложениях </w:t>
      </w:r>
      <w:r w:rsidRPr="00D24FE1">
        <w:rPr>
          <w:rFonts w:ascii="Times New Roman" w:hAnsi="Times New Roman" w:cs="Times New Roman"/>
          <w:color w:val="000000"/>
          <w:sz w:val="24"/>
          <w:szCs w:val="24"/>
          <w:shd w:val="clear" w:color="auto" w:fill="FFFFFF"/>
          <w:lang w:eastAsia="ar-SA"/>
        </w:rPr>
        <w:t>простые предложения соединяются подчинительными союзами </w:t>
      </w:r>
      <w:r w:rsidRPr="00D24FE1">
        <w:rPr>
          <w:rFonts w:ascii="Times New Roman" w:hAnsi="Times New Roman" w:cs="Times New Roman"/>
          <w:i/>
          <w:iCs/>
          <w:color w:val="000000"/>
          <w:sz w:val="24"/>
          <w:szCs w:val="24"/>
          <w:shd w:val="clear" w:color="auto" w:fill="FFFFFF"/>
          <w:lang w:eastAsia="ar-SA"/>
        </w:rPr>
        <w:t>что, чтобы, как, если, так как, хотя </w:t>
      </w:r>
      <w:r w:rsidRPr="00D24FE1">
        <w:rPr>
          <w:rFonts w:ascii="Times New Roman" w:hAnsi="Times New Roman" w:cs="Times New Roman"/>
          <w:color w:val="000000"/>
          <w:sz w:val="24"/>
          <w:szCs w:val="24"/>
          <w:shd w:val="clear" w:color="auto" w:fill="FFFFFF"/>
          <w:lang w:eastAsia="ar-SA"/>
        </w:rPr>
        <w:t>и др. и союзными словами </w:t>
      </w:r>
      <w:r w:rsidRPr="00D24FE1">
        <w:rPr>
          <w:rFonts w:ascii="Times New Roman" w:hAnsi="Times New Roman" w:cs="Times New Roman"/>
          <w:i/>
          <w:iCs/>
          <w:color w:val="000000"/>
          <w:sz w:val="24"/>
          <w:szCs w:val="24"/>
          <w:shd w:val="clear" w:color="auto" w:fill="FFFFFF"/>
          <w:lang w:eastAsia="ar-SA"/>
        </w:rPr>
        <w:t>который, чей, где, куда</w:t>
      </w:r>
      <w:r w:rsidRPr="00D24FE1">
        <w:rPr>
          <w:rFonts w:ascii="Times New Roman" w:hAnsi="Times New Roman" w:cs="Times New Roman"/>
          <w:color w:val="000000"/>
          <w:sz w:val="24"/>
          <w:szCs w:val="24"/>
          <w:shd w:val="clear" w:color="auto" w:fill="FFFFFF"/>
          <w:lang w:eastAsia="ar-SA"/>
        </w:rPr>
        <w:t> и др., которые выражают различные значения зависимости: причину, следствие, цель, условие и т. д. Простое предложение, подчиняющее себе другое простое предложение, называется главным, а подчиненное, зависимое предложение — придаточным.</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t>      В схемах бессоюзных и сложносочиненных предложений простые предложения обозначаются знаком квадратных скобок, так же обозначается и главное предложение в составе сложноподчиненного, придаточные же предложения заключаются в круглые скобки. В схемах указываются средства связи и знаки препинания. Например:</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t>      1) </w:t>
      </w:r>
      <w:r w:rsidRPr="00D24FE1">
        <w:rPr>
          <w:rFonts w:ascii="Times New Roman" w:hAnsi="Times New Roman" w:cs="Times New Roman"/>
          <w:i/>
          <w:iCs/>
          <w:color w:val="000000"/>
          <w:sz w:val="24"/>
          <w:szCs w:val="24"/>
          <w:shd w:val="clear" w:color="auto" w:fill="FFFFFF"/>
          <w:lang w:eastAsia="ar-SA"/>
        </w:rPr>
        <w:t>Над озером кружили чайки, два-три баркаса виднелись вдалеке.</w:t>
      </w:r>
      <w:r w:rsidRPr="00D24FE1">
        <w:rPr>
          <w:rFonts w:ascii="Times New Roman" w:hAnsi="Times New Roman" w:cs="Times New Roman"/>
          <w:color w:val="000000"/>
          <w:sz w:val="24"/>
          <w:szCs w:val="24"/>
          <w:shd w:val="clear" w:color="auto" w:fill="FFFFFF"/>
          <w:lang w:eastAsia="ar-SA"/>
        </w:rPr>
        <w:t> </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t>      [ ], [ ].</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t>      2) </w:t>
      </w:r>
      <w:r w:rsidRPr="00D24FE1">
        <w:rPr>
          <w:rFonts w:ascii="Times New Roman" w:hAnsi="Times New Roman" w:cs="Times New Roman"/>
          <w:i/>
          <w:iCs/>
          <w:color w:val="000000"/>
          <w:sz w:val="24"/>
          <w:szCs w:val="24"/>
          <w:shd w:val="clear" w:color="auto" w:fill="FFFFFF"/>
          <w:lang w:eastAsia="ar-SA"/>
        </w:rPr>
        <w:t>Водитель захлопнул дверцу, и машина умчалась.</w:t>
      </w:r>
      <w:r w:rsidRPr="00D24FE1">
        <w:rPr>
          <w:rFonts w:ascii="Times New Roman" w:hAnsi="Times New Roman" w:cs="Times New Roman"/>
          <w:color w:val="000000"/>
          <w:sz w:val="24"/>
          <w:szCs w:val="24"/>
          <w:shd w:val="clear" w:color="auto" w:fill="FFFFFF"/>
          <w:lang w:eastAsia="ar-SA"/>
        </w:rPr>
        <w:t> </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t>      [ ], и [ ].</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t>      3) </w:t>
      </w:r>
      <w:r w:rsidRPr="00D24FE1">
        <w:rPr>
          <w:rFonts w:ascii="Times New Roman" w:hAnsi="Times New Roman" w:cs="Times New Roman"/>
          <w:i/>
          <w:iCs/>
          <w:color w:val="000000"/>
          <w:sz w:val="24"/>
          <w:szCs w:val="24"/>
          <w:shd w:val="clear" w:color="auto" w:fill="FFFFFF"/>
          <w:lang w:eastAsia="ar-SA"/>
        </w:rPr>
        <w:t>Я знал, что утром мать пойдет в поле жать рожь.</w:t>
      </w:r>
      <w:r w:rsidRPr="00D24FE1">
        <w:rPr>
          <w:rFonts w:ascii="Times New Roman" w:hAnsi="Times New Roman" w:cs="Times New Roman"/>
          <w:color w:val="000000"/>
          <w:sz w:val="24"/>
          <w:szCs w:val="24"/>
          <w:shd w:val="clear" w:color="auto" w:fill="FFFFFF"/>
          <w:lang w:eastAsia="ar-SA"/>
        </w:rPr>
        <w:t> </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t>      [ ], (что ...).</w:t>
      </w:r>
      <w:r w:rsidRPr="00D24FE1">
        <w:rPr>
          <w:rFonts w:ascii="Times New Roman" w:hAnsi="Times New Roman" w:cs="Times New Roman"/>
          <w:color w:val="000000"/>
          <w:sz w:val="24"/>
          <w:szCs w:val="24"/>
          <w:lang w:eastAsia="ar-SA"/>
        </w:rPr>
        <w:br/>
      </w:r>
      <w:r w:rsidRPr="00D24FE1">
        <w:rPr>
          <w:rFonts w:ascii="Times New Roman" w:hAnsi="Times New Roman" w:cs="Times New Roman"/>
          <w:color w:val="000000"/>
          <w:sz w:val="24"/>
          <w:szCs w:val="24"/>
          <w:shd w:val="clear" w:color="auto" w:fill="FFFFFF"/>
          <w:lang w:eastAsia="ar-SA"/>
        </w:rPr>
        <w:t>      Особую группу сложных предложений составляют предложения </w:t>
      </w:r>
      <w:r w:rsidRPr="00D24FE1">
        <w:rPr>
          <w:rFonts w:ascii="Times New Roman" w:hAnsi="Times New Roman" w:cs="Times New Roman"/>
          <w:b/>
          <w:bCs/>
          <w:color w:val="000000"/>
          <w:sz w:val="24"/>
          <w:szCs w:val="24"/>
          <w:shd w:val="clear" w:color="auto" w:fill="FFFFFF"/>
          <w:lang w:eastAsia="ar-SA"/>
        </w:rPr>
        <w:t>с разными видами связи</w:t>
      </w:r>
      <w:r w:rsidRPr="00D24FE1">
        <w:rPr>
          <w:rFonts w:ascii="Times New Roman" w:hAnsi="Times New Roman" w:cs="Times New Roman"/>
          <w:color w:val="000000"/>
          <w:sz w:val="24"/>
          <w:szCs w:val="24"/>
          <w:shd w:val="clear" w:color="auto" w:fill="FFFFFF"/>
          <w:lang w:eastAsia="ar-SA"/>
        </w:rPr>
        <w:t>. Например: </w:t>
      </w:r>
      <w:r w:rsidRPr="00D24FE1">
        <w:rPr>
          <w:rFonts w:ascii="Times New Roman" w:hAnsi="Times New Roman" w:cs="Times New Roman"/>
          <w:i/>
          <w:iCs/>
          <w:color w:val="000000"/>
          <w:sz w:val="24"/>
          <w:szCs w:val="24"/>
          <w:shd w:val="clear" w:color="auto" w:fill="FFFFFF"/>
          <w:lang w:eastAsia="ar-SA"/>
        </w:rPr>
        <w:t>Живопись — это поэзия, которую видят, а поэзия — это живопись, которую слышат </w:t>
      </w:r>
      <w:r w:rsidRPr="00D24FE1">
        <w:rPr>
          <w:rFonts w:ascii="Times New Roman" w:hAnsi="Times New Roman" w:cs="Times New Roman"/>
          <w:color w:val="000000"/>
          <w:sz w:val="24"/>
          <w:szCs w:val="24"/>
          <w:shd w:val="clear" w:color="auto" w:fill="FFFFFF"/>
          <w:lang w:eastAsia="ar-SA"/>
        </w:rPr>
        <w:t>(Леонардо да Винчи). Это сложное предложение с сочинением и подчинением. Схема данного предложения: [ ], (которую ...), а [ ], (которую ...).</w:t>
      </w:r>
    </w:p>
    <w:p w:rsidR="006567B4" w:rsidRPr="00D24FE1" w:rsidRDefault="006567B4" w:rsidP="00027380">
      <w:pPr>
        <w:spacing w:after="0"/>
        <w:rPr>
          <w:rFonts w:ascii="Times New Roman" w:hAnsi="Times New Roman" w:cs="Times New Roman"/>
          <w:sz w:val="24"/>
          <w:szCs w:val="24"/>
          <w:lang w:eastAsia="ru-RU"/>
        </w:rPr>
      </w:pPr>
    </w:p>
    <w:p w:rsidR="006567B4" w:rsidRPr="00027380" w:rsidRDefault="006567B4" w:rsidP="00027380">
      <w:pPr>
        <w:spacing w:after="0" w:line="240" w:lineRule="auto"/>
        <w:ind w:firstLine="851"/>
        <w:jc w:val="both"/>
        <w:rPr>
          <w:rFonts w:ascii="Times New Roman" w:hAnsi="Times New Roman" w:cs="Times New Roman"/>
          <w:sz w:val="24"/>
          <w:szCs w:val="24"/>
        </w:rPr>
      </w:pPr>
      <w:r w:rsidRPr="00027380">
        <w:rPr>
          <w:rFonts w:ascii="Times New Roman" w:hAnsi="Times New Roman" w:cs="Times New Roman"/>
          <w:b/>
          <w:bCs/>
          <w:i/>
          <w:iCs/>
          <w:sz w:val="24"/>
          <w:szCs w:val="24"/>
        </w:rPr>
        <w:t>Бессоюзное сложное предложение</w:t>
      </w:r>
      <w:r w:rsidRPr="00027380">
        <w:rPr>
          <w:rFonts w:ascii="Times New Roman" w:hAnsi="Times New Roman" w:cs="Times New Roman"/>
          <w:sz w:val="24"/>
          <w:szCs w:val="24"/>
        </w:rPr>
        <w:t xml:space="preserve"> — это такое сложное предложение, в котором простые предложения объединены без союзов или союзных слов. Средства их связи — содержание и интонация. Например, в сложном бессоюзном предложении </w:t>
      </w:r>
      <w:r w:rsidRPr="00027380">
        <w:rPr>
          <w:rFonts w:ascii="Times New Roman" w:hAnsi="Times New Roman" w:cs="Times New Roman"/>
          <w:i/>
          <w:iCs/>
          <w:sz w:val="24"/>
          <w:szCs w:val="24"/>
        </w:rPr>
        <w:t xml:space="preserve">Луны не было на небе: она в ту пору поздно всходила (И. Тургенев.) </w:t>
      </w:r>
      <w:r w:rsidRPr="00027380">
        <w:rPr>
          <w:rFonts w:ascii="Times New Roman" w:hAnsi="Times New Roman" w:cs="Times New Roman"/>
          <w:sz w:val="24"/>
          <w:szCs w:val="24"/>
        </w:rPr>
        <w:t>простые предложения объединены содержанием (общая тема) и интонацией (причина).</w:t>
      </w:r>
    </w:p>
    <w:p w:rsidR="006567B4" w:rsidRPr="00027380" w:rsidRDefault="006567B4" w:rsidP="00027380">
      <w:pPr>
        <w:spacing w:after="0" w:line="240" w:lineRule="auto"/>
        <w:ind w:firstLine="851"/>
        <w:jc w:val="both"/>
        <w:rPr>
          <w:rFonts w:ascii="Times New Roman" w:hAnsi="Times New Roman" w:cs="Times New Roman"/>
          <w:sz w:val="24"/>
          <w:szCs w:val="24"/>
        </w:rPr>
      </w:pPr>
    </w:p>
    <w:p w:rsidR="006567B4" w:rsidRPr="00027380" w:rsidRDefault="006567B4" w:rsidP="00027380">
      <w:pPr>
        <w:spacing w:after="0" w:line="240" w:lineRule="auto"/>
        <w:ind w:firstLine="851"/>
        <w:jc w:val="both"/>
        <w:rPr>
          <w:rFonts w:ascii="Times New Roman" w:hAnsi="Times New Roman" w:cs="Times New Roman"/>
          <w:b/>
          <w:bCs/>
          <w:i/>
          <w:iCs/>
          <w:sz w:val="24"/>
          <w:szCs w:val="24"/>
        </w:rPr>
      </w:pPr>
      <w:r w:rsidRPr="00027380">
        <w:rPr>
          <w:rFonts w:ascii="Times New Roman" w:hAnsi="Times New Roman" w:cs="Times New Roman"/>
          <w:b/>
          <w:bCs/>
          <w:i/>
          <w:iCs/>
          <w:sz w:val="24"/>
          <w:szCs w:val="24"/>
        </w:rPr>
        <w:t>Виды бессоюзных сложных предложений</w:t>
      </w:r>
    </w:p>
    <w:p w:rsidR="006567B4" w:rsidRPr="00027380" w:rsidRDefault="006567B4" w:rsidP="00027380">
      <w:pPr>
        <w:spacing w:after="0" w:line="240" w:lineRule="auto"/>
        <w:ind w:firstLine="851"/>
        <w:jc w:val="both"/>
        <w:rPr>
          <w:rFonts w:ascii="Times New Roman" w:hAnsi="Times New Roman" w:cs="Times New Roman"/>
          <w:sz w:val="24"/>
          <w:szCs w:val="24"/>
        </w:rPr>
      </w:pPr>
      <w:r w:rsidRPr="00027380">
        <w:rPr>
          <w:rFonts w:ascii="Times New Roman" w:hAnsi="Times New Roman" w:cs="Times New Roman"/>
          <w:sz w:val="24"/>
          <w:szCs w:val="24"/>
        </w:rPr>
        <w:t>Между простыми предложениями в составе бессоюзных сложных предложений выражаются разные смысловые отношения, например, перечисление, последовательность, сопоставление, пояснение, несоответствие, условие, причина, следствие, время, цель и др.</w:t>
      </w:r>
    </w:p>
    <w:p w:rsidR="006567B4" w:rsidRPr="00027380" w:rsidRDefault="006567B4" w:rsidP="00027380">
      <w:pPr>
        <w:spacing w:after="0" w:line="240" w:lineRule="auto"/>
        <w:ind w:firstLine="851"/>
        <w:jc w:val="both"/>
        <w:rPr>
          <w:rFonts w:ascii="Times New Roman" w:hAnsi="Times New Roman" w:cs="Times New Roman"/>
          <w:sz w:val="24"/>
          <w:szCs w:val="24"/>
        </w:rPr>
      </w:pPr>
      <w:r w:rsidRPr="00027380">
        <w:rPr>
          <w:rFonts w:ascii="Times New Roman" w:hAnsi="Times New Roman" w:cs="Times New Roman"/>
          <w:sz w:val="24"/>
          <w:szCs w:val="24"/>
        </w:rPr>
        <w:t xml:space="preserve">1. Бессоюзные сложные предложения со значением последовательности. Они отличаются ярко выраженной перечислительной интонацией. Между простыми предложениями в устной речи ясно ощущается пауза. В этих предложениях выражается одновременность и последовательность событий: </w:t>
      </w:r>
      <w:r w:rsidRPr="00027380">
        <w:rPr>
          <w:rFonts w:ascii="Times New Roman" w:hAnsi="Times New Roman" w:cs="Times New Roman"/>
          <w:i/>
          <w:iCs/>
          <w:sz w:val="24"/>
          <w:szCs w:val="24"/>
        </w:rPr>
        <w:t>Лошади тронулись, колокольчик зазвенел, кибитка полетела. (А. Пушкин.)</w:t>
      </w:r>
    </w:p>
    <w:p w:rsidR="006567B4" w:rsidRPr="00027380" w:rsidRDefault="006567B4" w:rsidP="00027380">
      <w:pPr>
        <w:spacing w:after="0" w:line="240" w:lineRule="auto"/>
        <w:ind w:firstLine="851"/>
        <w:jc w:val="both"/>
        <w:rPr>
          <w:rFonts w:ascii="Times New Roman" w:hAnsi="Times New Roman" w:cs="Times New Roman"/>
          <w:sz w:val="24"/>
          <w:szCs w:val="24"/>
        </w:rPr>
      </w:pPr>
      <w:r w:rsidRPr="00027380">
        <w:rPr>
          <w:rFonts w:ascii="Times New Roman" w:hAnsi="Times New Roman" w:cs="Times New Roman"/>
          <w:sz w:val="24"/>
          <w:szCs w:val="24"/>
        </w:rPr>
        <w:t xml:space="preserve">В обоих простых предложениях сказуемые выражаются глаголами одного и того же вида и в одном и том же времени, например: </w:t>
      </w:r>
      <w:r w:rsidRPr="00027380">
        <w:rPr>
          <w:rFonts w:ascii="Times New Roman" w:hAnsi="Times New Roman" w:cs="Times New Roman"/>
          <w:i/>
          <w:iCs/>
          <w:sz w:val="24"/>
          <w:szCs w:val="24"/>
        </w:rPr>
        <w:t>Под окном и в саду зашумели птицы, туман ушёл из сада, всё кругом озарилось весенним светом, точно улыбкой (А. Чехов.)</w:t>
      </w:r>
    </w:p>
    <w:p w:rsidR="006567B4" w:rsidRPr="00027380" w:rsidRDefault="006567B4" w:rsidP="00027380">
      <w:pPr>
        <w:spacing w:after="0" w:line="240" w:lineRule="auto"/>
        <w:ind w:firstLine="851"/>
        <w:jc w:val="both"/>
        <w:rPr>
          <w:rFonts w:ascii="Times New Roman" w:hAnsi="Times New Roman" w:cs="Times New Roman"/>
          <w:i/>
          <w:iCs/>
          <w:sz w:val="24"/>
          <w:szCs w:val="24"/>
        </w:rPr>
      </w:pPr>
      <w:r w:rsidRPr="00027380">
        <w:rPr>
          <w:rFonts w:ascii="Times New Roman" w:hAnsi="Times New Roman" w:cs="Times New Roman"/>
          <w:sz w:val="24"/>
          <w:szCs w:val="24"/>
        </w:rPr>
        <w:t xml:space="preserve">2. Бессоюзные сложные предложения со значением пояснения. В этих сложных предложениях второе предложение поясняет первое: </w:t>
      </w:r>
      <w:r w:rsidRPr="00027380">
        <w:rPr>
          <w:rFonts w:ascii="Times New Roman" w:hAnsi="Times New Roman" w:cs="Times New Roman"/>
          <w:i/>
          <w:iCs/>
          <w:sz w:val="24"/>
          <w:szCs w:val="24"/>
        </w:rPr>
        <w:t>Вдруг слышим: во всё горло кричат чибисы. (М. Пришвин.)</w:t>
      </w:r>
    </w:p>
    <w:p w:rsidR="006567B4" w:rsidRPr="00027380" w:rsidRDefault="006567B4" w:rsidP="00027380">
      <w:pPr>
        <w:spacing w:after="0" w:line="240" w:lineRule="auto"/>
        <w:ind w:firstLine="851"/>
        <w:jc w:val="both"/>
        <w:rPr>
          <w:rFonts w:ascii="Times New Roman" w:hAnsi="Times New Roman" w:cs="Times New Roman"/>
          <w:sz w:val="24"/>
          <w:szCs w:val="24"/>
        </w:rPr>
      </w:pPr>
      <w:r w:rsidRPr="00027380">
        <w:rPr>
          <w:rFonts w:ascii="Times New Roman" w:hAnsi="Times New Roman" w:cs="Times New Roman"/>
          <w:sz w:val="24"/>
          <w:szCs w:val="24"/>
        </w:rPr>
        <w:t>Первое предложение произносится с понижением голоса. После него в устной речи обязательна пауза.</w:t>
      </w:r>
    </w:p>
    <w:p w:rsidR="006567B4" w:rsidRPr="00027380" w:rsidRDefault="006567B4" w:rsidP="00027380">
      <w:pPr>
        <w:spacing w:after="0" w:line="240" w:lineRule="auto"/>
        <w:ind w:firstLine="851"/>
        <w:jc w:val="both"/>
        <w:rPr>
          <w:rFonts w:ascii="Times New Roman" w:hAnsi="Times New Roman" w:cs="Times New Roman"/>
          <w:sz w:val="24"/>
          <w:szCs w:val="24"/>
        </w:rPr>
      </w:pPr>
      <w:r w:rsidRPr="00027380">
        <w:rPr>
          <w:rFonts w:ascii="Times New Roman" w:hAnsi="Times New Roman" w:cs="Times New Roman"/>
          <w:sz w:val="24"/>
          <w:szCs w:val="24"/>
        </w:rPr>
        <w:t xml:space="preserve">Сказуемые в обоих простых предложениях соотносятся либо только по времени, либо только по виду, либо по времени и виду, например: </w:t>
      </w:r>
      <w:r w:rsidRPr="00027380">
        <w:rPr>
          <w:rFonts w:ascii="Times New Roman" w:hAnsi="Times New Roman" w:cs="Times New Roman"/>
          <w:i/>
          <w:iCs/>
          <w:sz w:val="24"/>
          <w:szCs w:val="24"/>
        </w:rPr>
        <w:t>Стал Жилин вглядываться: маячит что-то в долине. (Л. Толстой.)</w:t>
      </w:r>
    </w:p>
    <w:p w:rsidR="006567B4" w:rsidRPr="00027380" w:rsidRDefault="006567B4" w:rsidP="00027380">
      <w:pPr>
        <w:spacing w:after="0" w:line="240" w:lineRule="auto"/>
        <w:ind w:firstLine="851"/>
        <w:jc w:val="both"/>
        <w:rPr>
          <w:rFonts w:ascii="Times New Roman" w:hAnsi="Times New Roman" w:cs="Times New Roman"/>
          <w:sz w:val="24"/>
          <w:szCs w:val="24"/>
        </w:rPr>
      </w:pPr>
      <w:r w:rsidRPr="00027380">
        <w:rPr>
          <w:rFonts w:ascii="Times New Roman" w:hAnsi="Times New Roman" w:cs="Times New Roman"/>
          <w:sz w:val="24"/>
          <w:szCs w:val="24"/>
        </w:rPr>
        <w:t>3. Бессоюзные сложные предложения со значением условия. В них первое простое предложение заключает в себе условие, а второе — следствие этого условия:</w:t>
      </w:r>
      <w:r w:rsidRPr="00027380">
        <w:rPr>
          <w:rFonts w:ascii="Times New Roman" w:hAnsi="Times New Roman" w:cs="Times New Roman"/>
          <w:i/>
          <w:iCs/>
          <w:sz w:val="24"/>
          <w:szCs w:val="24"/>
        </w:rPr>
        <w:t xml:space="preserve"> Задумаю — реки большие надолго упрячу под гнёт. (Н. Некрасов.)</w:t>
      </w:r>
    </w:p>
    <w:p w:rsidR="006567B4" w:rsidRPr="00027380" w:rsidRDefault="006567B4" w:rsidP="00027380">
      <w:pPr>
        <w:spacing w:after="0" w:line="240" w:lineRule="auto"/>
        <w:ind w:firstLine="851"/>
        <w:jc w:val="both"/>
        <w:rPr>
          <w:rFonts w:ascii="Times New Roman" w:hAnsi="Times New Roman" w:cs="Times New Roman"/>
          <w:sz w:val="24"/>
          <w:szCs w:val="24"/>
        </w:rPr>
      </w:pPr>
      <w:r w:rsidRPr="00027380">
        <w:rPr>
          <w:rFonts w:ascii="Times New Roman" w:hAnsi="Times New Roman" w:cs="Times New Roman"/>
          <w:sz w:val="24"/>
          <w:szCs w:val="24"/>
        </w:rPr>
        <w:lastRenderedPageBreak/>
        <w:t>В устной речи первое предложение произносится с повышением голоса, с небольшой паузой перед второй частью.</w:t>
      </w:r>
    </w:p>
    <w:p w:rsidR="006567B4" w:rsidRPr="00027380" w:rsidRDefault="006567B4" w:rsidP="00027380">
      <w:pPr>
        <w:spacing w:after="0" w:line="240" w:lineRule="auto"/>
        <w:ind w:firstLine="851"/>
        <w:jc w:val="both"/>
        <w:rPr>
          <w:rFonts w:ascii="Times New Roman" w:hAnsi="Times New Roman" w:cs="Times New Roman"/>
          <w:sz w:val="24"/>
          <w:szCs w:val="24"/>
        </w:rPr>
      </w:pPr>
      <w:r w:rsidRPr="00027380">
        <w:rPr>
          <w:rFonts w:ascii="Times New Roman" w:hAnsi="Times New Roman" w:cs="Times New Roman"/>
          <w:sz w:val="24"/>
          <w:szCs w:val="24"/>
        </w:rPr>
        <w:t xml:space="preserve">4. Бессоюзные сложные предложения со значением времени. Такие предложения обозначают конкретные действия и состояния, например: </w:t>
      </w:r>
      <w:r w:rsidRPr="00027380">
        <w:rPr>
          <w:rFonts w:ascii="Times New Roman" w:hAnsi="Times New Roman" w:cs="Times New Roman"/>
          <w:i/>
          <w:iCs/>
          <w:sz w:val="24"/>
          <w:szCs w:val="24"/>
        </w:rPr>
        <w:t>Буря прекратилась — отряд двинулся дальше.</w:t>
      </w:r>
    </w:p>
    <w:p w:rsidR="006567B4" w:rsidRPr="00027380" w:rsidRDefault="006567B4" w:rsidP="00027380">
      <w:pPr>
        <w:spacing w:after="0" w:line="240" w:lineRule="auto"/>
        <w:ind w:firstLine="851"/>
        <w:jc w:val="both"/>
        <w:rPr>
          <w:rFonts w:ascii="Times New Roman" w:hAnsi="Times New Roman" w:cs="Times New Roman"/>
          <w:sz w:val="24"/>
          <w:szCs w:val="24"/>
        </w:rPr>
      </w:pPr>
      <w:r w:rsidRPr="00027380">
        <w:rPr>
          <w:rFonts w:ascii="Times New Roman" w:hAnsi="Times New Roman" w:cs="Times New Roman"/>
          <w:sz w:val="24"/>
          <w:szCs w:val="24"/>
        </w:rPr>
        <w:t>В устной речи первое предложение произносится с повышением голоса и небольшой паузой. Между простыми предложениями делается более растянутая пауза.</w:t>
      </w:r>
    </w:p>
    <w:p w:rsidR="006567B4" w:rsidRPr="00027380" w:rsidRDefault="006567B4" w:rsidP="00027380">
      <w:pPr>
        <w:spacing w:after="0" w:line="240" w:lineRule="auto"/>
        <w:ind w:firstLine="851"/>
        <w:jc w:val="both"/>
        <w:rPr>
          <w:rFonts w:ascii="Times New Roman" w:hAnsi="Times New Roman" w:cs="Times New Roman"/>
          <w:sz w:val="24"/>
          <w:szCs w:val="24"/>
        </w:rPr>
      </w:pPr>
      <w:r w:rsidRPr="00027380">
        <w:rPr>
          <w:rFonts w:ascii="Times New Roman" w:hAnsi="Times New Roman" w:cs="Times New Roman"/>
          <w:sz w:val="24"/>
          <w:szCs w:val="24"/>
        </w:rPr>
        <w:t xml:space="preserve">5. Бессоюзные сложные предложения со значением сопоставления. В них факты одного предложения противопоставляются фактам другого предложения, например: </w:t>
      </w:r>
      <w:r w:rsidRPr="00027380">
        <w:rPr>
          <w:rFonts w:ascii="Times New Roman" w:hAnsi="Times New Roman" w:cs="Times New Roman"/>
          <w:i/>
          <w:iCs/>
          <w:sz w:val="24"/>
          <w:szCs w:val="24"/>
        </w:rPr>
        <w:t xml:space="preserve">Делу время потехе час </w:t>
      </w:r>
      <w:r w:rsidRPr="00027380">
        <w:rPr>
          <w:rFonts w:ascii="Times New Roman" w:hAnsi="Times New Roman" w:cs="Times New Roman"/>
          <w:sz w:val="24"/>
          <w:szCs w:val="24"/>
        </w:rPr>
        <w:t xml:space="preserve">(пословица); </w:t>
      </w:r>
      <w:r w:rsidRPr="00027380">
        <w:rPr>
          <w:rFonts w:ascii="Times New Roman" w:hAnsi="Times New Roman" w:cs="Times New Roman"/>
          <w:i/>
          <w:iCs/>
          <w:sz w:val="24"/>
          <w:szCs w:val="24"/>
        </w:rPr>
        <w:t>Давно наступили сумерки — она всё ещё сидела в гостиной.</w:t>
      </w:r>
      <w:r w:rsidRPr="00027380">
        <w:rPr>
          <w:rFonts w:ascii="Times New Roman" w:hAnsi="Times New Roman" w:cs="Times New Roman"/>
          <w:sz w:val="24"/>
          <w:szCs w:val="24"/>
        </w:rPr>
        <w:t xml:space="preserve"> (А. Аксаков.)</w:t>
      </w:r>
    </w:p>
    <w:p w:rsidR="006567B4" w:rsidRPr="00027380" w:rsidRDefault="006567B4" w:rsidP="00027380">
      <w:pPr>
        <w:spacing w:after="0" w:line="240" w:lineRule="auto"/>
        <w:ind w:firstLine="851"/>
        <w:jc w:val="both"/>
        <w:rPr>
          <w:rFonts w:ascii="Times New Roman" w:hAnsi="Times New Roman" w:cs="Times New Roman"/>
          <w:sz w:val="24"/>
          <w:szCs w:val="24"/>
        </w:rPr>
      </w:pPr>
      <w:r w:rsidRPr="00027380">
        <w:rPr>
          <w:rFonts w:ascii="Times New Roman" w:hAnsi="Times New Roman" w:cs="Times New Roman"/>
          <w:sz w:val="24"/>
          <w:szCs w:val="24"/>
        </w:rPr>
        <w:t>В устной речи первое предложение произносится с предупреждением, понижением голоса и небольшой паузой.</w:t>
      </w:r>
    </w:p>
    <w:p w:rsidR="006567B4" w:rsidRPr="00027380" w:rsidRDefault="006567B4" w:rsidP="00027380">
      <w:pPr>
        <w:spacing w:after="0" w:line="240" w:lineRule="auto"/>
        <w:ind w:firstLine="851"/>
        <w:jc w:val="both"/>
        <w:rPr>
          <w:rFonts w:ascii="Times New Roman" w:hAnsi="Times New Roman" w:cs="Times New Roman"/>
          <w:sz w:val="24"/>
          <w:szCs w:val="24"/>
        </w:rPr>
      </w:pPr>
      <w:r w:rsidRPr="00027380">
        <w:rPr>
          <w:rFonts w:ascii="Times New Roman" w:hAnsi="Times New Roman" w:cs="Times New Roman"/>
          <w:sz w:val="24"/>
          <w:szCs w:val="24"/>
        </w:rPr>
        <w:t xml:space="preserve">6. Бессоюзные сложные предложения со значением причины. Второе предложение обозначает причину действия в первом предложении: </w:t>
      </w:r>
      <w:r w:rsidRPr="00027380">
        <w:rPr>
          <w:rFonts w:ascii="Times New Roman" w:hAnsi="Times New Roman" w:cs="Times New Roman"/>
          <w:i/>
          <w:iCs/>
          <w:sz w:val="24"/>
          <w:szCs w:val="24"/>
        </w:rPr>
        <w:t>Сейчас вода в озере была очень чёрная, прозрачная: вся ряска к зиме опустилась на дно. (К. Паустовский.)</w:t>
      </w: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2864BB">
      <w:pPr>
        <w:spacing w:after="0" w:line="240" w:lineRule="auto"/>
        <w:jc w:val="center"/>
        <w:rPr>
          <w:rFonts w:ascii="Times New Roman" w:hAnsi="Times New Roman" w:cs="Times New Roman"/>
          <w:b/>
          <w:bCs/>
          <w:sz w:val="24"/>
          <w:szCs w:val="24"/>
        </w:rPr>
      </w:pPr>
      <w:r w:rsidRPr="00472CF7">
        <w:rPr>
          <w:rFonts w:ascii="Times New Roman" w:hAnsi="Times New Roman" w:cs="Times New Roman"/>
          <w:b/>
          <w:bCs/>
          <w:sz w:val="24"/>
          <w:szCs w:val="24"/>
        </w:rPr>
        <w:t>Задания для практического занятия</w:t>
      </w:r>
    </w:p>
    <w:p w:rsidR="006567B4" w:rsidRPr="00585577" w:rsidRDefault="006567B4" w:rsidP="002864BB">
      <w:pPr>
        <w:spacing w:after="0" w:line="240" w:lineRule="auto"/>
        <w:jc w:val="both"/>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1</w:t>
      </w:r>
      <w:r w:rsidRPr="00585577">
        <w:rPr>
          <w:rFonts w:ascii="Times New Roman" w:hAnsi="Times New Roman" w:cs="Times New Roman"/>
          <w:b/>
          <w:bCs/>
          <w:sz w:val="24"/>
          <w:szCs w:val="24"/>
          <w:lang w:eastAsia="ru-RU"/>
        </w:rPr>
        <w:t xml:space="preserve">. </w:t>
      </w:r>
    </w:p>
    <w:p w:rsidR="006567B4" w:rsidRDefault="006567B4" w:rsidP="000F12F4">
      <w:pPr>
        <w:spacing w:after="0" w:line="240" w:lineRule="auto"/>
        <w:rPr>
          <w:rFonts w:ascii="Times New Roman" w:hAnsi="Times New Roman" w:cs="Times New Roman"/>
          <w:sz w:val="24"/>
          <w:szCs w:val="24"/>
          <w:lang w:eastAsia="ru-RU"/>
        </w:rPr>
      </w:pPr>
    </w:p>
    <w:p w:rsidR="006567B4" w:rsidRPr="004F682D" w:rsidRDefault="006567B4" w:rsidP="002864BB">
      <w:pPr>
        <w:spacing w:after="0" w:line="240" w:lineRule="auto"/>
        <w:rPr>
          <w:rFonts w:ascii="Times New Roman" w:hAnsi="Times New Roman" w:cs="Times New Roman"/>
          <w:sz w:val="24"/>
          <w:szCs w:val="24"/>
          <w:lang w:eastAsia="ru-RU"/>
        </w:rPr>
      </w:pPr>
      <w:r w:rsidRPr="004F682D">
        <w:rPr>
          <w:rFonts w:ascii="Times New Roman" w:hAnsi="Times New Roman" w:cs="Times New Roman"/>
          <w:b/>
          <w:bCs/>
          <w:i/>
          <w:iCs/>
          <w:color w:val="000000"/>
          <w:sz w:val="24"/>
          <w:szCs w:val="24"/>
          <w:shd w:val="clear" w:color="auto" w:fill="FFFFFF"/>
          <w:lang w:eastAsia="ru-RU"/>
        </w:rPr>
        <w:t>Продолжите предложения так, чтобы сначала получилось предложение с однородными членами, затем – сложное предложение. Составьте схемы предложений.</w:t>
      </w:r>
      <w:r w:rsidRPr="004F682D">
        <w:rPr>
          <w:rFonts w:ascii="Times New Roman" w:hAnsi="Times New Roman" w:cs="Times New Roman"/>
          <w:b/>
          <w:bCs/>
          <w:color w:val="000000"/>
          <w:sz w:val="24"/>
          <w:szCs w:val="24"/>
          <w:lang w:eastAsia="ru-RU"/>
        </w:rPr>
        <w:br/>
      </w:r>
      <w:r w:rsidRPr="004F682D">
        <w:rPr>
          <w:rFonts w:ascii="Times New Roman" w:hAnsi="Times New Roman" w:cs="Times New Roman"/>
          <w:color w:val="000000"/>
          <w:sz w:val="24"/>
          <w:szCs w:val="24"/>
          <w:shd w:val="clear" w:color="auto" w:fill="FFFFFF"/>
          <w:lang w:eastAsia="ru-RU"/>
        </w:rPr>
        <w:t>Тихо качаются кувшинки…</w:t>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shd w:val="clear" w:color="auto" w:fill="FFFFFF"/>
          <w:lang w:eastAsia="ru-RU"/>
        </w:rPr>
        <w:t>Шел двенадцатый час…</w:t>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shd w:val="clear" w:color="auto" w:fill="FFFFFF"/>
          <w:lang w:eastAsia="ru-RU"/>
        </w:rPr>
        <w:t>В траве клубника была еще зелена…</w:t>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shd w:val="clear" w:color="auto" w:fill="FFFFFF"/>
          <w:lang w:eastAsia="ru-RU"/>
        </w:rPr>
        <w:t>Артист поднял смычок…</w:t>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shd w:val="clear" w:color="auto" w:fill="FFFFFF"/>
          <w:lang w:eastAsia="ru-RU"/>
        </w:rPr>
        <w:t>С утра был солнечный день…</w:t>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shd w:val="clear" w:color="auto" w:fill="FFFFFF"/>
          <w:lang w:eastAsia="ru-RU"/>
        </w:rPr>
        <w:t>Сумерки медленно наползали на тайгу…</w:t>
      </w:r>
      <w:r w:rsidRPr="004F682D">
        <w:rPr>
          <w:rFonts w:ascii="Times New Roman" w:hAnsi="Times New Roman" w:cs="Times New Roman"/>
          <w:color w:val="000000"/>
          <w:sz w:val="24"/>
          <w:szCs w:val="24"/>
          <w:lang w:eastAsia="ru-RU"/>
        </w:rPr>
        <w:br/>
      </w: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2864BB">
      <w:pPr>
        <w:spacing w:after="0" w:line="240" w:lineRule="auto"/>
        <w:jc w:val="both"/>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2</w:t>
      </w:r>
      <w:r w:rsidRPr="00585577">
        <w:rPr>
          <w:rFonts w:ascii="Times New Roman" w:hAnsi="Times New Roman" w:cs="Times New Roman"/>
          <w:b/>
          <w:bCs/>
          <w:sz w:val="24"/>
          <w:szCs w:val="24"/>
          <w:lang w:eastAsia="ru-RU"/>
        </w:rPr>
        <w:t xml:space="preserve">. </w:t>
      </w:r>
    </w:p>
    <w:p w:rsidR="006567B4" w:rsidRPr="00585577" w:rsidRDefault="006567B4" w:rsidP="002864BB">
      <w:pPr>
        <w:spacing w:after="0" w:line="240" w:lineRule="auto"/>
        <w:jc w:val="both"/>
        <w:rPr>
          <w:rFonts w:ascii="Times New Roman" w:hAnsi="Times New Roman" w:cs="Times New Roman"/>
          <w:b/>
          <w:bCs/>
          <w:sz w:val="24"/>
          <w:szCs w:val="24"/>
          <w:lang w:eastAsia="ru-RU"/>
        </w:rPr>
      </w:pPr>
    </w:p>
    <w:p w:rsidR="006567B4" w:rsidRPr="004F682D" w:rsidRDefault="006567B4" w:rsidP="000F12F4">
      <w:pPr>
        <w:spacing w:after="0" w:line="240" w:lineRule="auto"/>
        <w:rPr>
          <w:rFonts w:ascii="Times New Roman" w:hAnsi="Times New Roman" w:cs="Times New Roman"/>
          <w:sz w:val="24"/>
          <w:szCs w:val="24"/>
          <w:lang w:eastAsia="ru-RU"/>
        </w:rPr>
      </w:pPr>
      <w:r w:rsidRPr="004F682D">
        <w:rPr>
          <w:rFonts w:ascii="Times New Roman" w:hAnsi="Times New Roman" w:cs="Times New Roman"/>
          <w:b/>
          <w:bCs/>
          <w:i/>
          <w:iCs/>
          <w:color w:val="000000"/>
          <w:sz w:val="24"/>
          <w:szCs w:val="24"/>
          <w:shd w:val="clear" w:color="auto" w:fill="FFFFFF"/>
          <w:lang w:eastAsia="ru-RU"/>
        </w:rPr>
        <w:t>К главному предложению присоедините придаточное. Составьте схемы получившихся предложений.</w:t>
      </w:r>
      <w:r w:rsidRPr="004F682D">
        <w:rPr>
          <w:rFonts w:ascii="Times New Roman" w:hAnsi="Times New Roman" w:cs="Times New Roman"/>
          <w:b/>
          <w:bCs/>
          <w:color w:val="000000"/>
          <w:sz w:val="24"/>
          <w:szCs w:val="24"/>
          <w:lang w:eastAsia="ru-RU"/>
        </w:rPr>
        <w:br/>
      </w:r>
      <w:r w:rsidRPr="004F682D">
        <w:rPr>
          <w:rFonts w:ascii="Times New Roman" w:hAnsi="Times New Roman" w:cs="Times New Roman"/>
          <w:color w:val="000000"/>
          <w:sz w:val="24"/>
          <w:szCs w:val="24"/>
          <w:shd w:val="clear" w:color="auto" w:fill="FFFFFF"/>
          <w:lang w:eastAsia="ru-RU"/>
        </w:rPr>
        <w:t>Некоторые представители власти до такой степени боят..ся силы слова, что…</w:t>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shd w:val="clear" w:color="auto" w:fill="FFFFFF"/>
          <w:lang w:eastAsia="ru-RU"/>
        </w:rPr>
        <w:t>Люди приходят в театр, чтобы..</w:t>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shd w:val="clear" w:color="auto" w:fill="FFFFFF"/>
          <w:lang w:eastAsia="ru-RU"/>
        </w:rPr>
        <w:t>В своей речи он настолько ярко и образно обрисовал сложившуюся ситуацию, что..</w:t>
      </w:r>
      <w:r w:rsidRPr="004F682D">
        <w:rPr>
          <w:rFonts w:ascii="Times New Roman" w:hAnsi="Times New Roman" w:cs="Times New Roman"/>
          <w:color w:val="000000"/>
          <w:sz w:val="24"/>
          <w:szCs w:val="24"/>
          <w:lang w:eastAsia="ru-RU"/>
        </w:rPr>
        <w:br/>
      </w:r>
    </w:p>
    <w:p w:rsidR="006567B4" w:rsidRDefault="006567B4" w:rsidP="004F682D">
      <w:pPr>
        <w:spacing w:after="0" w:line="240" w:lineRule="auto"/>
        <w:jc w:val="both"/>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3</w:t>
      </w:r>
      <w:r w:rsidRPr="00585577">
        <w:rPr>
          <w:rFonts w:ascii="Times New Roman" w:hAnsi="Times New Roman" w:cs="Times New Roman"/>
          <w:b/>
          <w:bCs/>
          <w:sz w:val="24"/>
          <w:szCs w:val="24"/>
          <w:lang w:eastAsia="ru-RU"/>
        </w:rPr>
        <w:t xml:space="preserve">. </w:t>
      </w:r>
    </w:p>
    <w:p w:rsidR="006567B4" w:rsidRDefault="006567B4" w:rsidP="000F12F4">
      <w:pPr>
        <w:spacing w:after="0" w:line="240" w:lineRule="auto"/>
        <w:rPr>
          <w:rFonts w:ascii="Times New Roman" w:hAnsi="Times New Roman" w:cs="Times New Roman"/>
          <w:b/>
          <w:bCs/>
          <w:i/>
          <w:iCs/>
          <w:color w:val="000000"/>
          <w:sz w:val="27"/>
          <w:szCs w:val="27"/>
          <w:shd w:val="clear" w:color="auto" w:fill="FFFFFF"/>
          <w:lang w:eastAsia="ru-RU"/>
        </w:rPr>
      </w:pPr>
    </w:p>
    <w:p w:rsidR="006567B4" w:rsidRPr="004F682D" w:rsidRDefault="006567B4" w:rsidP="000F12F4">
      <w:pPr>
        <w:spacing w:after="0" w:line="240" w:lineRule="auto"/>
        <w:rPr>
          <w:rFonts w:ascii="Times New Roman" w:hAnsi="Times New Roman" w:cs="Times New Roman"/>
          <w:sz w:val="24"/>
          <w:szCs w:val="24"/>
          <w:lang w:eastAsia="ru-RU"/>
        </w:rPr>
      </w:pPr>
      <w:r w:rsidRPr="004F682D">
        <w:rPr>
          <w:rFonts w:ascii="Times New Roman" w:hAnsi="Times New Roman" w:cs="Times New Roman"/>
          <w:b/>
          <w:bCs/>
          <w:i/>
          <w:iCs/>
          <w:color w:val="000000"/>
          <w:sz w:val="27"/>
          <w:szCs w:val="27"/>
          <w:shd w:val="clear" w:color="auto" w:fill="FFFFFF"/>
          <w:lang w:eastAsia="ru-RU"/>
        </w:rPr>
        <w:t> </w:t>
      </w:r>
      <w:r w:rsidRPr="004F682D">
        <w:rPr>
          <w:rFonts w:ascii="Times New Roman" w:hAnsi="Times New Roman" w:cs="Times New Roman"/>
          <w:b/>
          <w:bCs/>
          <w:i/>
          <w:iCs/>
          <w:color w:val="000000"/>
          <w:sz w:val="24"/>
          <w:szCs w:val="24"/>
          <w:shd w:val="clear" w:color="auto" w:fill="FFFFFF"/>
          <w:lang w:eastAsia="ru-RU"/>
        </w:rPr>
        <w:t>Закончите сложносочиненные предложения. Составьте схемы предложений.</w:t>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shd w:val="clear" w:color="auto" w:fill="FFFFFF"/>
          <w:lang w:eastAsia="ru-RU"/>
        </w:rPr>
        <w:t>Обычных шумных разговоров и шуток не было, да и …</w:t>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shd w:val="clear" w:color="auto" w:fill="FFFFFF"/>
          <w:lang w:eastAsia="ru-RU"/>
        </w:rPr>
        <w:t>Небо над головой было очень светлое, а …</w:t>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lang w:eastAsia="ru-RU"/>
        </w:rPr>
        <w:lastRenderedPageBreak/>
        <w:br/>
      </w:r>
      <w:r w:rsidRPr="004F682D">
        <w:rPr>
          <w:rFonts w:ascii="Times New Roman" w:hAnsi="Times New Roman" w:cs="Times New Roman"/>
          <w:color w:val="000000"/>
          <w:sz w:val="24"/>
          <w:szCs w:val="24"/>
          <w:shd w:val="clear" w:color="auto" w:fill="FFFFFF"/>
          <w:lang w:eastAsia="ru-RU"/>
        </w:rPr>
        <w:t>Я решил начать работу с утра, но…</w:t>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shd w:val="clear" w:color="auto" w:fill="FFFFFF"/>
          <w:lang w:eastAsia="ru-RU"/>
        </w:rPr>
        <w:t>Много труда ему предстоит, но зато…</w:t>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shd w:val="clear" w:color="auto" w:fill="FFFFFF"/>
          <w:lang w:eastAsia="ru-RU"/>
        </w:rPr>
        <w:t>То падал как будто туман, то…</w:t>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lang w:eastAsia="ru-RU"/>
        </w:rPr>
        <w:br/>
      </w:r>
      <w:r w:rsidRPr="004F682D">
        <w:rPr>
          <w:rFonts w:ascii="Times New Roman" w:hAnsi="Times New Roman" w:cs="Times New Roman"/>
          <w:color w:val="000000"/>
          <w:sz w:val="24"/>
          <w:szCs w:val="24"/>
          <w:shd w:val="clear" w:color="auto" w:fill="FFFFFF"/>
          <w:lang w:eastAsia="ru-RU"/>
        </w:rPr>
        <w:t>С утра был солнечный день, однако…</w:t>
      </w:r>
      <w:r w:rsidRPr="004F682D">
        <w:rPr>
          <w:rFonts w:ascii="Times New Roman" w:hAnsi="Times New Roman" w:cs="Times New Roman"/>
          <w:color w:val="000000"/>
          <w:sz w:val="24"/>
          <w:szCs w:val="24"/>
          <w:lang w:eastAsia="ru-RU"/>
        </w:rPr>
        <w:br/>
      </w:r>
    </w:p>
    <w:p w:rsidR="006567B4" w:rsidRDefault="006567B4" w:rsidP="004F682D">
      <w:pPr>
        <w:spacing w:after="0" w:line="240" w:lineRule="auto"/>
        <w:jc w:val="both"/>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4</w:t>
      </w:r>
      <w:r w:rsidRPr="00585577">
        <w:rPr>
          <w:rFonts w:ascii="Times New Roman" w:hAnsi="Times New Roman" w:cs="Times New Roman"/>
          <w:b/>
          <w:bCs/>
          <w:sz w:val="24"/>
          <w:szCs w:val="24"/>
          <w:lang w:eastAsia="ru-RU"/>
        </w:rPr>
        <w:t xml:space="preserve">. </w:t>
      </w:r>
    </w:p>
    <w:p w:rsidR="006567B4" w:rsidRPr="004F682D" w:rsidRDefault="006567B4" w:rsidP="004F682D">
      <w:pPr>
        <w:spacing w:after="0" w:line="240" w:lineRule="auto"/>
        <w:rPr>
          <w:rFonts w:ascii="Times New Roman" w:hAnsi="Times New Roman" w:cs="Times New Roman"/>
          <w:b/>
          <w:bCs/>
          <w:sz w:val="24"/>
          <w:szCs w:val="24"/>
          <w:lang w:eastAsia="ru-RU"/>
        </w:rPr>
      </w:pPr>
      <w:r w:rsidRPr="004F682D">
        <w:rPr>
          <w:rFonts w:ascii="Times New Roman" w:hAnsi="Times New Roman" w:cs="Times New Roman"/>
          <w:b/>
          <w:bCs/>
          <w:sz w:val="24"/>
          <w:szCs w:val="24"/>
          <w:lang w:eastAsia="ru-RU"/>
        </w:rPr>
        <w:t>Спишите, вставив пропущенные знаки препинания между частями бессоюзного сложного предложения.</w:t>
      </w:r>
      <w:r>
        <w:rPr>
          <w:rFonts w:ascii="Times New Roman" w:hAnsi="Times New Roman" w:cs="Times New Roman"/>
          <w:b/>
          <w:bCs/>
          <w:sz w:val="24"/>
          <w:szCs w:val="24"/>
          <w:lang w:eastAsia="ru-RU"/>
        </w:rPr>
        <w:t xml:space="preserve"> Составьте схемы предложений, указывая смысловые отношения между простыми предложениями в составе сложного.</w:t>
      </w:r>
    </w:p>
    <w:p w:rsidR="006567B4" w:rsidRPr="004F682D" w:rsidRDefault="006567B4" w:rsidP="004F682D">
      <w:pPr>
        <w:spacing w:after="0" w:line="240" w:lineRule="auto"/>
        <w:rPr>
          <w:rFonts w:ascii="Times New Roman" w:hAnsi="Times New Roman" w:cs="Times New Roman"/>
          <w:sz w:val="24"/>
          <w:szCs w:val="24"/>
          <w:lang w:eastAsia="ru-RU"/>
        </w:rPr>
      </w:pPr>
    </w:p>
    <w:p w:rsidR="006567B4" w:rsidRPr="004F682D" w:rsidRDefault="006567B4" w:rsidP="004F682D">
      <w:pPr>
        <w:spacing w:after="0" w:line="240" w:lineRule="auto"/>
        <w:rPr>
          <w:rFonts w:ascii="Times New Roman" w:hAnsi="Times New Roman" w:cs="Times New Roman"/>
          <w:sz w:val="24"/>
          <w:szCs w:val="24"/>
          <w:lang w:eastAsia="ru-RU"/>
        </w:rPr>
      </w:pPr>
      <w:r w:rsidRPr="004F682D">
        <w:rPr>
          <w:rFonts w:ascii="Times New Roman" w:hAnsi="Times New Roman" w:cs="Times New Roman"/>
          <w:sz w:val="24"/>
          <w:szCs w:val="24"/>
          <w:lang w:eastAsia="ru-RU"/>
        </w:rPr>
        <w:t>Желаешь себе добра  не делай зла другому.</w:t>
      </w:r>
    </w:p>
    <w:p w:rsidR="006567B4" w:rsidRPr="004F682D" w:rsidRDefault="006567B4" w:rsidP="004F682D">
      <w:pPr>
        <w:spacing w:after="0" w:line="240" w:lineRule="auto"/>
        <w:rPr>
          <w:rFonts w:ascii="Times New Roman" w:hAnsi="Times New Roman" w:cs="Times New Roman"/>
          <w:sz w:val="24"/>
          <w:szCs w:val="24"/>
          <w:lang w:eastAsia="ru-RU"/>
        </w:rPr>
      </w:pPr>
      <w:r w:rsidRPr="004F682D">
        <w:rPr>
          <w:rFonts w:ascii="Times New Roman" w:hAnsi="Times New Roman" w:cs="Times New Roman"/>
          <w:sz w:val="24"/>
          <w:szCs w:val="24"/>
          <w:lang w:eastAsia="ru-RU"/>
        </w:rPr>
        <w:t>Самое главное было сделано мы переправились через реку.</w:t>
      </w:r>
    </w:p>
    <w:p w:rsidR="006567B4" w:rsidRPr="004F682D" w:rsidRDefault="006567B4" w:rsidP="004F682D">
      <w:pPr>
        <w:spacing w:after="0" w:line="240" w:lineRule="auto"/>
        <w:rPr>
          <w:rFonts w:ascii="Times New Roman" w:hAnsi="Times New Roman" w:cs="Times New Roman"/>
          <w:sz w:val="24"/>
          <w:szCs w:val="24"/>
          <w:lang w:eastAsia="ru-RU"/>
        </w:rPr>
      </w:pPr>
      <w:r w:rsidRPr="004F682D">
        <w:rPr>
          <w:rFonts w:ascii="Times New Roman" w:hAnsi="Times New Roman" w:cs="Times New Roman"/>
          <w:sz w:val="24"/>
          <w:szCs w:val="24"/>
          <w:lang w:eastAsia="ru-RU"/>
        </w:rPr>
        <w:t>Чин следовал ему он службу вдруг оставил.</w:t>
      </w:r>
    </w:p>
    <w:p w:rsidR="006567B4" w:rsidRPr="004F682D" w:rsidRDefault="006567B4" w:rsidP="004F682D">
      <w:pPr>
        <w:spacing w:after="0" w:line="240" w:lineRule="auto"/>
        <w:rPr>
          <w:rFonts w:ascii="Times New Roman" w:hAnsi="Times New Roman" w:cs="Times New Roman"/>
          <w:sz w:val="24"/>
          <w:szCs w:val="24"/>
          <w:lang w:eastAsia="ru-RU"/>
        </w:rPr>
      </w:pPr>
      <w:r w:rsidRPr="004F682D">
        <w:rPr>
          <w:rFonts w:ascii="Times New Roman" w:hAnsi="Times New Roman" w:cs="Times New Roman"/>
          <w:sz w:val="24"/>
          <w:szCs w:val="24"/>
          <w:lang w:eastAsia="ru-RU"/>
        </w:rPr>
        <w:t>Учись, мой сын наука сокращает нам опыты быстротекущей жизни.</w:t>
      </w:r>
    </w:p>
    <w:p w:rsidR="006567B4" w:rsidRPr="004F682D" w:rsidRDefault="006567B4" w:rsidP="004F682D">
      <w:pPr>
        <w:spacing w:after="0" w:line="240" w:lineRule="auto"/>
        <w:rPr>
          <w:rFonts w:ascii="Times New Roman" w:hAnsi="Times New Roman" w:cs="Times New Roman"/>
          <w:sz w:val="24"/>
          <w:szCs w:val="24"/>
          <w:lang w:eastAsia="ru-RU"/>
        </w:rPr>
      </w:pPr>
      <w:r w:rsidRPr="004F682D">
        <w:rPr>
          <w:rFonts w:ascii="Times New Roman" w:hAnsi="Times New Roman" w:cs="Times New Roman"/>
          <w:sz w:val="24"/>
          <w:szCs w:val="24"/>
          <w:lang w:eastAsia="ru-RU"/>
        </w:rPr>
        <w:t>Для рыбы нужна чистая вода будем охранять наши водоемы.</w:t>
      </w:r>
    </w:p>
    <w:p w:rsidR="006567B4" w:rsidRDefault="006567B4" w:rsidP="004F682D">
      <w:pPr>
        <w:spacing w:after="0" w:line="240" w:lineRule="auto"/>
        <w:jc w:val="both"/>
        <w:rPr>
          <w:rFonts w:ascii="Times New Roman" w:hAnsi="Times New Roman" w:cs="Times New Roman"/>
          <w:b/>
          <w:bCs/>
          <w:sz w:val="24"/>
          <w:szCs w:val="24"/>
          <w:lang w:eastAsia="ru-RU"/>
        </w:rPr>
      </w:pPr>
    </w:p>
    <w:p w:rsidR="006567B4" w:rsidRDefault="006567B4" w:rsidP="00532E41">
      <w:pPr>
        <w:spacing w:after="0" w:line="240" w:lineRule="auto"/>
        <w:jc w:val="both"/>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5</w:t>
      </w:r>
      <w:r w:rsidRPr="00585577">
        <w:rPr>
          <w:rFonts w:ascii="Times New Roman" w:hAnsi="Times New Roman" w:cs="Times New Roman"/>
          <w:b/>
          <w:bCs/>
          <w:sz w:val="24"/>
          <w:szCs w:val="24"/>
          <w:lang w:eastAsia="ru-RU"/>
        </w:rPr>
        <w:t xml:space="preserve">. </w:t>
      </w:r>
    </w:p>
    <w:p w:rsidR="006567B4" w:rsidRDefault="006567B4" w:rsidP="00532E41">
      <w:pPr>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Составьте предложения по схемам.</w:t>
      </w:r>
    </w:p>
    <w:p w:rsidR="006567B4" w:rsidRPr="00532E41" w:rsidRDefault="006567B4" w:rsidP="00532E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532E41">
        <w:rPr>
          <w:rFonts w:ascii="Times New Roman" w:hAnsi="Times New Roman" w:cs="Times New Roman"/>
          <w:sz w:val="24"/>
          <w:szCs w:val="24"/>
        </w:rPr>
        <w:t xml:space="preserve"> [   ], и [   ].</w:t>
      </w:r>
    </w:p>
    <w:p w:rsidR="006567B4" w:rsidRPr="00532E41" w:rsidRDefault="006567B4" w:rsidP="00532E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32E41">
        <w:rPr>
          <w:rFonts w:ascii="Times New Roman" w:hAnsi="Times New Roman" w:cs="Times New Roman"/>
          <w:sz w:val="24"/>
          <w:szCs w:val="24"/>
        </w:rPr>
        <w:t xml:space="preserve"> [   ], [   ], [   ], и [   ].</w:t>
      </w:r>
    </w:p>
    <w:p w:rsidR="006567B4" w:rsidRPr="00532E41" w:rsidRDefault="006567B4" w:rsidP="00532E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32E41">
        <w:rPr>
          <w:rFonts w:ascii="Times New Roman" w:hAnsi="Times New Roman" w:cs="Times New Roman"/>
          <w:sz w:val="24"/>
          <w:szCs w:val="24"/>
        </w:rPr>
        <w:t xml:space="preserve"> [   ], но [   ].</w:t>
      </w:r>
    </w:p>
    <w:p w:rsidR="006567B4" w:rsidRPr="00532E41" w:rsidRDefault="006567B4" w:rsidP="00532E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532E41">
        <w:rPr>
          <w:rFonts w:ascii="Times New Roman" w:hAnsi="Times New Roman" w:cs="Times New Roman"/>
          <w:sz w:val="24"/>
          <w:szCs w:val="24"/>
        </w:rPr>
        <w:t xml:space="preserve"> [   ], (что...).</w:t>
      </w:r>
    </w:p>
    <w:p w:rsidR="006567B4" w:rsidRPr="00532E41" w:rsidRDefault="006567B4" w:rsidP="00532E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532E41">
        <w:rPr>
          <w:rFonts w:ascii="Times New Roman" w:hAnsi="Times New Roman" w:cs="Times New Roman"/>
          <w:sz w:val="24"/>
          <w:szCs w:val="24"/>
        </w:rPr>
        <w:t xml:space="preserve"> (когда...), [   ], (что...)</w:t>
      </w: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38368F">
      <w:pPr>
        <w:spacing w:after="0" w:line="240" w:lineRule="auto"/>
        <w:jc w:val="both"/>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6</w:t>
      </w:r>
      <w:r w:rsidRPr="00585577">
        <w:rPr>
          <w:rFonts w:ascii="Times New Roman" w:hAnsi="Times New Roman" w:cs="Times New Roman"/>
          <w:b/>
          <w:bCs/>
          <w:sz w:val="24"/>
          <w:szCs w:val="24"/>
          <w:lang w:eastAsia="ru-RU"/>
        </w:rPr>
        <w:t>.</w:t>
      </w:r>
    </w:p>
    <w:p w:rsidR="006567B4" w:rsidRDefault="006567B4" w:rsidP="0038368F">
      <w:pPr>
        <w:spacing w:after="0" w:line="240" w:lineRule="auto"/>
        <w:jc w:val="both"/>
        <w:rPr>
          <w:rFonts w:ascii="Times New Roman" w:hAnsi="Times New Roman" w:cs="Times New Roman"/>
          <w:b/>
          <w:bCs/>
          <w:sz w:val="24"/>
          <w:szCs w:val="24"/>
          <w:lang w:eastAsia="ru-RU"/>
        </w:rPr>
      </w:pPr>
    </w:p>
    <w:p w:rsidR="006567B4" w:rsidRPr="0038368F" w:rsidRDefault="006567B4" w:rsidP="0038368F">
      <w:pPr>
        <w:spacing w:after="0" w:line="223" w:lineRule="auto"/>
        <w:ind w:left="284"/>
        <w:jc w:val="both"/>
        <w:rPr>
          <w:rFonts w:ascii="Times New Roman" w:hAnsi="Times New Roman" w:cs="Times New Roman"/>
          <w:b/>
          <w:bCs/>
          <w:sz w:val="24"/>
          <w:szCs w:val="24"/>
          <w:lang w:eastAsia="ar-SA"/>
        </w:rPr>
      </w:pPr>
      <w:r w:rsidRPr="0038368F">
        <w:rPr>
          <w:rFonts w:ascii="Times New Roman" w:hAnsi="Times New Roman" w:cs="Times New Roman"/>
          <w:b/>
          <w:bCs/>
          <w:sz w:val="24"/>
          <w:szCs w:val="24"/>
          <w:lang w:eastAsia="ar-SA"/>
        </w:rPr>
        <w:t xml:space="preserve">1.Спишите предложенный текст, расставьте недостающие знаки препинания. </w:t>
      </w:r>
    </w:p>
    <w:p w:rsidR="006567B4" w:rsidRPr="0038368F" w:rsidRDefault="006567B4" w:rsidP="0038368F">
      <w:pPr>
        <w:spacing w:after="0" w:line="223" w:lineRule="auto"/>
        <w:ind w:left="284"/>
        <w:jc w:val="both"/>
        <w:rPr>
          <w:rFonts w:ascii="Times New Roman" w:hAnsi="Times New Roman" w:cs="Times New Roman"/>
          <w:b/>
          <w:bCs/>
          <w:sz w:val="24"/>
          <w:szCs w:val="24"/>
          <w:lang w:eastAsia="ar-SA"/>
        </w:rPr>
      </w:pPr>
      <w:r w:rsidRPr="0038368F">
        <w:rPr>
          <w:rFonts w:ascii="Times New Roman" w:hAnsi="Times New Roman" w:cs="Times New Roman"/>
          <w:b/>
          <w:bCs/>
          <w:sz w:val="24"/>
          <w:szCs w:val="24"/>
          <w:lang w:eastAsia="ar-SA"/>
        </w:rPr>
        <w:t xml:space="preserve">2. Составьте схемы </w:t>
      </w:r>
      <w:r>
        <w:rPr>
          <w:rFonts w:ascii="Times New Roman" w:hAnsi="Times New Roman" w:cs="Times New Roman"/>
          <w:b/>
          <w:bCs/>
          <w:sz w:val="24"/>
          <w:szCs w:val="24"/>
          <w:lang w:eastAsia="ar-SA"/>
        </w:rPr>
        <w:t>4</w:t>
      </w:r>
      <w:r w:rsidRPr="0038368F">
        <w:rPr>
          <w:rFonts w:ascii="Times New Roman" w:hAnsi="Times New Roman" w:cs="Times New Roman"/>
          <w:b/>
          <w:bCs/>
          <w:sz w:val="24"/>
          <w:szCs w:val="24"/>
          <w:lang w:eastAsia="ar-SA"/>
        </w:rPr>
        <w:t xml:space="preserve"> предложений, выделенных в тексте.</w:t>
      </w:r>
    </w:p>
    <w:p w:rsidR="006567B4" w:rsidRPr="0038368F" w:rsidRDefault="006567B4" w:rsidP="0038368F">
      <w:pPr>
        <w:spacing w:after="0" w:line="223" w:lineRule="auto"/>
        <w:ind w:left="284"/>
        <w:rPr>
          <w:rFonts w:ascii="Times New Roman" w:hAnsi="Times New Roman" w:cs="Times New Roman"/>
          <w:b/>
          <w:bCs/>
          <w:sz w:val="24"/>
          <w:szCs w:val="24"/>
          <w:highlight w:val="yellow"/>
          <w:lang w:eastAsia="ar-SA"/>
        </w:rPr>
      </w:pPr>
      <w:r w:rsidRPr="0038368F">
        <w:rPr>
          <w:rFonts w:ascii="Times New Roman" w:hAnsi="Times New Roman" w:cs="Times New Roman"/>
          <w:sz w:val="24"/>
          <w:szCs w:val="24"/>
          <w:shd w:val="clear" w:color="auto" w:fill="FFFFFF"/>
          <w:lang w:eastAsia="ar-SA"/>
        </w:rPr>
        <w:t>В повествование «Вечеров на хуторе близ Диканьки» Н. В. Гоголь в…ртуозно ввел рассказч…ка-пас…чника по прозвищу Рудой Панька. Так окрестили его миряне-хуторяне. В пасечн…ковой лачу…ке часто собирались добрые люди. Гост…приимство хозяина располагало к неску…ным беседам, рассказам… Вот бре…жит огонек в выбеленной хатке. Здесь можно услышать интересные истории, поведанные д…яком дикан…ской церкви, который славился своей ак…уратностью</w:t>
      </w:r>
      <w:r w:rsidRPr="0038368F">
        <w:rPr>
          <w:rFonts w:ascii="Times New Roman" w:hAnsi="Times New Roman" w:cs="Times New Roman"/>
          <w:i/>
          <w:iCs/>
          <w:sz w:val="24"/>
          <w:szCs w:val="24"/>
          <w:shd w:val="clear" w:color="auto" w:fill="FFFFFF"/>
          <w:lang w:eastAsia="ar-SA"/>
        </w:rPr>
        <w:t xml:space="preserve">. </w:t>
      </w:r>
      <w:r w:rsidRPr="0038368F">
        <w:rPr>
          <w:rFonts w:ascii="Times New Roman" w:hAnsi="Times New Roman" w:cs="Times New Roman"/>
          <w:b/>
          <w:bCs/>
          <w:i/>
          <w:iCs/>
          <w:sz w:val="24"/>
          <w:szCs w:val="24"/>
          <w:shd w:val="clear" w:color="auto" w:fill="FFFFFF"/>
          <w:lang w:eastAsia="ar-SA"/>
        </w:rPr>
        <w:t>Он никогда не ут…рал нос полой своего бал…хона, вынимал из-за пазухи ак…уратно сложенный платоч…к, расшитый по всем краям красными нитками и, «исправивши что следует», складывал его снова</w:t>
      </w:r>
      <w:r w:rsidRPr="0038368F">
        <w:rPr>
          <w:rFonts w:ascii="Times New Roman" w:hAnsi="Times New Roman" w:cs="Times New Roman"/>
          <w:i/>
          <w:iCs/>
          <w:sz w:val="24"/>
          <w:szCs w:val="24"/>
          <w:shd w:val="clear" w:color="auto" w:fill="FFFFFF"/>
          <w:lang w:eastAsia="ar-SA"/>
        </w:rPr>
        <w:t>.</w:t>
      </w:r>
      <w:r w:rsidRPr="0038368F">
        <w:rPr>
          <w:rFonts w:ascii="Times New Roman" w:hAnsi="Times New Roman" w:cs="Times New Roman"/>
          <w:i/>
          <w:iCs/>
          <w:sz w:val="24"/>
          <w:szCs w:val="24"/>
          <w:lang w:eastAsia="ar-SA"/>
        </w:rPr>
        <w:br/>
      </w:r>
      <w:r w:rsidRPr="0038368F">
        <w:rPr>
          <w:rFonts w:ascii="Times New Roman" w:hAnsi="Times New Roman" w:cs="Times New Roman"/>
          <w:sz w:val="24"/>
          <w:szCs w:val="24"/>
          <w:shd w:val="clear" w:color="auto" w:fill="FFFFFF"/>
          <w:lang w:eastAsia="ar-SA"/>
        </w:rPr>
        <w:t>       Часто приходили добрые люди к пас…чнику накануне праздни…ного дня. Н. В. Гоголь мастерски передает нравы малорос…иян. Мы чувствуем искренний юмор, удал…ство и в то же время мудрость этого народа. Все люди – талантливые бал…гуры, выдумщ…ки, здесь есть чему поучит…ся любому уч…ному мужу и доблес…ному писателю-сатирику</w:t>
      </w:r>
      <w:r w:rsidRPr="0038368F">
        <w:rPr>
          <w:rFonts w:ascii="Times New Roman" w:hAnsi="Times New Roman" w:cs="Times New Roman"/>
          <w:i/>
          <w:iCs/>
          <w:sz w:val="24"/>
          <w:szCs w:val="24"/>
          <w:shd w:val="clear" w:color="auto" w:fill="FFFFFF"/>
          <w:lang w:eastAsia="ar-SA"/>
        </w:rPr>
        <w:t xml:space="preserve">. </w:t>
      </w:r>
      <w:r w:rsidRPr="0038368F">
        <w:rPr>
          <w:rFonts w:ascii="Times New Roman" w:hAnsi="Times New Roman" w:cs="Times New Roman"/>
          <w:b/>
          <w:bCs/>
          <w:i/>
          <w:iCs/>
          <w:sz w:val="24"/>
          <w:szCs w:val="24"/>
          <w:shd w:val="clear" w:color="auto" w:fill="FFFFFF"/>
          <w:lang w:eastAsia="ar-SA"/>
        </w:rPr>
        <w:t>Рассказч…к Рудый Панько доверительно обращается к читателю, приглашая его заехать на Диканьку: путь будет «премех…нько по столбовой дороге».</w:t>
      </w:r>
      <w:r w:rsidRPr="0038368F">
        <w:rPr>
          <w:rFonts w:ascii="Times New Roman" w:hAnsi="Times New Roman" w:cs="Times New Roman"/>
          <w:sz w:val="24"/>
          <w:szCs w:val="24"/>
          <w:shd w:val="clear" w:color="auto" w:fill="FFFFFF"/>
          <w:lang w:eastAsia="ar-SA"/>
        </w:rPr>
        <w:t xml:space="preserve"> Звучит своеобразное обращение селян…на к горожан…ну. Как гост…приимен и добросердеч..н Рудый Панько! </w:t>
      </w:r>
      <w:r w:rsidRPr="0038368F">
        <w:rPr>
          <w:rFonts w:ascii="Times New Roman" w:hAnsi="Times New Roman" w:cs="Times New Roman"/>
          <w:b/>
          <w:bCs/>
          <w:i/>
          <w:iCs/>
          <w:sz w:val="24"/>
          <w:szCs w:val="24"/>
          <w:shd w:val="clear" w:color="auto" w:fill="FFFFFF"/>
          <w:lang w:eastAsia="ar-SA"/>
        </w:rPr>
        <w:t>Читатель как бы попадает в сказку, где может оказаться реальной скатерть-сам…бранка с всевозможными я…твами: медовыми коври…ками, сахарными пряниками и теплыми лепе…ками</w:t>
      </w:r>
      <w:r w:rsidRPr="0038368F">
        <w:rPr>
          <w:rFonts w:ascii="Times New Roman" w:hAnsi="Times New Roman" w:cs="Times New Roman"/>
          <w:i/>
          <w:iCs/>
          <w:sz w:val="24"/>
          <w:szCs w:val="24"/>
          <w:shd w:val="clear" w:color="auto" w:fill="FFFFFF"/>
          <w:lang w:eastAsia="ar-SA"/>
        </w:rPr>
        <w:t>.</w:t>
      </w:r>
      <w:r w:rsidRPr="0038368F">
        <w:rPr>
          <w:rFonts w:ascii="Times New Roman" w:hAnsi="Times New Roman" w:cs="Times New Roman"/>
          <w:sz w:val="24"/>
          <w:szCs w:val="24"/>
          <w:shd w:val="clear" w:color="auto" w:fill="FFFFFF"/>
          <w:lang w:eastAsia="ar-SA"/>
        </w:rPr>
        <w:t xml:space="preserve"> А как прекрасен тонкий аромат меда, чистого, как слюда. «А пили ли вы, господа, груш…вый квас с терновыми ягодами или вар…нуху с изюмом и сливами», - </w:t>
      </w:r>
      <w:r w:rsidRPr="0038368F">
        <w:rPr>
          <w:rFonts w:ascii="Times New Roman" w:hAnsi="Times New Roman" w:cs="Times New Roman"/>
          <w:sz w:val="24"/>
          <w:szCs w:val="24"/>
          <w:shd w:val="clear" w:color="auto" w:fill="FFFFFF"/>
          <w:lang w:eastAsia="ar-SA"/>
        </w:rPr>
        <w:lastRenderedPageBreak/>
        <w:t>восклицает рассказчик.</w:t>
      </w:r>
      <w:r w:rsidRPr="0038368F">
        <w:rPr>
          <w:rFonts w:ascii="Times New Roman" w:hAnsi="Times New Roman" w:cs="Times New Roman"/>
          <w:sz w:val="24"/>
          <w:szCs w:val="24"/>
          <w:lang w:eastAsia="ar-SA"/>
        </w:rPr>
        <w:br/>
      </w:r>
      <w:r w:rsidRPr="0038368F">
        <w:rPr>
          <w:rFonts w:ascii="Times New Roman" w:hAnsi="Times New Roman" w:cs="Times New Roman"/>
          <w:sz w:val="24"/>
          <w:szCs w:val="24"/>
          <w:shd w:val="clear" w:color="auto" w:fill="FFFFFF"/>
          <w:lang w:eastAsia="ar-SA"/>
        </w:rPr>
        <w:t xml:space="preserve">         Мир реальный и фантастич…ский в творчестве Гоголя обр…тает какую-то тайну. Его проза под стать музыкальным и поэтическим мет…морфозам. Поражает также талант быт…писателя. </w:t>
      </w:r>
      <w:r w:rsidRPr="0038368F">
        <w:rPr>
          <w:rFonts w:ascii="Times New Roman" w:hAnsi="Times New Roman" w:cs="Times New Roman"/>
          <w:b/>
          <w:bCs/>
          <w:i/>
          <w:iCs/>
          <w:sz w:val="24"/>
          <w:szCs w:val="24"/>
          <w:shd w:val="clear" w:color="auto" w:fill="FFFFFF"/>
          <w:lang w:eastAsia="ar-SA"/>
        </w:rPr>
        <w:t>Гоголь смог передать мельчайшие подробности быта украинского народа и в то же время создать особенную лирич…скую атм…сферу, окружающую рассказчика и его героев.</w:t>
      </w: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Pr="00472CF7" w:rsidRDefault="006567B4" w:rsidP="00532E41">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Форма контроля выполнения практической работы</w:t>
      </w:r>
    </w:p>
    <w:p w:rsidR="006567B4" w:rsidRDefault="006567B4" w:rsidP="00532E41">
      <w:pPr>
        <w:spacing w:after="0" w:line="240" w:lineRule="auto"/>
        <w:rPr>
          <w:rFonts w:ascii="Times New Roman" w:hAnsi="Times New Roman" w:cs="Times New Roman"/>
          <w:sz w:val="24"/>
          <w:szCs w:val="24"/>
          <w:lang w:eastAsia="ru-RU"/>
        </w:rPr>
      </w:pPr>
      <w:r w:rsidRPr="00472CF7">
        <w:rPr>
          <w:rFonts w:ascii="Times New Roman" w:hAnsi="Times New Roman" w:cs="Times New Roman"/>
          <w:sz w:val="24"/>
          <w:szCs w:val="24"/>
          <w:lang w:eastAsia="ru-RU"/>
        </w:rPr>
        <w:t>Выполненная работа представляется преподавателю в тетради для выполнения практических работ.</w:t>
      </w:r>
    </w:p>
    <w:p w:rsidR="006567B4" w:rsidRPr="00472CF7" w:rsidRDefault="006567B4" w:rsidP="00532E41">
      <w:pPr>
        <w:spacing w:after="0" w:line="240" w:lineRule="auto"/>
        <w:rPr>
          <w:rFonts w:ascii="Times New Roman" w:hAnsi="Times New Roman" w:cs="Times New Roman"/>
          <w:sz w:val="24"/>
          <w:szCs w:val="24"/>
          <w:lang w:eastAsia="ru-RU"/>
        </w:rPr>
      </w:pPr>
    </w:p>
    <w:p w:rsidR="006567B4" w:rsidRPr="00472CF7" w:rsidRDefault="006567B4" w:rsidP="00532E41">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Список рекомендуемой литературы и нормативных актов</w:t>
      </w:r>
    </w:p>
    <w:p w:rsidR="006567B4" w:rsidRDefault="006567B4" w:rsidP="00532E4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237364">
        <w:rPr>
          <w:rFonts w:ascii="Times New Roman" w:hAnsi="Times New Roman" w:cs="Times New Roman"/>
          <w:sz w:val="24"/>
          <w:szCs w:val="24"/>
        </w:rPr>
        <w:t xml:space="preserve"> Власенков А.И «Русский язык: Грамматика. Текст. Стиль речи: Учебник для 10-11 кл» общеобразоват. учреждений / А.И. Власенков, Л.М. Рыбченкова -9-е изд. – М:  «Просв</w:t>
      </w:r>
      <w:r>
        <w:rPr>
          <w:rFonts w:ascii="Times New Roman" w:hAnsi="Times New Roman" w:cs="Times New Roman"/>
          <w:sz w:val="24"/>
          <w:szCs w:val="24"/>
        </w:rPr>
        <w:t>е</w:t>
      </w:r>
      <w:r w:rsidRPr="00237364">
        <w:rPr>
          <w:rFonts w:ascii="Times New Roman" w:hAnsi="Times New Roman" w:cs="Times New Roman"/>
          <w:sz w:val="24"/>
          <w:szCs w:val="24"/>
        </w:rPr>
        <w:t>щение», 20</w:t>
      </w:r>
      <w:r>
        <w:rPr>
          <w:rFonts w:ascii="Times New Roman" w:hAnsi="Times New Roman" w:cs="Times New Roman"/>
          <w:sz w:val="24"/>
          <w:szCs w:val="24"/>
        </w:rPr>
        <w:t>1</w:t>
      </w:r>
      <w:r w:rsidRPr="00237364">
        <w:rPr>
          <w:rFonts w:ascii="Times New Roman" w:hAnsi="Times New Roman" w:cs="Times New Roman"/>
          <w:sz w:val="24"/>
          <w:szCs w:val="24"/>
        </w:rPr>
        <w:t>3.</w:t>
      </w:r>
    </w:p>
    <w:p w:rsidR="006567B4" w:rsidRDefault="006567B4" w:rsidP="00532E41">
      <w:pPr>
        <w:widowControl w:val="0"/>
        <w:spacing w:after="0" w:line="240" w:lineRule="auto"/>
        <w:rPr>
          <w:rFonts w:ascii="Times New Roman" w:hAnsi="Times New Roman" w:cs="Times New Roman"/>
          <w:sz w:val="24"/>
          <w:szCs w:val="24"/>
        </w:rPr>
      </w:pPr>
    </w:p>
    <w:p w:rsidR="006567B4" w:rsidRDefault="006567B4" w:rsidP="00687C7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87C74">
        <w:rPr>
          <w:rFonts w:ascii="Times New Roman" w:hAnsi="Times New Roman" w:cs="Times New Roman"/>
          <w:sz w:val="24"/>
          <w:szCs w:val="24"/>
        </w:rPr>
        <w:t xml:space="preserve">Антонова Е.С., Воителева Т.М. Русский язык и культура речи: учебник для </w:t>
      </w:r>
      <w:r w:rsidRPr="00687C74">
        <w:rPr>
          <w:rFonts w:ascii="Times New Roman" w:hAnsi="Times New Roman" w:cs="Times New Roman"/>
          <w:sz w:val="24"/>
          <w:szCs w:val="24"/>
        </w:rPr>
        <w:br/>
        <w:t xml:space="preserve">студ.средн. проф.учебн.заведений/Е.С.Антонова, Т.М.Воителева.- 5-е изд., </w:t>
      </w:r>
      <w:r w:rsidRPr="00687C74">
        <w:rPr>
          <w:rFonts w:ascii="Times New Roman" w:hAnsi="Times New Roman" w:cs="Times New Roman"/>
          <w:sz w:val="24"/>
          <w:szCs w:val="24"/>
        </w:rPr>
        <w:br/>
        <w:t>стер.-М.: Издательский центр «Академия», 20</w:t>
      </w:r>
      <w:r>
        <w:rPr>
          <w:rFonts w:ascii="Times New Roman" w:hAnsi="Times New Roman" w:cs="Times New Roman"/>
          <w:sz w:val="24"/>
          <w:szCs w:val="24"/>
        </w:rPr>
        <w:t>12</w:t>
      </w:r>
      <w:r w:rsidRPr="00687C74">
        <w:rPr>
          <w:rFonts w:ascii="Times New Roman" w:hAnsi="Times New Roman" w:cs="Times New Roman"/>
          <w:sz w:val="24"/>
          <w:szCs w:val="24"/>
        </w:rPr>
        <w:t>.</w:t>
      </w:r>
      <w:r w:rsidRPr="00687C74">
        <w:rPr>
          <w:rFonts w:ascii="Times New Roman" w:hAnsi="Times New Roman" w:cs="Times New Roman"/>
          <w:sz w:val="24"/>
          <w:szCs w:val="24"/>
        </w:rPr>
        <w:br/>
      </w:r>
    </w:p>
    <w:p w:rsidR="006567B4" w:rsidRDefault="006567B4" w:rsidP="00532E41">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1C28D9">
      <w:pPr>
        <w:spacing w:after="0" w:line="240" w:lineRule="auto"/>
        <w:jc w:val="center"/>
        <w:rPr>
          <w:rFonts w:ascii="Times New Roman" w:hAnsi="Times New Roman" w:cs="Times New Roman"/>
          <w:b/>
          <w:bCs/>
          <w:sz w:val="24"/>
          <w:szCs w:val="24"/>
          <w:lang w:eastAsia="ru-RU"/>
        </w:rPr>
      </w:pPr>
      <w:r w:rsidRPr="00472CF7">
        <w:rPr>
          <w:rFonts w:ascii="Times New Roman" w:hAnsi="Times New Roman" w:cs="Times New Roman"/>
          <w:b/>
          <w:bCs/>
          <w:sz w:val="24"/>
          <w:szCs w:val="24"/>
          <w:lang w:eastAsia="ru-RU"/>
        </w:rPr>
        <w:t>Практическ</w:t>
      </w:r>
      <w:r>
        <w:rPr>
          <w:rFonts w:ascii="Times New Roman" w:hAnsi="Times New Roman" w:cs="Times New Roman"/>
          <w:b/>
          <w:bCs/>
          <w:sz w:val="24"/>
          <w:szCs w:val="24"/>
          <w:lang w:eastAsia="ru-RU"/>
        </w:rPr>
        <w:t>оезанятие</w:t>
      </w:r>
      <w:r w:rsidRPr="00472CF7">
        <w:rPr>
          <w:rFonts w:ascii="Times New Roman" w:hAnsi="Times New Roman" w:cs="Times New Roman"/>
          <w:b/>
          <w:bCs/>
          <w:sz w:val="24"/>
          <w:szCs w:val="24"/>
          <w:lang w:eastAsia="ru-RU"/>
        </w:rPr>
        <w:t xml:space="preserve"> № </w:t>
      </w:r>
      <w:r>
        <w:rPr>
          <w:rFonts w:ascii="Times New Roman" w:hAnsi="Times New Roman" w:cs="Times New Roman"/>
          <w:b/>
          <w:bCs/>
          <w:sz w:val="24"/>
          <w:szCs w:val="24"/>
          <w:lang w:eastAsia="ru-RU"/>
        </w:rPr>
        <w:t>18</w:t>
      </w:r>
    </w:p>
    <w:p w:rsidR="006567B4" w:rsidRDefault="006567B4" w:rsidP="001C28D9">
      <w:pPr>
        <w:widowControl w:val="0"/>
        <w:overflowPunct w:val="0"/>
        <w:autoSpaceDE w:val="0"/>
        <w:autoSpaceDN w:val="0"/>
        <w:adjustRightInd w:val="0"/>
        <w:ind w:right="220"/>
        <w:rPr>
          <w:rFonts w:ascii="Times New Roman" w:hAnsi="Times New Roman" w:cs="Times New Roman"/>
          <w:b/>
          <w:bCs/>
          <w:sz w:val="24"/>
          <w:szCs w:val="24"/>
        </w:rPr>
      </w:pPr>
    </w:p>
    <w:p w:rsidR="006567B4" w:rsidRPr="001C28D9" w:rsidRDefault="006567B4" w:rsidP="001C28D9">
      <w:pPr>
        <w:spacing w:after="0" w:line="240" w:lineRule="auto"/>
        <w:rPr>
          <w:rFonts w:ascii="Times New Roman" w:hAnsi="Times New Roman" w:cs="Times New Roman"/>
          <w:b/>
          <w:bCs/>
          <w:sz w:val="24"/>
          <w:szCs w:val="24"/>
        </w:rPr>
      </w:pPr>
      <w:r w:rsidRPr="001C28D9">
        <w:rPr>
          <w:rFonts w:ascii="Times New Roman" w:hAnsi="Times New Roman" w:cs="Times New Roman"/>
          <w:b/>
          <w:bCs/>
          <w:sz w:val="24"/>
          <w:szCs w:val="24"/>
        </w:rPr>
        <w:lastRenderedPageBreak/>
        <w:t>Применение синтаксического и пунктуационного разбора простого предложения.</w:t>
      </w:r>
    </w:p>
    <w:p w:rsidR="006567B4" w:rsidRPr="00C363BF" w:rsidRDefault="006567B4" w:rsidP="001C28D9">
      <w:pPr>
        <w:spacing w:after="0" w:line="240" w:lineRule="auto"/>
        <w:rPr>
          <w:rFonts w:ascii="Times New Roman" w:hAnsi="Times New Roman" w:cs="Times New Roman"/>
          <w:b/>
          <w:bCs/>
          <w:sz w:val="24"/>
          <w:szCs w:val="24"/>
        </w:rPr>
      </w:pPr>
    </w:p>
    <w:p w:rsidR="006567B4" w:rsidRPr="00F86262" w:rsidRDefault="006567B4" w:rsidP="001C28D9">
      <w:pPr>
        <w:spacing w:after="0" w:line="240" w:lineRule="auto"/>
        <w:rPr>
          <w:rFonts w:ascii="Times New Roman" w:hAnsi="Times New Roman" w:cs="Times New Roman"/>
          <w:sz w:val="28"/>
          <w:szCs w:val="28"/>
          <w:lang w:eastAsia="ar-SA"/>
        </w:rPr>
      </w:pPr>
      <w:r w:rsidRPr="00472CF7">
        <w:rPr>
          <w:rFonts w:ascii="Times New Roman" w:hAnsi="Times New Roman" w:cs="Times New Roman"/>
          <w:b/>
          <w:bCs/>
          <w:sz w:val="24"/>
          <w:szCs w:val="24"/>
        </w:rPr>
        <w:t xml:space="preserve"> Учебная цель:</w:t>
      </w:r>
      <w:r w:rsidRPr="00B0662B">
        <w:rPr>
          <w:rFonts w:ascii="Times New Roman" w:hAnsi="Times New Roman" w:cs="Times New Roman"/>
          <w:sz w:val="24"/>
          <w:szCs w:val="24"/>
          <w:lang w:eastAsia="ru-RU"/>
        </w:rPr>
        <w:t xml:space="preserve">совершенствовать </w:t>
      </w:r>
      <w:r>
        <w:rPr>
          <w:rFonts w:ascii="Times New Roman" w:hAnsi="Times New Roman" w:cs="Times New Roman"/>
          <w:sz w:val="24"/>
          <w:szCs w:val="24"/>
          <w:lang w:eastAsia="ru-RU"/>
        </w:rPr>
        <w:t xml:space="preserve">умение </w:t>
      </w:r>
      <w:r w:rsidRPr="00F86262">
        <w:rPr>
          <w:rFonts w:ascii="Times New Roman" w:hAnsi="Times New Roman" w:cs="Times New Roman"/>
          <w:sz w:val="24"/>
          <w:szCs w:val="24"/>
          <w:lang w:eastAsia="ar-SA"/>
        </w:rPr>
        <w:t xml:space="preserve">применять знания по синтаксису в правописании и проведении  морфологического анализа в </w:t>
      </w:r>
      <w:r>
        <w:rPr>
          <w:rFonts w:ascii="Times New Roman" w:hAnsi="Times New Roman" w:cs="Times New Roman"/>
          <w:sz w:val="24"/>
          <w:szCs w:val="24"/>
          <w:lang w:eastAsia="ar-SA"/>
        </w:rPr>
        <w:t>предложении.</w:t>
      </w:r>
    </w:p>
    <w:p w:rsidR="006567B4" w:rsidRDefault="006567B4" w:rsidP="001C28D9">
      <w:pPr>
        <w:spacing w:line="240" w:lineRule="auto"/>
        <w:rPr>
          <w:rFonts w:ascii="Times New Roman" w:hAnsi="Times New Roman" w:cs="Times New Roman"/>
          <w:b/>
          <w:bCs/>
          <w:sz w:val="24"/>
          <w:szCs w:val="24"/>
        </w:rPr>
      </w:pPr>
    </w:p>
    <w:p w:rsidR="006567B4" w:rsidRPr="00472CF7" w:rsidRDefault="006567B4" w:rsidP="001C28D9">
      <w:pPr>
        <w:rPr>
          <w:rFonts w:ascii="Times New Roman" w:hAnsi="Times New Roman" w:cs="Times New Roman"/>
          <w:b/>
          <w:bCs/>
          <w:sz w:val="24"/>
          <w:szCs w:val="24"/>
        </w:rPr>
      </w:pPr>
      <w:r w:rsidRPr="00472CF7">
        <w:rPr>
          <w:rFonts w:ascii="Times New Roman" w:hAnsi="Times New Roman" w:cs="Times New Roman"/>
          <w:b/>
          <w:bCs/>
          <w:sz w:val="24"/>
          <w:szCs w:val="24"/>
        </w:rPr>
        <w:t>Учебные задачи:</w:t>
      </w:r>
    </w:p>
    <w:p w:rsidR="006567B4" w:rsidRPr="00733620" w:rsidRDefault="006567B4" w:rsidP="001C28D9">
      <w:pPr>
        <w:pStyle w:val="9"/>
        <w:keepLines w:val="0"/>
        <w:spacing w:before="0" w:line="240" w:lineRule="auto"/>
        <w:jc w:val="both"/>
        <w:rPr>
          <w:rFonts w:ascii="Times New Roman" w:hAnsi="Times New Roman" w:cs="Times New Roman"/>
          <w:i w:val="0"/>
          <w:iCs w:val="0"/>
          <w:color w:val="auto"/>
          <w:sz w:val="24"/>
          <w:szCs w:val="24"/>
        </w:rPr>
      </w:pPr>
      <w:r w:rsidRPr="009B01AC">
        <w:rPr>
          <w:rFonts w:ascii="Times New Roman" w:hAnsi="Times New Roman" w:cs="Times New Roman"/>
          <w:i w:val="0"/>
          <w:iCs w:val="0"/>
          <w:color w:val="auto"/>
          <w:sz w:val="24"/>
          <w:szCs w:val="24"/>
        </w:rPr>
        <w:t>1. Научиться</w:t>
      </w:r>
      <w:r>
        <w:rPr>
          <w:rFonts w:ascii="Times New Roman" w:hAnsi="Times New Roman" w:cs="Times New Roman"/>
          <w:i w:val="0"/>
          <w:iCs w:val="0"/>
          <w:color w:val="auto"/>
          <w:sz w:val="24"/>
          <w:szCs w:val="24"/>
          <w:lang w:eastAsia="ar-SA"/>
        </w:rPr>
        <w:t>использовать алгоритм при постановке знаков препинания в простом предложении</w:t>
      </w:r>
      <w:r>
        <w:rPr>
          <w:rFonts w:ascii="Times New Roman" w:hAnsi="Times New Roman" w:cs="Times New Roman"/>
          <w:i w:val="0"/>
          <w:iCs w:val="0"/>
          <w:color w:val="auto"/>
          <w:sz w:val="24"/>
          <w:szCs w:val="24"/>
        </w:rPr>
        <w:t>.</w:t>
      </w:r>
    </w:p>
    <w:p w:rsidR="006567B4" w:rsidRDefault="006567B4" w:rsidP="001C28D9">
      <w:pPr>
        <w:pStyle w:val="9"/>
        <w:keepLines w:val="0"/>
        <w:spacing w:before="0" w:line="240" w:lineRule="auto"/>
        <w:jc w:val="both"/>
        <w:rPr>
          <w:rFonts w:ascii="Times New Roman" w:hAnsi="Times New Roman" w:cs="Times New Roman"/>
          <w:sz w:val="24"/>
          <w:szCs w:val="24"/>
        </w:rPr>
      </w:pPr>
      <w:r w:rsidRPr="00733620">
        <w:rPr>
          <w:rFonts w:ascii="Times New Roman" w:hAnsi="Times New Roman" w:cs="Times New Roman"/>
          <w:i w:val="0"/>
          <w:iCs w:val="0"/>
          <w:color w:val="auto"/>
          <w:sz w:val="24"/>
          <w:szCs w:val="24"/>
        </w:rPr>
        <w:t xml:space="preserve">2. </w:t>
      </w:r>
      <w:r>
        <w:rPr>
          <w:rFonts w:ascii="Times New Roman" w:hAnsi="Times New Roman" w:cs="Times New Roman"/>
          <w:i w:val="0"/>
          <w:iCs w:val="0"/>
          <w:color w:val="auto"/>
          <w:sz w:val="24"/>
          <w:szCs w:val="24"/>
        </w:rPr>
        <w:t>П</w:t>
      </w:r>
      <w:r w:rsidRPr="00F86262">
        <w:rPr>
          <w:rFonts w:ascii="Times New Roman" w:hAnsi="Times New Roman" w:cs="Times New Roman"/>
          <w:i w:val="0"/>
          <w:iCs w:val="0"/>
          <w:color w:val="auto"/>
          <w:sz w:val="24"/>
          <w:szCs w:val="24"/>
        </w:rPr>
        <w:t xml:space="preserve">роводить </w:t>
      </w:r>
      <w:r>
        <w:rPr>
          <w:rFonts w:ascii="Times New Roman" w:hAnsi="Times New Roman" w:cs="Times New Roman"/>
          <w:i w:val="0"/>
          <w:iCs w:val="0"/>
          <w:color w:val="auto"/>
          <w:sz w:val="24"/>
          <w:szCs w:val="24"/>
        </w:rPr>
        <w:t>синтаксический разбор  простого предложения</w:t>
      </w:r>
      <w:r w:rsidRPr="009B01AC">
        <w:rPr>
          <w:rFonts w:ascii="Times New Roman" w:hAnsi="Times New Roman" w:cs="Times New Roman"/>
          <w:sz w:val="24"/>
          <w:szCs w:val="24"/>
          <w:lang w:eastAsia="ar-SA"/>
        </w:rPr>
        <w:t>.</w:t>
      </w:r>
    </w:p>
    <w:p w:rsidR="006567B4" w:rsidRPr="00E465FF" w:rsidRDefault="006567B4" w:rsidP="001C28D9"/>
    <w:p w:rsidR="006567B4" w:rsidRPr="00472CF7" w:rsidRDefault="006567B4" w:rsidP="001C28D9">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Образовательные результаты, заявленные в ФГОС третьего поколения</w:t>
      </w:r>
    </w:p>
    <w:p w:rsidR="006567B4" w:rsidRPr="00472CF7" w:rsidRDefault="006567B4" w:rsidP="001C28D9">
      <w:pPr>
        <w:spacing w:after="0"/>
        <w:jc w:val="both"/>
        <w:rPr>
          <w:rFonts w:ascii="Times New Roman" w:hAnsi="Times New Roman" w:cs="Times New Roman"/>
          <w:sz w:val="24"/>
          <w:szCs w:val="24"/>
        </w:rPr>
      </w:pPr>
      <w:r w:rsidRPr="00472CF7">
        <w:rPr>
          <w:rFonts w:ascii="Times New Roman" w:hAnsi="Times New Roman" w:cs="Times New Roman"/>
          <w:sz w:val="24"/>
          <w:szCs w:val="24"/>
        </w:rPr>
        <w:t>Студент должен:</w:t>
      </w:r>
    </w:p>
    <w:p w:rsidR="006567B4" w:rsidRPr="00472CF7" w:rsidRDefault="006567B4" w:rsidP="001C28D9">
      <w:pPr>
        <w:spacing w:after="0"/>
        <w:jc w:val="both"/>
        <w:rPr>
          <w:rFonts w:ascii="Times New Roman" w:hAnsi="Times New Roman" w:cs="Times New Roman"/>
          <w:sz w:val="24"/>
          <w:szCs w:val="24"/>
        </w:rPr>
      </w:pPr>
      <w:r w:rsidRPr="00472CF7">
        <w:rPr>
          <w:rFonts w:ascii="Times New Roman" w:hAnsi="Times New Roman" w:cs="Times New Roman"/>
          <w:sz w:val="24"/>
          <w:szCs w:val="24"/>
        </w:rPr>
        <w:t>уметь:</w:t>
      </w:r>
    </w:p>
    <w:p w:rsidR="006567B4" w:rsidRDefault="006567B4" w:rsidP="001C2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72CF7">
        <w:rPr>
          <w:rFonts w:ascii="Times New Roman" w:hAnsi="Times New Roman" w:cs="Times New Roman"/>
          <w:sz w:val="24"/>
          <w:szCs w:val="24"/>
        </w:rPr>
        <w:t>-</w:t>
      </w:r>
      <w:r w:rsidRPr="00F86262">
        <w:rPr>
          <w:rFonts w:ascii="Times New Roman" w:hAnsi="Times New Roman" w:cs="Times New Roman"/>
          <w:sz w:val="24"/>
          <w:szCs w:val="24"/>
          <w:lang w:eastAsia="ar-SA"/>
        </w:rPr>
        <w:t xml:space="preserve">применять знания по синтаксису в правописании и проведении  морфологического анализа в </w:t>
      </w:r>
      <w:r>
        <w:rPr>
          <w:rFonts w:ascii="Times New Roman" w:hAnsi="Times New Roman" w:cs="Times New Roman"/>
          <w:sz w:val="24"/>
          <w:szCs w:val="24"/>
          <w:lang w:eastAsia="ar-SA"/>
        </w:rPr>
        <w:t>предложении</w:t>
      </w:r>
      <w:r w:rsidRPr="001072B6">
        <w:rPr>
          <w:rFonts w:ascii="Times New Roman" w:hAnsi="Times New Roman" w:cs="Times New Roman"/>
          <w:sz w:val="24"/>
          <w:szCs w:val="24"/>
        </w:rPr>
        <w:t>.</w:t>
      </w:r>
    </w:p>
    <w:p w:rsidR="006567B4" w:rsidRDefault="006567B4" w:rsidP="001C2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0274">
        <w:rPr>
          <w:rFonts w:ascii="Times New Roman" w:hAnsi="Times New Roman" w:cs="Times New Roman"/>
          <w:sz w:val="24"/>
          <w:szCs w:val="24"/>
        </w:rPr>
        <w:t>Проводить синтаксический разбор  простого предложения</w:t>
      </w:r>
      <w:r w:rsidRPr="00300274">
        <w:rPr>
          <w:rFonts w:ascii="Times New Roman" w:hAnsi="Times New Roman" w:cs="Times New Roman"/>
          <w:sz w:val="24"/>
          <w:szCs w:val="24"/>
          <w:lang w:eastAsia="ar-SA"/>
        </w:rPr>
        <w:t>.</w:t>
      </w:r>
    </w:p>
    <w:p w:rsidR="006567B4" w:rsidRPr="00472CF7" w:rsidRDefault="006567B4" w:rsidP="001C28D9">
      <w:pPr>
        <w:spacing w:after="0"/>
        <w:jc w:val="both"/>
        <w:rPr>
          <w:rFonts w:ascii="Times New Roman" w:hAnsi="Times New Roman" w:cs="Times New Roman"/>
          <w:sz w:val="24"/>
          <w:szCs w:val="24"/>
        </w:rPr>
      </w:pPr>
      <w:r w:rsidRPr="00472CF7">
        <w:rPr>
          <w:rFonts w:ascii="Times New Roman" w:hAnsi="Times New Roman" w:cs="Times New Roman"/>
          <w:sz w:val="24"/>
          <w:szCs w:val="24"/>
        </w:rPr>
        <w:t>знать:</w:t>
      </w:r>
    </w:p>
    <w:p w:rsidR="006567B4" w:rsidRPr="00B0662B" w:rsidRDefault="006567B4" w:rsidP="001C2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ar-SA"/>
        </w:rPr>
      </w:pPr>
      <w:r w:rsidRPr="00472CF7">
        <w:rPr>
          <w:rFonts w:ascii="Times New Roman" w:hAnsi="Times New Roman" w:cs="Times New Roman"/>
          <w:sz w:val="24"/>
          <w:szCs w:val="24"/>
        </w:rPr>
        <w:t xml:space="preserve">- </w:t>
      </w:r>
      <w:r>
        <w:rPr>
          <w:rFonts w:ascii="Times New Roman" w:hAnsi="Times New Roman" w:cs="Times New Roman"/>
          <w:sz w:val="24"/>
          <w:szCs w:val="24"/>
        </w:rPr>
        <w:t xml:space="preserve">порядок </w:t>
      </w:r>
      <w:r w:rsidRPr="00300274">
        <w:rPr>
          <w:rFonts w:ascii="Times New Roman" w:hAnsi="Times New Roman" w:cs="Times New Roman"/>
          <w:sz w:val="24"/>
          <w:szCs w:val="24"/>
        </w:rPr>
        <w:t>синтаксическ</w:t>
      </w:r>
      <w:r>
        <w:rPr>
          <w:rFonts w:ascii="Times New Roman" w:hAnsi="Times New Roman" w:cs="Times New Roman"/>
          <w:sz w:val="24"/>
          <w:szCs w:val="24"/>
        </w:rPr>
        <w:t>ого</w:t>
      </w:r>
      <w:r w:rsidRPr="00300274">
        <w:rPr>
          <w:rFonts w:ascii="Times New Roman" w:hAnsi="Times New Roman" w:cs="Times New Roman"/>
          <w:sz w:val="24"/>
          <w:szCs w:val="24"/>
        </w:rPr>
        <w:t xml:space="preserve"> разбор</w:t>
      </w:r>
      <w:r>
        <w:rPr>
          <w:rFonts w:ascii="Times New Roman" w:hAnsi="Times New Roman" w:cs="Times New Roman"/>
          <w:sz w:val="24"/>
          <w:szCs w:val="24"/>
        </w:rPr>
        <w:t>а</w:t>
      </w:r>
      <w:r w:rsidRPr="00300274">
        <w:rPr>
          <w:rFonts w:ascii="Times New Roman" w:hAnsi="Times New Roman" w:cs="Times New Roman"/>
          <w:sz w:val="24"/>
          <w:szCs w:val="24"/>
        </w:rPr>
        <w:t xml:space="preserve">  простого предложения</w:t>
      </w:r>
      <w:r>
        <w:rPr>
          <w:rFonts w:ascii="Times New Roman" w:hAnsi="Times New Roman" w:cs="Times New Roman"/>
          <w:sz w:val="24"/>
          <w:szCs w:val="24"/>
          <w:lang w:eastAsia="ar-SA"/>
        </w:rPr>
        <w:t>.</w:t>
      </w:r>
    </w:p>
    <w:p w:rsidR="006567B4" w:rsidRDefault="006567B4" w:rsidP="00300274">
      <w:pPr>
        <w:pStyle w:val="9"/>
        <w:keepLines w:val="0"/>
        <w:spacing w:before="0" w:line="240" w:lineRule="auto"/>
        <w:jc w:val="both"/>
        <w:rPr>
          <w:rFonts w:ascii="Times New Roman" w:hAnsi="Times New Roman" w:cs="Times New Roman"/>
          <w:i w:val="0"/>
          <w:iCs w:val="0"/>
          <w:color w:val="auto"/>
          <w:sz w:val="24"/>
          <w:szCs w:val="24"/>
        </w:rPr>
      </w:pPr>
      <w:r>
        <w:rPr>
          <w:rFonts w:ascii="Times New Roman" w:hAnsi="Times New Roman" w:cs="Times New Roman"/>
          <w:sz w:val="24"/>
          <w:szCs w:val="24"/>
        </w:rPr>
        <w:t>-</w:t>
      </w:r>
      <w:r>
        <w:rPr>
          <w:rFonts w:ascii="Times New Roman" w:hAnsi="Times New Roman" w:cs="Times New Roman"/>
          <w:i w:val="0"/>
          <w:iCs w:val="0"/>
          <w:color w:val="auto"/>
          <w:sz w:val="24"/>
          <w:szCs w:val="24"/>
          <w:lang w:eastAsia="ar-SA"/>
        </w:rPr>
        <w:t>алгоритм при постановке знаков препинания в простом предложении</w:t>
      </w:r>
      <w:r>
        <w:rPr>
          <w:rFonts w:ascii="Times New Roman" w:hAnsi="Times New Roman" w:cs="Times New Roman"/>
          <w:i w:val="0"/>
          <w:iCs w:val="0"/>
          <w:color w:val="auto"/>
          <w:sz w:val="24"/>
          <w:szCs w:val="24"/>
        </w:rPr>
        <w:t>.</w:t>
      </w:r>
    </w:p>
    <w:p w:rsidR="006567B4" w:rsidRPr="00472CF7" w:rsidRDefault="006567B4" w:rsidP="00300274">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Задачи практической работы</w:t>
      </w:r>
    </w:p>
    <w:p w:rsidR="006567B4" w:rsidRPr="00472CF7" w:rsidRDefault="006567B4" w:rsidP="001C28D9">
      <w:pPr>
        <w:spacing w:after="0"/>
        <w:jc w:val="both"/>
        <w:rPr>
          <w:rFonts w:ascii="Times New Roman" w:hAnsi="Times New Roman" w:cs="Times New Roman"/>
          <w:sz w:val="24"/>
          <w:szCs w:val="24"/>
        </w:rPr>
      </w:pPr>
      <w:r w:rsidRPr="00472CF7">
        <w:rPr>
          <w:rFonts w:ascii="Times New Roman" w:hAnsi="Times New Roman" w:cs="Times New Roman"/>
          <w:sz w:val="24"/>
          <w:szCs w:val="24"/>
        </w:rPr>
        <w:t>1. Повторить теоретический материал по теме практической работы.</w:t>
      </w:r>
    </w:p>
    <w:p w:rsidR="006567B4" w:rsidRPr="00472CF7" w:rsidRDefault="006567B4" w:rsidP="001C28D9">
      <w:pPr>
        <w:spacing w:after="0"/>
        <w:jc w:val="both"/>
        <w:rPr>
          <w:rFonts w:ascii="Times New Roman" w:hAnsi="Times New Roman" w:cs="Times New Roman"/>
          <w:sz w:val="24"/>
          <w:szCs w:val="24"/>
        </w:rPr>
      </w:pPr>
      <w:r w:rsidRPr="00472CF7">
        <w:rPr>
          <w:rFonts w:ascii="Times New Roman" w:hAnsi="Times New Roman" w:cs="Times New Roman"/>
          <w:sz w:val="24"/>
          <w:szCs w:val="24"/>
        </w:rPr>
        <w:t>2.Ответить на вопросы для закрепления теоретического материала.</w:t>
      </w:r>
    </w:p>
    <w:p w:rsidR="006567B4" w:rsidRPr="00472CF7" w:rsidRDefault="006567B4" w:rsidP="001C28D9">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Выполнить предложенные задания.</w:t>
      </w:r>
    </w:p>
    <w:p w:rsidR="006567B4" w:rsidRPr="00472CF7" w:rsidRDefault="006567B4" w:rsidP="001C28D9">
      <w:pPr>
        <w:spacing w:after="0"/>
        <w:jc w:val="both"/>
        <w:rPr>
          <w:rFonts w:ascii="Times New Roman" w:hAnsi="Times New Roman" w:cs="Times New Roman"/>
          <w:sz w:val="24"/>
          <w:szCs w:val="24"/>
        </w:rPr>
      </w:pPr>
      <w:r>
        <w:rPr>
          <w:rFonts w:ascii="Times New Roman" w:hAnsi="Times New Roman" w:cs="Times New Roman"/>
          <w:sz w:val="24"/>
          <w:szCs w:val="24"/>
        </w:rPr>
        <w:t>4</w:t>
      </w:r>
      <w:r w:rsidRPr="00472CF7">
        <w:rPr>
          <w:rFonts w:ascii="Times New Roman" w:hAnsi="Times New Roman" w:cs="Times New Roman"/>
          <w:sz w:val="24"/>
          <w:szCs w:val="24"/>
        </w:rPr>
        <w:t xml:space="preserve">. Записать </w:t>
      </w:r>
      <w:r>
        <w:rPr>
          <w:rFonts w:ascii="Times New Roman" w:hAnsi="Times New Roman" w:cs="Times New Roman"/>
          <w:sz w:val="24"/>
          <w:szCs w:val="24"/>
        </w:rPr>
        <w:t xml:space="preserve">выполненные задания </w:t>
      </w:r>
      <w:r w:rsidRPr="00472CF7">
        <w:rPr>
          <w:rFonts w:ascii="Times New Roman" w:hAnsi="Times New Roman" w:cs="Times New Roman"/>
          <w:sz w:val="24"/>
          <w:szCs w:val="24"/>
        </w:rPr>
        <w:t>в тетради для практических работ.</w:t>
      </w:r>
    </w:p>
    <w:p w:rsidR="006567B4" w:rsidRPr="00472CF7" w:rsidRDefault="006567B4" w:rsidP="001C28D9">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Обеспеченность занятия (средства обучения)</w:t>
      </w:r>
    </w:p>
    <w:p w:rsidR="006567B4" w:rsidRPr="00472CF7" w:rsidRDefault="006567B4" w:rsidP="001C28D9">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Учебник по </w:t>
      </w:r>
      <w:r>
        <w:rPr>
          <w:rFonts w:ascii="Times New Roman" w:hAnsi="Times New Roman" w:cs="Times New Roman"/>
          <w:sz w:val="24"/>
          <w:szCs w:val="24"/>
        </w:rPr>
        <w:t>русскому языку</w:t>
      </w:r>
      <w:r w:rsidRPr="00472CF7">
        <w:rPr>
          <w:rFonts w:ascii="Times New Roman" w:hAnsi="Times New Roman" w:cs="Times New Roman"/>
          <w:sz w:val="24"/>
          <w:szCs w:val="24"/>
        </w:rPr>
        <w:t>.</w:t>
      </w:r>
    </w:p>
    <w:p w:rsidR="006567B4" w:rsidRPr="00472CF7" w:rsidRDefault="006567B4" w:rsidP="001C28D9">
      <w:pPr>
        <w:spacing w:after="0"/>
        <w:jc w:val="both"/>
        <w:rPr>
          <w:rFonts w:ascii="Times New Roman" w:hAnsi="Times New Roman" w:cs="Times New Roman"/>
          <w:sz w:val="24"/>
          <w:szCs w:val="24"/>
        </w:rPr>
      </w:pPr>
      <w:r>
        <w:rPr>
          <w:rFonts w:ascii="Times New Roman" w:hAnsi="Times New Roman" w:cs="Times New Roman"/>
          <w:sz w:val="24"/>
          <w:szCs w:val="24"/>
        </w:rPr>
        <w:t>2</w:t>
      </w:r>
      <w:r w:rsidRPr="00472CF7">
        <w:rPr>
          <w:rFonts w:ascii="Times New Roman" w:hAnsi="Times New Roman" w:cs="Times New Roman"/>
          <w:sz w:val="24"/>
          <w:szCs w:val="24"/>
        </w:rPr>
        <w:t>.Тексты заданий.</w:t>
      </w:r>
    </w:p>
    <w:p w:rsidR="006567B4" w:rsidRPr="00472CF7" w:rsidRDefault="006567B4" w:rsidP="001C28D9">
      <w:pPr>
        <w:spacing w:after="0"/>
        <w:jc w:val="both"/>
        <w:rPr>
          <w:rFonts w:ascii="Times New Roman" w:hAnsi="Times New Roman" w:cs="Times New Roman"/>
          <w:sz w:val="24"/>
          <w:szCs w:val="24"/>
        </w:rPr>
      </w:pPr>
      <w:r>
        <w:rPr>
          <w:rFonts w:ascii="Times New Roman" w:hAnsi="Times New Roman" w:cs="Times New Roman"/>
          <w:sz w:val="24"/>
          <w:szCs w:val="24"/>
        </w:rPr>
        <w:t>3</w:t>
      </w:r>
      <w:r w:rsidRPr="00472CF7">
        <w:rPr>
          <w:rFonts w:ascii="Times New Roman" w:hAnsi="Times New Roman" w:cs="Times New Roman"/>
          <w:sz w:val="24"/>
          <w:szCs w:val="24"/>
        </w:rPr>
        <w:t>. Тетради для практических работ.</w:t>
      </w:r>
    </w:p>
    <w:p w:rsidR="006567B4" w:rsidRPr="00472CF7" w:rsidRDefault="006567B4" w:rsidP="001C28D9">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Вопросы для закрепления теоретического материала по теме:</w:t>
      </w:r>
    </w:p>
    <w:p w:rsidR="006567B4" w:rsidRPr="00626DB6" w:rsidRDefault="006567B4" w:rsidP="008B1055">
      <w:pPr>
        <w:pStyle w:val="aa"/>
        <w:numPr>
          <w:ilvl w:val="0"/>
          <w:numId w:val="32"/>
        </w:numPr>
        <w:spacing w:after="0" w:line="240" w:lineRule="auto"/>
        <w:ind w:left="142" w:firstLine="0"/>
        <w:jc w:val="both"/>
        <w:rPr>
          <w:rFonts w:ascii="Times New Roman" w:hAnsi="Times New Roman" w:cs="Times New Roman"/>
          <w:sz w:val="24"/>
          <w:szCs w:val="24"/>
          <w:lang w:eastAsia="ar-SA"/>
        </w:rPr>
      </w:pPr>
      <w:r w:rsidRPr="00626DB6">
        <w:rPr>
          <w:rFonts w:ascii="Times New Roman" w:hAnsi="Times New Roman" w:cs="Times New Roman"/>
          <w:sz w:val="24"/>
          <w:szCs w:val="24"/>
          <w:lang w:eastAsia="ar-SA"/>
        </w:rPr>
        <w:t>Какие виды простых предложений вы знаете?</w:t>
      </w:r>
    </w:p>
    <w:p w:rsidR="006567B4" w:rsidRPr="00626DB6" w:rsidRDefault="006567B4" w:rsidP="008B1055">
      <w:pPr>
        <w:pStyle w:val="aa"/>
        <w:numPr>
          <w:ilvl w:val="0"/>
          <w:numId w:val="32"/>
        </w:numPr>
        <w:spacing w:after="0" w:line="240" w:lineRule="auto"/>
        <w:ind w:left="142" w:firstLine="0"/>
        <w:jc w:val="both"/>
        <w:rPr>
          <w:rFonts w:ascii="Times New Roman" w:hAnsi="Times New Roman" w:cs="Times New Roman"/>
          <w:sz w:val="24"/>
          <w:szCs w:val="24"/>
          <w:lang w:eastAsia="ar-SA"/>
        </w:rPr>
      </w:pPr>
      <w:r w:rsidRPr="00626DB6">
        <w:rPr>
          <w:rFonts w:ascii="Times New Roman" w:hAnsi="Times New Roman" w:cs="Times New Roman"/>
          <w:sz w:val="24"/>
          <w:szCs w:val="24"/>
          <w:lang w:eastAsia="ar-SA"/>
        </w:rPr>
        <w:t>Каков порядок синтаксического разбора простого предложения?</w:t>
      </w:r>
    </w:p>
    <w:p w:rsidR="006567B4" w:rsidRPr="00626DB6" w:rsidRDefault="006567B4" w:rsidP="008B1055">
      <w:pPr>
        <w:pStyle w:val="aa"/>
        <w:numPr>
          <w:ilvl w:val="0"/>
          <w:numId w:val="32"/>
        </w:numPr>
        <w:spacing w:after="0" w:line="240" w:lineRule="auto"/>
        <w:ind w:left="142" w:firstLine="0"/>
        <w:jc w:val="both"/>
        <w:rPr>
          <w:rFonts w:ascii="Times New Roman" w:hAnsi="Times New Roman" w:cs="Times New Roman"/>
          <w:sz w:val="24"/>
          <w:szCs w:val="24"/>
          <w:lang w:eastAsia="ar-SA"/>
        </w:rPr>
      </w:pPr>
      <w:r w:rsidRPr="00626DB6">
        <w:rPr>
          <w:rFonts w:ascii="Times New Roman" w:hAnsi="Times New Roman" w:cs="Times New Roman"/>
          <w:sz w:val="24"/>
          <w:szCs w:val="24"/>
          <w:lang w:eastAsia="ar-SA"/>
        </w:rPr>
        <w:t>Расскажите о случаях постановки тире в простом предложении?</w:t>
      </w:r>
    </w:p>
    <w:p w:rsidR="006567B4" w:rsidRPr="00626DB6" w:rsidRDefault="006567B4" w:rsidP="00626DB6">
      <w:pPr>
        <w:pStyle w:val="aa"/>
        <w:spacing w:after="0" w:line="240" w:lineRule="auto"/>
        <w:ind w:left="142"/>
        <w:jc w:val="both"/>
        <w:rPr>
          <w:rFonts w:ascii="Times New Roman" w:hAnsi="Times New Roman" w:cs="Times New Roman"/>
          <w:sz w:val="24"/>
          <w:szCs w:val="24"/>
          <w:lang w:eastAsia="ar-SA"/>
        </w:rPr>
      </w:pPr>
    </w:p>
    <w:p w:rsidR="006567B4" w:rsidRDefault="006567B4" w:rsidP="001C28D9">
      <w:pPr>
        <w:spacing w:after="0" w:line="240" w:lineRule="auto"/>
        <w:ind w:left="284"/>
        <w:jc w:val="center"/>
        <w:rPr>
          <w:rFonts w:ascii="Times New Roman" w:hAnsi="Times New Roman" w:cs="Times New Roman"/>
          <w:b/>
          <w:bCs/>
          <w:sz w:val="30"/>
          <w:szCs w:val="30"/>
          <w:lang w:eastAsia="ar-SA"/>
        </w:rPr>
      </w:pPr>
    </w:p>
    <w:p w:rsidR="006567B4" w:rsidRDefault="006567B4" w:rsidP="001C28D9">
      <w:pPr>
        <w:spacing w:after="0" w:line="240" w:lineRule="auto"/>
        <w:ind w:left="284"/>
        <w:jc w:val="center"/>
        <w:rPr>
          <w:rFonts w:ascii="Times New Roman" w:hAnsi="Times New Roman" w:cs="Times New Roman"/>
          <w:b/>
          <w:bCs/>
          <w:sz w:val="24"/>
          <w:szCs w:val="24"/>
          <w:lang w:eastAsia="ar-SA"/>
        </w:rPr>
      </w:pPr>
      <w:r w:rsidRPr="00B81B5D">
        <w:rPr>
          <w:rFonts w:ascii="Times New Roman" w:hAnsi="Times New Roman" w:cs="Times New Roman"/>
          <w:b/>
          <w:bCs/>
          <w:sz w:val="24"/>
          <w:szCs w:val="24"/>
          <w:lang w:eastAsia="ar-SA"/>
        </w:rPr>
        <w:t>Краткое изложение теоретических вопросов</w:t>
      </w:r>
    </w:p>
    <w:p w:rsidR="006567B4" w:rsidRPr="00E45BF8" w:rsidRDefault="006567B4" w:rsidP="001C28D9">
      <w:pPr>
        <w:spacing w:after="0" w:line="240" w:lineRule="auto"/>
        <w:ind w:left="284"/>
        <w:jc w:val="center"/>
        <w:rPr>
          <w:rFonts w:ascii="Times New Roman" w:hAnsi="Times New Roman" w:cs="Times New Roman"/>
          <w:b/>
          <w:bCs/>
          <w:sz w:val="24"/>
          <w:szCs w:val="24"/>
          <w:lang w:eastAsia="ar-SA"/>
        </w:rPr>
      </w:pPr>
    </w:p>
    <w:p w:rsidR="006567B4" w:rsidRPr="00300274" w:rsidRDefault="006567B4" w:rsidP="00300274">
      <w:pPr>
        <w:widowControl w:val="0"/>
        <w:suppressAutoHyphens/>
        <w:spacing w:after="0"/>
        <w:ind w:firstLine="709"/>
        <w:jc w:val="both"/>
        <w:rPr>
          <w:rFonts w:ascii="Times New Roman" w:eastAsia="DejaVu Sans" w:hAnsi="Times New Roman" w:cs="Times New Roman"/>
          <w:kern w:val="1"/>
          <w:sz w:val="24"/>
          <w:szCs w:val="24"/>
        </w:rPr>
      </w:pPr>
      <w:r w:rsidRPr="00300274">
        <w:rPr>
          <w:rFonts w:ascii="Times New Roman" w:eastAsia="DejaVu Sans" w:hAnsi="Times New Roman" w:cs="Times New Roman"/>
          <w:kern w:val="1"/>
          <w:sz w:val="24"/>
          <w:szCs w:val="24"/>
        </w:rPr>
        <w:t>При расстановке знаков препинания в простом предложении можно использовать следующий алгоритм:</w:t>
      </w:r>
    </w:p>
    <w:p w:rsidR="006567B4" w:rsidRPr="00300274" w:rsidRDefault="006567B4" w:rsidP="008B1055">
      <w:pPr>
        <w:widowControl w:val="0"/>
        <w:numPr>
          <w:ilvl w:val="0"/>
          <w:numId w:val="28"/>
        </w:numPr>
        <w:tabs>
          <w:tab w:val="left" w:pos="707"/>
        </w:tabs>
        <w:suppressAutoHyphens/>
        <w:spacing w:after="0" w:line="240" w:lineRule="auto"/>
        <w:jc w:val="both"/>
        <w:rPr>
          <w:rFonts w:ascii="Times New Roman" w:eastAsia="DejaVu Sans" w:hAnsi="Times New Roman" w:cs="Times New Roman"/>
          <w:kern w:val="1"/>
          <w:sz w:val="24"/>
          <w:szCs w:val="24"/>
        </w:rPr>
      </w:pPr>
      <w:r w:rsidRPr="00300274">
        <w:rPr>
          <w:rFonts w:ascii="Times New Roman" w:eastAsia="DejaVu Sans" w:hAnsi="Times New Roman" w:cs="Times New Roman"/>
          <w:kern w:val="1"/>
          <w:sz w:val="24"/>
          <w:szCs w:val="24"/>
        </w:rPr>
        <w:t>Убедитесь, что предложение простое.</w:t>
      </w:r>
    </w:p>
    <w:p w:rsidR="006567B4" w:rsidRPr="00300274" w:rsidRDefault="006567B4" w:rsidP="008B1055">
      <w:pPr>
        <w:widowControl w:val="0"/>
        <w:numPr>
          <w:ilvl w:val="0"/>
          <w:numId w:val="29"/>
        </w:numPr>
        <w:tabs>
          <w:tab w:val="left" w:pos="707"/>
        </w:tabs>
        <w:suppressAutoHyphens/>
        <w:spacing w:after="0" w:line="240" w:lineRule="auto"/>
        <w:jc w:val="both"/>
        <w:rPr>
          <w:rFonts w:ascii="Times New Roman" w:eastAsia="DejaVu Sans" w:hAnsi="Times New Roman" w:cs="Times New Roman"/>
          <w:kern w:val="1"/>
          <w:sz w:val="24"/>
          <w:szCs w:val="24"/>
        </w:rPr>
      </w:pPr>
      <w:r w:rsidRPr="00300274">
        <w:rPr>
          <w:rFonts w:ascii="Times New Roman" w:eastAsia="DejaVu Sans" w:hAnsi="Times New Roman" w:cs="Times New Roman"/>
          <w:kern w:val="1"/>
          <w:sz w:val="24"/>
          <w:szCs w:val="24"/>
        </w:rPr>
        <w:t>Проверьте, нет ли в предложении обращения, которое формально совпадает с подлежащим. Если обращение в предложении есть, поставьте соответствующие знаки препинания.</w:t>
      </w:r>
    </w:p>
    <w:p w:rsidR="006567B4" w:rsidRPr="00300274" w:rsidRDefault="006567B4" w:rsidP="008B1055">
      <w:pPr>
        <w:widowControl w:val="0"/>
        <w:numPr>
          <w:ilvl w:val="0"/>
          <w:numId w:val="29"/>
        </w:numPr>
        <w:tabs>
          <w:tab w:val="left" w:pos="707"/>
        </w:tabs>
        <w:suppressAutoHyphens/>
        <w:spacing w:after="0" w:line="240" w:lineRule="auto"/>
        <w:jc w:val="both"/>
        <w:rPr>
          <w:rFonts w:ascii="Times New Roman" w:eastAsia="DejaVu Sans" w:hAnsi="Times New Roman" w:cs="Times New Roman"/>
          <w:kern w:val="1"/>
          <w:sz w:val="24"/>
          <w:szCs w:val="24"/>
        </w:rPr>
      </w:pPr>
      <w:r w:rsidRPr="00300274">
        <w:rPr>
          <w:rFonts w:ascii="Times New Roman" w:eastAsia="DejaVu Sans" w:hAnsi="Times New Roman" w:cs="Times New Roman"/>
          <w:kern w:val="1"/>
          <w:sz w:val="24"/>
          <w:szCs w:val="24"/>
        </w:rPr>
        <w:t>Проверьте, нет ли условий для постановки тире между подлежащим и сказуемым.</w:t>
      </w:r>
    </w:p>
    <w:p w:rsidR="006567B4" w:rsidRPr="00300274" w:rsidRDefault="006567B4" w:rsidP="008B1055">
      <w:pPr>
        <w:widowControl w:val="0"/>
        <w:numPr>
          <w:ilvl w:val="0"/>
          <w:numId w:val="29"/>
        </w:numPr>
        <w:tabs>
          <w:tab w:val="left" w:pos="707"/>
        </w:tabs>
        <w:suppressAutoHyphens/>
        <w:spacing w:after="0" w:line="240" w:lineRule="auto"/>
        <w:jc w:val="both"/>
        <w:rPr>
          <w:rFonts w:ascii="Times New Roman" w:eastAsia="DejaVu Sans" w:hAnsi="Times New Roman" w:cs="Times New Roman"/>
          <w:kern w:val="1"/>
          <w:sz w:val="24"/>
          <w:szCs w:val="24"/>
        </w:rPr>
      </w:pPr>
      <w:r w:rsidRPr="00300274">
        <w:rPr>
          <w:rFonts w:ascii="Times New Roman" w:eastAsia="DejaVu Sans" w:hAnsi="Times New Roman" w:cs="Times New Roman"/>
          <w:kern w:val="1"/>
          <w:sz w:val="24"/>
          <w:szCs w:val="24"/>
        </w:rPr>
        <w:t>Разберите второстепенные члены.</w:t>
      </w:r>
    </w:p>
    <w:p w:rsidR="006567B4" w:rsidRPr="00300274" w:rsidRDefault="006567B4" w:rsidP="008B1055">
      <w:pPr>
        <w:widowControl w:val="0"/>
        <w:numPr>
          <w:ilvl w:val="0"/>
          <w:numId w:val="29"/>
        </w:numPr>
        <w:tabs>
          <w:tab w:val="left" w:pos="707"/>
        </w:tabs>
        <w:suppressAutoHyphens/>
        <w:spacing w:after="0" w:line="240" w:lineRule="auto"/>
        <w:jc w:val="both"/>
        <w:rPr>
          <w:rFonts w:ascii="Times New Roman" w:eastAsia="DejaVu Sans" w:hAnsi="Times New Roman" w:cs="Times New Roman"/>
          <w:kern w:val="1"/>
          <w:sz w:val="24"/>
          <w:szCs w:val="24"/>
        </w:rPr>
      </w:pPr>
      <w:r w:rsidRPr="00300274">
        <w:rPr>
          <w:rFonts w:ascii="Times New Roman" w:eastAsia="DejaVu Sans" w:hAnsi="Times New Roman" w:cs="Times New Roman"/>
          <w:kern w:val="1"/>
          <w:sz w:val="24"/>
          <w:szCs w:val="24"/>
        </w:rPr>
        <w:t>Проверьте, является ли предложение полным; нет ли условий для постановки тире в неполном предложении.</w:t>
      </w:r>
    </w:p>
    <w:p w:rsidR="006567B4" w:rsidRPr="00300274" w:rsidRDefault="006567B4" w:rsidP="008B1055">
      <w:pPr>
        <w:widowControl w:val="0"/>
        <w:numPr>
          <w:ilvl w:val="0"/>
          <w:numId w:val="30"/>
        </w:numPr>
        <w:tabs>
          <w:tab w:val="left" w:pos="707"/>
        </w:tabs>
        <w:suppressAutoHyphens/>
        <w:spacing w:after="0" w:line="240" w:lineRule="auto"/>
        <w:jc w:val="both"/>
        <w:rPr>
          <w:rFonts w:ascii="Times New Roman" w:eastAsia="DejaVu Sans" w:hAnsi="Times New Roman" w:cs="Times New Roman"/>
          <w:kern w:val="1"/>
          <w:sz w:val="24"/>
          <w:szCs w:val="24"/>
        </w:rPr>
      </w:pPr>
      <w:r w:rsidRPr="00300274">
        <w:rPr>
          <w:rFonts w:ascii="Times New Roman" w:eastAsia="DejaVu Sans" w:hAnsi="Times New Roman" w:cs="Times New Roman"/>
          <w:kern w:val="1"/>
          <w:sz w:val="24"/>
          <w:szCs w:val="24"/>
        </w:rPr>
        <w:t xml:space="preserve">Проверьте, нет ли условий для обособления второстепенных членов </w:t>
      </w:r>
    </w:p>
    <w:p w:rsidR="006567B4" w:rsidRPr="00300274" w:rsidRDefault="006567B4" w:rsidP="008B1055">
      <w:pPr>
        <w:widowControl w:val="0"/>
        <w:numPr>
          <w:ilvl w:val="0"/>
          <w:numId w:val="30"/>
        </w:numPr>
        <w:tabs>
          <w:tab w:val="left" w:pos="707"/>
        </w:tabs>
        <w:suppressAutoHyphens/>
        <w:spacing w:after="0" w:line="240" w:lineRule="auto"/>
        <w:jc w:val="both"/>
        <w:rPr>
          <w:rFonts w:ascii="Times New Roman" w:eastAsia="DejaVu Sans" w:hAnsi="Times New Roman" w:cs="Times New Roman"/>
          <w:kern w:val="1"/>
          <w:sz w:val="24"/>
          <w:szCs w:val="24"/>
        </w:rPr>
      </w:pPr>
      <w:r w:rsidRPr="00300274">
        <w:rPr>
          <w:rFonts w:ascii="Times New Roman" w:eastAsia="DejaVu Sans" w:hAnsi="Times New Roman" w:cs="Times New Roman"/>
          <w:kern w:val="1"/>
          <w:sz w:val="24"/>
          <w:szCs w:val="24"/>
        </w:rPr>
        <w:lastRenderedPageBreak/>
        <w:t>Проверьте, есть ли в предложении однородные члены, нет ли условий для расстановки соответствующих знаков препинания при однородных членах.</w:t>
      </w:r>
    </w:p>
    <w:p w:rsidR="006567B4" w:rsidRPr="00300274" w:rsidRDefault="006567B4" w:rsidP="008B1055">
      <w:pPr>
        <w:widowControl w:val="0"/>
        <w:numPr>
          <w:ilvl w:val="0"/>
          <w:numId w:val="30"/>
        </w:numPr>
        <w:tabs>
          <w:tab w:val="left" w:pos="707"/>
        </w:tabs>
        <w:suppressAutoHyphens/>
        <w:spacing w:after="0" w:line="240" w:lineRule="auto"/>
        <w:jc w:val="both"/>
        <w:rPr>
          <w:rFonts w:ascii="Times New Roman" w:eastAsia="DejaVu Sans" w:hAnsi="Times New Roman" w:cs="Times New Roman"/>
          <w:kern w:val="1"/>
          <w:sz w:val="24"/>
          <w:szCs w:val="24"/>
        </w:rPr>
      </w:pPr>
      <w:r w:rsidRPr="00300274">
        <w:rPr>
          <w:rFonts w:ascii="Times New Roman" w:eastAsia="DejaVu Sans" w:hAnsi="Times New Roman" w:cs="Times New Roman"/>
          <w:kern w:val="1"/>
          <w:sz w:val="24"/>
          <w:szCs w:val="24"/>
        </w:rPr>
        <w:t>Проверьте, есть ли в предложении уточняющие, пояснительные или присоединительные члены.</w:t>
      </w:r>
    </w:p>
    <w:p w:rsidR="006567B4" w:rsidRPr="00300274" w:rsidRDefault="006567B4" w:rsidP="008B1055">
      <w:pPr>
        <w:widowControl w:val="0"/>
        <w:numPr>
          <w:ilvl w:val="0"/>
          <w:numId w:val="30"/>
        </w:numPr>
        <w:tabs>
          <w:tab w:val="left" w:pos="707"/>
        </w:tabs>
        <w:suppressAutoHyphens/>
        <w:spacing w:after="0" w:line="240" w:lineRule="auto"/>
        <w:jc w:val="both"/>
        <w:rPr>
          <w:rFonts w:ascii="Times New Roman" w:eastAsia="DejaVu Sans" w:hAnsi="Times New Roman" w:cs="Times New Roman"/>
          <w:kern w:val="1"/>
          <w:sz w:val="24"/>
          <w:szCs w:val="24"/>
        </w:rPr>
      </w:pPr>
      <w:r w:rsidRPr="00300274">
        <w:rPr>
          <w:rFonts w:ascii="Times New Roman" w:eastAsia="DejaVu Sans" w:hAnsi="Times New Roman" w:cs="Times New Roman"/>
          <w:kern w:val="1"/>
          <w:sz w:val="24"/>
          <w:szCs w:val="24"/>
        </w:rPr>
        <w:t>Проверьте, нет ли в предложении вводных слов, словосочетаний, предложений, вставных конструкций. Если такие члены есть, расставьте необходимые знаки препинания.</w:t>
      </w:r>
    </w:p>
    <w:p w:rsidR="006567B4" w:rsidRPr="00300274" w:rsidRDefault="006567B4" w:rsidP="000F12F4">
      <w:pPr>
        <w:spacing w:after="0" w:line="240" w:lineRule="auto"/>
        <w:rPr>
          <w:rFonts w:ascii="Times New Roman" w:hAnsi="Times New Roman" w:cs="Times New Roman"/>
          <w:sz w:val="24"/>
          <w:szCs w:val="24"/>
          <w:lang w:eastAsia="ru-RU"/>
        </w:rPr>
      </w:pPr>
    </w:p>
    <w:p w:rsidR="006567B4" w:rsidRPr="00300274" w:rsidRDefault="006567B4" w:rsidP="000F12F4">
      <w:pPr>
        <w:spacing w:after="0" w:line="240" w:lineRule="auto"/>
        <w:rPr>
          <w:rFonts w:ascii="Times New Roman" w:hAnsi="Times New Roman" w:cs="Times New Roman"/>
          <w:sz w:val="24"/>
          <w:szCs w:val="24"/>
          <w:lang w:eastAsia="ru-RU"/>
        </w:rPr>
      </w:pPr>
    </w:p>
    <w:p w:rsidR="006567B4" w:rsidRPr="00300274" w:rsidRDefault="006567B4" w:rsidP="00300274">
      <w:pPr>
        <w:widowControl w:val="0"/>
        <w:suppressAutoHyphens/>
        <w:spacing w:after="0"/>
        <w:jc w:val="center"/>
        <w:rPr>
          <w:rFonts w:ascii="Times New Roman" w:eastAsia="DejaVu Sans" w:hAnsi="Times New Roman" w:cs="Times New Roman"/>
          <w:b/>
          <w:bCs/>
          <w:i/>
          <w:iCs/>
          <w:kern w:val="1"/>
          <w:sz w:val="24"/>
          <w:szCs w:val="24"/>
        </w:rPr>
      </w:pPr>
      <w:r w:rsidRPr="00300274">
        <w:rPr>
          <w:rFonts w:ascii="Times New Roman" w:eastAsia="DejaVu Sans" w:hAnsi="Times New Roman" w:cs="Times New Roman"/>
          <w:b/>
          <w:bCs/>
          <w:i/>
          <w:iCs/>
          <w:kern w:val="1"/>
          <w:sz w:val="24"/>
          <w:szCs w:val="24"/>
        </w:rPr>
        <w:t>Порядок разбора простого предложения</w:t>
      </w:r>
    </w:p>
    <w:p w:rsidR="006567B4" w:rsidRPr="00300274" w:rsidRDefault="006567B4" w:rsidP="008B1055">
      <w:pPr>
        <w:pStyle w:val="aa"/>
        <w:widowControl w:val="0"/>
        <w:numPr>
          <w:ilvl w:val="0"/>
          <w:numId w:val="31"/>
        </w:numPr>
        <w:suppressAutoHyphens/>
        <w:spacing w:after="0"/>
        <w:rPr>
          <w:rFonts w:ascii="Times New Roman" w:eastAsia="DejaVu Sans" w:hAnsi="Times New Roman" w:cs="Times New Roman"/>
          <w:kern w:val="1"/>
          <w:sz w:val="24"/>
          <w:szCs w:val="24"/>
        </w:rPr>
      </w:pPr>
      <w:r w:rsidRPr="00300274">
        <w:rPr>
          <w:rFonts w:ascii="Times New Roman" w:eastAsia="DejaVu Sans" w:hAnsi="Times New Roman" w:cs="Times New Roman"/>
          <w:kern w:val="1"/>
          <w:sz w:val="24"/>
          <w:szCs w:val="24"/>
        </w:rPr>
        <w:t>Найти грамматическую основу предложения и установить, что оно простое.</w:t>
      </w:r>
    </w:p>
    <w:p w:rsidR="006567B4" w:rsidRPr="00300274" w:rsidRDefault="006567B4" w:rsidP="008B1055">
      <w:pPr>
        <w:pStyle w:val="aa"/>
        <w:widowControl w:val="0"/>
        <w:numPr>
          <w:ilvl w:val="0"/>
          <w:numId w:val="31"/>
        </w:numPr>
        <w:suppressAutoHyphens/>
        <w:spacing w:after="0"/>
        <w:rPr>
          <w:rFonts w:ascii="Times New Roman" w:eastAsia="DejaVu Sans" w:hAnsi="Times New Roman" w:cs="Times New Roman"/>
          <w:kern w:val="1"/>
          <w:sz w:val="24"/>
          <w:szCs w:val="24"/>
        </w:rPr>
      </w:pPr>
      <w:r w:rsidRPr="00300274">
        <w:rPr>
          <w:rFonts w:ascii="Times New Roman" w:eastAsia="DejaVu Sans" w:hAnsi="Times New Roman" w:cs="Times New Roman"/>
          <w:kern w:val="1"/>
          <w:sz w:val="24"/>
          <w:szCs w:val="24"/>
        </w:rPr>
        <w:t>Назвать тип предложения по цели высказывания (повествовательное, вопросительное, побудительное); если предложение восклицательное, отметить это.</w:t>
      </w:r>
    </w:p>
    <w:p w:rsidR="006567B4" w:rsidRPr="00300274" w:rsidRDefault="006567B4" w:rsidP="008B1055">
      <w:pPr>
        <w:pStyle w:val="aa"/>
        <w:widowControl w:val="0"/>
        <w:numPr>
          <w:ilvl w:val="0"/>
          <w:numId w:val="31"/>
        </w:numPr>
        <w:suppressAutoHyphens/>
        <w:spacing w:after="0"/>
        <w:rPr>
          <w:rFonts w:ascii="Times New Roman" w:eastAsia="DejaVu Sans" w:hAnsi="Times New Roman" w:cs="Times New Roman"/>
          <w:kern w:val="1"/>
          <w:sz w:val="24"/>
          <w:szCs w:val="24"/>
        </w:rPr>
      </w:pPr>
      <w:r w:rsidRPr="00300274">
        <w:rPr>
          <w:rFonts w:ascii="Times New Roman" w:eastAsia="DejaVu Sans" w:hAnsi="Times New Roman" w:cs="Times New Roman"/>
          <w:kern w:val="1"/>
          <w:sz w:val="24"/>
          <w:szCs w:val="24"/>
        </w:rPr>
        <w:t>Рассказать о строении предложения:</w:t>
      </w:r>
    </w:p>
    <w:p w:rsidR="006567B4" w:rsidRPr="00300274" w:rsidRDefault="006567B4" w:rsidP="008B1055">
      <w:pPr>
        <w:pStyle w:val="aa"/>
        <w:widowControl w:val="0"/>
        <w:numPr>
          <w:ilvl w:val="0"/>
          <w:numId w:val="31"/>
        </w:numPr>
        <w:suppressAutoHyphens/>
        <w:spacing w:after="0"/>
        <w:jc w:val="both"/>
        <w:rPr>
          <w:rFonts w:ascii="Times New Roman" w:eastAsia="DejaVu Sans" w:hAnsi="Times New Roman" w:cs="Times New Roman"/>
          <w:kern w:val="1"/>
          <w:sz w:val="24"/>
          <w:szCs w:val="24"/>
        </w:rPr>
      </w:pPr>
      <w:r w:rsidRPr="00300274">
        <w:rPr>
          <w:rFonts w:ascii="Times New Roman" w:eastAsia="DejaVu Sans" w:hAnsi="Times New Roman" w:cs="Times New Roman"/>
          <w:kern w:val="1"/>
          <w:sz w:val="24"/>
          <w:szCs w:val="24"/>
        </w:rPr>
        <w:t>Двусоставное или односоставное; если односоставное – указать, какого типа (определенно-личное, неопределенно-личное, безличное, назывное);</w:t>
      </w:r>
    </w:p>
    <w:p w:rsidR="006567B4" w:rsidRPr="00300274" w:rsidRDefault="006567B4" w:rsidP="008B1055">
      <w:pPr>
        <w:pStyle w:val="aa"/>
        <w:widowControl w:val="0"/>
        <w:numPr>
          <w:ilvl w:val="0"/>
          <w:numId w:val="31"/>
        </w:numPr>
        <w:suppressAutoHyphens/>
        <w:spacing w:after="0"/>
        <w:jc w:val="both"/>
        <w:rPr>
          <w:rFonts w:ascii="Times New Roman" w:eastAsia="DejaVu Sans" w:hAnsi="Times New Roman" w:cs="Times New Roman"/>
          <w:kern w:val="1"/>
          <w:sz w:val="24"/>
          <w:szCs w:val="24"/>
        </w:rPr>
      </w:pPr>
      <w:r w:rsidRPr="00300274">
        <w:rPr>
          <w:rFonts w:ascii="Times New Roman" w:eastAsia="DejaVu Sans" w:hAnsi="Times New Roman" w:cs="Times New Roman"/>
          <w:kern w:val="1"/>
          <w:sz w:val="24"/>
          <w:szCs w:val="24"/>
        </w:rPr>
        <w:t xml:space="preserve"> Нераспространенное или распространенное;</w:t>
      </w:r>
    </w:p>
    <w:p w:rsidR="006567B4" w:rsidRPr="00300274" w:rsidRDefault="006567B4" w:rsidP="008B1055">
      <w:pPr>
        <w:pStyle w:val="aa"/>
        <w:widowControl w:val="0"/>
        <w:numPr>
          <w:ilvl w:val="0"/>
          <w:numId w:val="31"/>
        </w:numPr>
        <w:suppressAutoHyphens/>
        <w:spacing w:after="0"/>
        <w:jc w:val="both"/>
        <w:rPr>
          <w:rFonts w:ascii="Times New Roman" w:eastAsia="DejaVu Sans" w:hAnsi="Times New Roman" w:cs="Times New Roman"/>
          <w:kern w:val="1"/>
          <w:sz w:val="24"/>
          <w:szCs w:val="24"/>
        </w:rPr>
      </w:pPr>
      <w:r w:rsidRPr="00300274">
        <w:rPr>
          <w:rFonts w:ascii="Times New Roman" w:eastAsia="DejaVu Sans" w:hAnsi="Times New Roman" w:cs="Times New Roman"/>
          <w:kern w:val="1"/>
          <w:sz w:val="24"/>
          <w:szCs w:val="24"/>
        </w:rPr>
        <w:t xml:space="preserve"> Полное или неполное;</w:t>
      </w:r>
    </w:p>
    <w:p w:rsidR="006567B4" w:rsidRPr="00300274" w:rsidRDefault="006567B4" w:rsidP="008B1055">
      <w:pPr>
        <w:pStyle w:val="aa"/>
        <w:widowControl w:val="0"/>
        <w:numPr>
          <w:ilvl w:val="0"/>
          <w:numId w:val="31"/>
        </w:numPr>
        <w:suppressAutoHyphens/>
        <w:spacing w:after="0"/>
        <w:jc w:val="both"/>
        <w:rPr>
          <w:rFonts w:ascii="Times New Roman" w:eastAsia="DejaVu Sans" w:hAnsi="Times New Roman" w:cs="Times New Roman"/>
          <w:kern w:val="1"/>
          <w:sz w:val="24"/>
          <w:szCs w:val="24"/>
        </w:rPr>
      </w:pPr>
      <w:r w:rsidRPr="00300274">
        <w:rPr>
          <w:rFonts w:ascii="Times New Roman" w:eastAsia="DejaVu Sans" w:hAnsi="Times New Roman" w:cs="Times New Roman"/>
          <w:kern w:val="1"/>
          <w:sz w:val="24"/>
          <w:szCs w:val="24"/>
        </w:rPr>
        <w:t xml:space="preserve"> Отметить, если предложение осложнено однородными членами или обособленными членами предложения, обращением, вводными словами и др.</w:t>
      </w:r>
    </w:p>
    <w:p w:rsidR="006567B4" w:rsidRDefault="006567B4" w:rsidP="008B1055">
      <w:pPr>
        <w:pStyle w:val="aa"/>
        <w:widowControl w:val="0"/>
        <w:numPr>
          <w:ilvl w:val="0"/>
          <w:numId w:val="31"/>
        </w:numPr>
        <w:suppressAutoHyphens/>
        <w:spacing w:after="0"/>
        <w:jc w:val="both"/>
        <w:rPr>
          <w:rFonts w:ascii="Times New Roman" w:eastAsia="DejaVu Sans" w:hAnsi="Times New Roman"/>
          <w:kern w:val="1"/>
          <w:sz w:val="24"/>
          <w:szCs w:val="24"/>
        </w:rPr>
      </w:pPr>
      <w:r w:rsidRPr="00300274">
        <w:rPr>
          <w:rFonts w:ascii="Times New Roman" w:eastAsia="DejaVu Sans" w:hAnsi="Times New Roman" w:cs="Times New Roman"/>
          <w:kern w:val="1"/>
          <w:sz w:val="24"/>
          <w:szCs w:val="24"/>
        </w:rPr>
        <w:t xml:space="preserve"> Разобрать предложение по членам и указать, чем они выражены (сначала разбираются подлежащее и сказуемое, далее второстепенные члены, входящие в состав подлежащего, затем - в состав сказуемого).</w:t>
      </w:r>
    </w:p>
    <w:p w:rsidR="006567B4" w:rsidRPr="00300274" w:rsidRDefault="006567B4" w:rsidP="009B538E">
      <w:pPr>
        <w:pStyle w:val="aa"/>
        <w:widowControl w:val="0"/>
        <w:suppressAutoHyphens/>
        <w:spacing w:after="0"/>
        <w:jc w:val="both"/>
        <w:rPr>
          <w:rFonts w:ascii="Times New Roman" w:eastAsia="DejaVu Sans" w:hAnsi="Times New Roman"/>
          <w:kern w:val="1"/>
          <w:sz w:val="24"/>
          <w:szCs w:val="24"/>
        </w:rPr>
      </w:pPr>
    </w:p>
    <w:p w:rsidR="006567B4" w:rsidRDefault="006567B4" w:rsidP="00777D2F">
      <w:pPr>
        <w:spacing w:after="0" w:line="240" w:lineRule="auto"/>
        <w:jc w:val="center"/>
        <w:rPr>
          <w:rFonts w:ascii="Times New Roman" w:hAnsi="Times New Roman" w:cs="Times New Roman"/>
          <w:b/>
          <w:bCs/>
          <w:sz w:val="24"/>
          <w:szCs w:val="24"/>
        </w:rPr>
      </w:pPr>
      <w:r w:rsidRPr="00472CF7">
        <w:rPr>
          <w:rFonts w:ascii="Times New Roman" w:hAnsi="Times New Roman" w:cs="Times New Roman"/>
          <w:b/>
          <w:bCs/>
          <w:sz w:val="24"/>
          <w:szCs w:val="24"/>
        </w:rPr>
        <w:t>Задания для практического занятия</w:t>
      </w:r>
    </w:p>
    <w:p w:rsidR="006567B4" w:rsidRPr="00585577" w:rsidRDefault="006567B4" w:rsidP="00777D2F">
      <w:pPr>
        <w:spacing w:after="0" w:line="240" w:lineRule="auto"/>
        <w:jc w:val="both"/>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1</w:t>
      </w:r>
      <w:r w:rsidRPr="00585577">
        <w:rPr>
          <w:rFonts w:ascii="Times New Roman" w:hAnsi="Times New Roman" w:cs="Times New Roman"/>
          <w:b/>
          <w:bCs/>
          <w:sz w:val="24"/>
          <w:szCs w:val="24"/>
          <w:lang w:eastAsia="ru-RU"/>
        </w:rPr>
        <w:t xml:space="preserve">. </w:t>
      </w:r>
    </w:p>
    <w:p w:rsidR="006567B4" w:rsidRDefault="006567B4" w:rsidP="000F12F4">
      <w:pPr>
        <w:spacing w:after="0" w:line="240" w:lineRule="auto"/>
        <w:rPr>
          <w:rFonts w:ascii="Times New Roman" w:hAnsi="Times New Roman" w:cs="Times New Roman"/>
          <w:sz w:val="24"/>
          <w:szCs w:val="24"/>
          <w:lang w:eastAsia="ru-RU"/>
        </w:rPr>
      </w:pPr>
    </w:p>
    <w:p w:rsidR="006567B4" w:rsidRPr="00777D2F" w:rsidRDefault="006567B4" w:rsidP="00777D2F">
      <w:pPr>
        <w:widowControl w:val="0"/>
        <w:suppressAutoHyphens/>
        <w:spacing w:after="0"/>
        <w:ind w:firstLine="709"/>
        <w:jc w:val="both"/>
        <w:rPr>
          <w:rFonts w:ascii="Times New Roman" w:eastAsia="DejaVu Sans" w:hAnsi="Times New Roman" w:cs="Times New Roman"/>
          <w:b/>
          <w:bCs/>
          <w:kern w:val="1"/>
          <w:sz w:val="24"/>
          <w:szCs w:val="24"/>
        </w:rPr>
      </w:pPr>
      <w:r w:rsidRPr="00777D2F">
        <w:rPr>
          <w:rFonts w:ascii="Times New Roman" w:eastAsia="DejaVu Sans" w:hAnsi="Times New Roman" w:cs="Times New Roman"/>
          <w:b/>
          <w:bCs/>
          <w:kern w:val="1"/>
          <w:sz w:val="24"/>
          <w:szCs w:val="24"/>
        </w:rPr>
        <w:t>Расставьте недостающие знаки препинания. Подчеркните все грамматические основы. Сделайте полный синтаксический разбор выделенных предложений.</w:t>
      </w:r>
    </w:p>
    <w:p w:rsidR="006567B4" w:rsidRPr="00146602" w:rsidRDefault="006567B4" w:rsidP="00777D2F">
      <w:pPr>
        <w:widowControl w:val="0"/>
        <w:suppressAutoHyphens/>
        <w:spacing w:after="0"/>
        <w:ind w:firstLine="709"/>
        <w:jc w:val="both"/>
        <w:rPr>
          <w:rFonts w:ascii="Times New Roman" w:eastAsia="DejaVu Sans" w:hAnsi="Times New Roman" w:cs="Times New Roman"/>
          <w:i/>
          <w:iCs/>
          <w:kern w:val="1"/>
          <w:sz w:val="24"/>
          <w:szCs w:val="24"/>
        </w:rPr>
      </w:pPr>
      <w:r w:rsidRPr="00146602">
        <w:rPr>
          <w:rFonts w:ascii="Times New Roman" w:eastAsia="DejaVu Sans" w:hAnsi="Times New Roman" w:cs="Times New Roman"/>
          <w:i/>
          <w:iCs/>
          <w:kern w:val="1"/>
          <w:sz w:val="24"/>
          <w:szCs w:val="24"/>
        </w:rPr>
        <w:t>Проехав несколько верст по большой дороге Хаджи-Мурат сдержал своего тяжело дышавшего и посеревшего от поту белого коня и остановился.</w:t>
      </w:r>
      <w:r w:rsidRPr="00777D2F">
        <w:rPr>
          <w:rFonts w:ascii="Times New Roman" w:eastAsia="DejaVu Sans" w:hAnsi="Times New Roman" w:cs="Times New Roman"/>
          <w:i/>
          <w:iCs/>
          <w:kern w:val="1"/>
          <w:sz w:val="24"/>
          <w:szCs w:val="24"/>
        </w:rPr>
        <w:t xml:space="preserve"> Вправо от дороги виднелись сакли и минарет аула, налево были поля, и в конце их виднелась река. Несмотря на то, что путь в горы лежал направо, Хаджи-Мурат повернул в противоположную сторону влево рассчитывая на то, что погоня бросится за ним именно влево. Он же и без дороги переправясь через реку Алазань выедет на большую дорогу проедет по ней до леса и тогда уже вновь переехав через реку лесом проберётся в горы. Решив это он повернул влево. </w:t>
      </w:r>
      <w:r w:rsidRPr="00146602">
        <w:rPr>
          <w:rFonts w:ascii="Times New Roman" w:eastAsia="DejaVu Sans" w:hAnsi="Times New Roman" w:cs="Times New Roman"/>
          <w:i/>
          <w:iCs/>
          <w:kern w:val="1"/>
          <w:sz w:val="24"/>
          <w:szCs w:val="24"/>
        </w:rPr>
        <w:t>Но доехать до реки оказалось невозможным.</w:t>
      </w:r>
      <w:r w:rsidRPr="00777D2F">
        <w:rPr>
          <w:rFonts w:ascii="Times New Roman" w:eastAsia="DejaVu Sans" w:hAnsi="Times New Roman" w:cs="Times New Roman"/>
          <w:i/>
          <w:iCs/>
          <w:kern w:val="1"/>
          <w:sz w:val="24"/>
          <w:szCs w:val="24"/>
        </w:rPr>
        <w:t xml:space="preserve"> Рисовое поле как это всегда делается весной было только что залито водой и превратилось в трясину. Хаджи-Мурат и его товарищи брали направо налево надеясь найти более сухое место, но то поле, на которое они попали, было всё равномерно залито и теперь пропитано водою. </w:t>
      </w:r>
      <w:r w:rsidRPr="00146602">
        <w:rPr>
          <w:rFonts w:ascii="Times New Roman" w:eastAsia="DejaVu Sans" w:hAnsi="Times New Roman" w:cs="Times New Roman"/>
          <w:i/>
          <w:iCs/>
          <w:kern w:val="1"/>
          <w:sz w:val="24"/>
          <w:szCs w:val="24"/>
        </w:rPr>
        <w:t>Лошади с звуком хлопанья пробки вытаскивали утопающие в вязкой грязи ноги и пройдя несколько шагов тяжело дыша останавливались.</w:t>
      </w:r>
    </w:p>
    <w:p w:rsidR="006567B4" w:rsidRPr="00146602" w:rsidRDefault="006567B4" w:rsidP="00777D2F">
      <w:pPr>
        <w:widowControl w:val="0"/>
        <w:suppressAutoHyphens/>
        <w:spacing w:after="0"/>
        <w:ind w:firstLine="709"/>
        <w:jc w:val="both"/>
        <w:rPr>
          <w:rFonts w:ascii="Times New Roman" w:eastAsia="DejaVu Sans" w:hAnsi="Times New Roman" w:cs="Times New Roman"/>
          <w:b/>
          <w:bCs/>
          <w:i/>
          <w:iCs/>
          <w:kern w:val="1"/>
          <w:sz w:val="24"/>
          <w:szCs w:val="24"/>
        </w:rPr>
      </w:pPr>
      <w:r w:rsidRPr="00777D2F">
        <w:rPr>
          <w:rFonts w:ascii="Times New Roman" w:eastAsia="DejaVu Sans" w:hAnsi="Times New Roman" w:cs="Times New Roman"/>
          <w:i/>
          <w:iCs/>
          <w:kern w:val="1"/>
          <w:sz w:val="24"/>
          <w:szCs w:val="24"/>
        </w:rPr>
        <w:t xml:space="preserve">Так они бились долго. </w:t>
      </w:r>
      <w:r w:rsidRPr="00146602">
        <w:rPr>
          <w:rFonts w:ascii="Times New Roman" w:eastAsia="DejaVu Sans" w:hAnsi="Times New Roman" w:cs="Times New Roman"/>
          <w:b/>
          <w:bCs/>
          <w:i/>
          <w:iCs/>
          <w:kern w:val="1"/>
          <w:sz w:val="24"/>
          <w:szCs w:val="24"/>
        </w:rPr>
        <w:t>Уже начало смеркаться</w:t>
      </w:r>
      <w:r w:rsidRPr="00777D2F">
        <w:rPr>
          <w:rFonts w:ascii="Times New Roman" w:eastAsia="DejaVu Sans" w:hAnsi="Times New Roman" w:cs="Times New Roman"/>
          <w:i/>
          <w:iCs/>
          <w:kern w:val="1"/>
          <w:sz w:val="24"/>
          <w:szCs w:val="24"/>
        </w:rPr>
        <w:t xml:space="preserve">. А они всё ещё не доехали до реки. Влево был островок с распустившимися листиками кустов. </w:t>
      </w:r>
      <w:r w:rsidRPr="00146602">
        <w:rPr>
          <w:rFonts w:ascii="Times New Roman" w:eastAsia="DejaVu Sans" w:hAnsi="Times New Roman" w:cs="Times New Roman"/>
          <w:b/>
          <w:bCs/>
          <w:i/>
          <w:iCs/>
          <w:kern w:val="1"/>
          <w:sz w:val="24"/>
          <w:szCs w:val="24"/>
        </w:rPr>
        <w:t>Хаджи-Мурат решил въехать в эти кусты и там дав отдых измученным лошадям пробыть до ночи.</w:t>
      </w:r>
    </w:p>
    <w:p w:rsidR="006567B4" w:rsidRPr="00777D2F" w:rsidRDefault="006567B4" w:rsidP="00777D2F">
      <w:pPr>
        <w:widowControl w:val="0"/>
        <w:suppressAutoHyphens/>
        <w:spacing w:after="0"/>
        <w:ind w:firstLine="709"/>
        <w:jc w:val="both"/>
        <w:rPr>
          <w:rFonts w:ascii="Times New Roman" w:eastAsia="DejaVu Sans" w:hAnsi="Times New Roman" w:cs="Times New Roman"/>
          <w:i/>
          <w:iCs/>
          <w:kern w:val="1"/>
          <w:sz w:val="24"/>
          <w:szCs w:val="24"/>
        </w:rPr>
      </w:pPr>
      <w:r w:rsidRPr="00146602">
        <w:rPr>
          <w:rFonts w:ascii="Times New Roman" w:eastAsia="DejaVu Sans" w:hAnsi="Times New Roman" w:cs="Times New Roman"/>
          <w:i/>
          <w:iCs/>
          <w:kern w:val="1"/>
          <w:sz w:val="24"/>
          <w:szCs w:val="24"/>
        </w:rPr>
        <w:t xml:space="preserve">Въехав в кусты Хаджи-Мурат и его товарищи слезли с лошадей и стреножив их </w:t>
      </w:r>
      <w:r w:rsidRPr="00146602">
        <w:rPr>
          <w:rFonts w:ascii="Times New Roman" w:eastAsia="DejaVu Sans" w:hAnsi="Times New Roman" w:cs="Times New Roman"/>
          <w:i/>
          <w:iCs/>
          <w:kern w:val="1"/>
          <w:sz w:val="24"/>
          <w:szCs w:val="24"/>
        </w:rPr>
        <w:lastRenderedPageBreak/>
        <w:t>пустили кормиться.</w:t>
      </w:r>
      <w:r w:rsidRPr="00777D2F">
        <w:rPr>
          <w:rFonts w:ascii="Times New Roman" w:eastAsia="DejaVu Sans" w:hAnsi="Times New Roman" w:cs="Times New Roman"/>
          <w:i/>
          <w:iCs/>
          <w:kern w:val="1"/>
          <w:sz w:val="24"/>
          <w:szCs w:val="24"/>
        </w:rPr>
        <w:t xml:space="preserve"> Сами же поели взятого с собой хлеба и сыра. Молодой месяц светивший сначала зашёл за горы, и ночь была тёмная. Соловьев в Нухе было особенно много. </w:t>
      </w:r>
      <w:r w:rsidRPr="00146602">
        <w:rPr>
          <w:rFonts w:ascii="Times New Roman" w:eastAsia="DejaVu Sans" w:hAnsi="Times New Roman" w:cs="Times New Roman"/>
          <w:i/>
          <w:iCs/>
          <w:kern w:val="1"/>
          <w:sz w:val="24"/>
          <w:szCs w:val="24"/>
        </w:rPr>
        <w:t>Два было и в этих кустах.</w:t>
      </w:r>
      <w:r w:rsidRPr="00777D2F">
        <w:rPr>
          <w:rFonts w:ascii="Times New Roman" w:eastAsia="DejaVu Sans" w:hAnsi="Times New Roman" w:cs="Times New Roman"/>
          <w:i/>
          <w:iCs/>
          <w:kern w:val="1"/>
          <w:sz w:val="24"/>
          <w:szCs w:val="24"/>
        </w:rPr>
        <w:t xml:space="preserve"> Пока Хаджи-Мурат со своими людьми шумел въезжая в кусты, соловьи замолкли. Но когда затихли люди, они опять защёлкали перекликаясь. Хаджи-Мурат прислушиваясь к звукам ночи невольно слушал их.</w:t>
      </w:r>
    </w:p>
    <w:p w:rsidR="006567B4" w:rsidRPr="00777D2F" w:rsidRDefault="006567B4" w:rsidP="00777D2F">
      <w:pPr>
        <w:widowControl w:val="0"/>
        <w:suppressAutoHyphens/>
        <w:spacing w:after="0"/>
        <w:ind w:firstLine="709"/>
        <w:jc w:val="both"/>
        <w:rPr>
          <w:rFonts w:ascii="Times New Roman" w:eastAsia="DejaVu Sans" w:hAnsi="Times New Roman" w:cs="Times New Roman"/>
          <w:i/>
          <w:iCs/>
          <w:kern w:val="1"/>
          <w:sz w:val="24"/>
          <w:szCs w:val="24"/>
        </w:rPr>
      </w:pPr>
      <w:r w:rsidRPr="00777D2F">
        <w:rPr>
          <w:rFonts w:ascii="Times New Roman" w:eastAsia="DejaVu Sans" w:hAnsi="Times New Roman" w:cs="Times New Roman"/>
          <w:i/>
          <w:iCs/>
          <w:kern w:val="1"/>
          <w:sz w:val="24"/>
          <w:szCs w:val="24"/>
        </w:rPr>
        <w:t xml:space="preserve">И их свист напомнил ему ту песню о Гамзате, которую он слышал нынче ночью. </w:t>
      </w:r>
      <w:r w:rsidRPr="00146602">
        <w:rPr>
          <w:rFonts w:ascii="Times New Roman" w:eastAsia="DejaVu Sans" w:hAnsi="Times New Roman" w:cs="Times New Roman"/>
          <w:i/>
          <w:iCs/>
          <w:kern w:val="1"/>
          <w:sz w:val="24"/>
          <w:szCs w:val="24"/>
        </w:rPr>
        <w:t>Ему вдруг стало серьёзно на душе.</w:t>
      </w:r>
      <w:r w:rsidRPr="00777D2F">
        <w:rPr>
          <w:rFonts w:ascii="Times New Roman" w:eastAsia="DejaVu Sans" w:hAnsi="Times New Roman" w:cs="Times New Roman"/>
          <w:b/>
          <w:bCs/>
          <w:i/>
          <w:iCs/>
          <w:kern w:val="1"/>
          <w:sz w:val="24"/>
          <w:szCs w:val="24"/>
        </w:rPr>
        <w:t>Он разостлал бурку и совершил намаз.</w:t>
      </w:r>
      <w:r w:rsidRPr="00777D2F">
        <w:rPr>
          <w:rFonts w:ascii="Times New Roman" w:eastAsia="DejaVu Sans" w:hAnsi="Times New Roman" w:cs="Times New Roman"/>
          <w:i/>
          <w:iCs/>
          <w:kern w:val="1"/>
          <w:sz w:val="24"/>
          <w:szCs w:val="24"/>
        </w:rPr>
        <w:t xml:space="preserve"> И едва только кончил его, как послышались приближающиеся к кустам звуки. </w:t>
      </w:r>
      <w:r w:rsidRPr="00777D2F">
        <w:rPr>
          <w:rFonts w:ascii="Times New Roman" w:eastAsia="DejaVu Sans" w:hAnsi="Times New Roman" w:cs="Times New Roman"/>
          <w:b/>
          <w:bCs/>
          <w:i/>
          <w:iCs/>
          <w:kern w:val="1"/>
          <w:sz w:val="24"/>
          <w:szCs w:val="24"/>
        </w:rPr>
        <w:t>Это были звуки большого количества лошадиных ног шлёпавших по трясине.</w:t>
      </w:r>
      <w:r w:rsidRPr="00777D2F">
        <w:rPr>
          <w:rFonts w:ascii="Times New Roman" w:eastAsia="DejaVu Sans" w:hAnsi="Times New Roman" w:cs="Times New Roman"/>
          <w:i/>
          <w:iCs/>
          <w:kern w:val="1"/>
          <w:sz w:val="24"/>
          <w:szCs w:val="24"/>
        </w:rPr>
        <w:t xml:space="preserve"> Быстроглазый Хан-Магола выбежав на один край кустов высмотрел в темноте чёрные тени конных и пеших приближавшихся к кустам. Ханефи увидал такую же толпу с другой стороны. Это был Карганов уездный воинский начальник с своими милиционерами (Л. Толстой).</w:t>
      </w:r>
    </w:p>
    <w:p w:rsidR="006567B4" w:rsidRDefault="006567B4" w:rsidP="00146602">
      <w:pPr>
        <w:spacing w:after="0" w:line="240" w:lineRule="auto"/>
        <w:jc w:val="both"/>
        <w:rPr>
          <w:rFonts w:ascii="Times New Roman" w:hAnsi="Times New Roman" w:cs="Times New Roman"/>
          <w:b/>
          <w:bCs/>
          <w:sz w:val="24"/>
          <w:szCs w:val="24"/>
          <w:lang w:eastAsia="ru-RU"/>
        </w:rPr>
      </w:pPr>
    </w:p>
    <w:p w:rsidR="006567B4" w:rsidRDefault="006567B4" w:rsidP="00146602">
      <w:pPr>
        <w:spacing w:after="0" w:line="240" w:lineRule="auto"/>
        <w:jc w:val="both"/>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2.</w:t>
      </w:r>
    </w:p>
    <w:p w:rsidR="006567B4" w:rsidRPr="00146602" w:rsidRDefault="006567B4" w:rsidP="00146602">
      <w:pPr>
        <w:spacing w:after="0" w:line="240" w:lineRule="auto"/>
        <w:jc w:val="both"/>
        <w:rPr>
          <w:rFonts w:ascii="Times New Roman" w:hAnsi="Times New Roman" w:cs="Times New Roman"/>
          <w:b/>
          <w:bCs/>
          <w:sz w:val="24"/>
          <w:szCs w:val="24"/>
          <w:lang w:eastAsia="ru-RU"/>
        </w:rPr>
      </w:pPr>
      <w:r w:rsidRPr="00146602">
        <w:rPr>
          <w:rFonts w:ascii="Times New Roman" w:hAnsi="Times New Roman" w:cs="Times New Roman"/>
          <w:b/>
          <w:bCs/>
          <w:sz w:val="24"/>
          <w:szCs w:val="24"/>
          <w:lang w:eastAsia="ru-RU"/>
        </w:rPr>
        <w:t xml:space="preserve"> Поставьте, где нужно, тире.</w:t>
      </w:r>
    </w:p>
    <w:p w:rsidR="006567B4" w:rsidRPr="00146602" w:rsidRDefault="006567B4" w:rsidP="00146602">
      <w:pPr>
        <w:spacing w:after="0" w:line="240" w:lineRule="auto"/>
        <w:jc w:val="both"/>
        <w:rPr>
          <w:rFonts w:ascii="Times New Roman" w:hAnsi="Times New Roman" w:cs="Times New Roman"/>
          <w:sz w:val="24"/>
          <w:szCs w:val="24"/>
          <w:lang w:eastAsia="ru-RU"/>
        </w:rPr>
      </w:pPr>
      <w:r w:rsidRPr="00146602">
        <w:rPr>
          <w:rFonts w:ascii="Times New Roman" w:hAnsi="Times New Roman" w:cs="Times New Roman"/>
          <w:sz w:val="24"/>
          <w:szCs w:val="24"/>
          <w:lang w:eastAsia="ru-RU"/>
        </w:rPr>
        <w:t>1 .Услуга в дружбе вещь святая. 2.Долг наш защищать крепость до последнего нашего издыхания. 3.Спина у акулы темно - синего цвета, брюхо ослепительно белое. 4.Я охотник, 5,Он порча, он чума, он язва здешних мест.б. Встречи наши единственная радость. 7.Да моё ли это дело заниматься такими вопросами. 8. Жизнь прекрасна и удивительна! 9.Бедность не порок. 10. Я был озлоблен. 11. Он угрюм. 12.Севастополь, очевидно, город чудес. 13.Крупные звёзды как званый вечер. 14. Красивые, ровные зубы что крупные перлы у ней. 15. Сердце не камень.</w:t>
      </w:r>
    </w:p>
    <w:p w:rsidR="006567B4" w:rsidRPr="009B538E" w:rsidRDefault="006567B4" w:rsidP="009B538E">
      <w:pPr>
        <w:widowControl w:val="0"/>
        <w:suppressAutoHyphens/>
        <w:spacing w:after="0"/>
        <w:ind w:left="707"/>
        <w:jc w:val="both"/>
        <w:rPr>
          <w:rFonts w:ascii="Times New Roman" w:eastAsia="DejaVu Sans" w:hAnsi="Times New Roman" w:cs="Times New Roman"/>
          <w:b/>
          <w:bCs/>
          <w:kern w:val="1"/>
          <w:sz w:val="24"/>
          <w:szCs w:val="24"/>
        </w:rPr>
      </w:pPr>
      <w:r w:rsidRPr="009B538E">
        <w:rPr>
          <w:rFonts w:ascii="Times New Roman" w:eastAsia="DejaVu Sans" w:hAnsi="Times New Roman" w:cs="Times New Roman"/>
          <w:b/>
          <w:bCs/>
          <w:kern w:val="1"/>
          <w:sz w:val="24"/>
          <w:szCs w:val="24"/>
        </w:rPr>
        <w:t>Памятка «Тире между подлежащим и сказуемым»</w:t>
      </w: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4818"/>
        <w:gridCol w:w="4819"/>
      </w:tblGrid>
      <w:tr w:rsidR="006567B4" w:rsidRPr="002E340C">
        <w:tc>
          <w:tcPr>
            <w:tcW w:w="4818" w:type="dxa"/>
            <w:tcBorders>
              <w:top w:val="single" w:sz="2" w:space="0" w:color="000000"/>
              <w:left w:val="single" w:sz="2" w:space="0" w:color="000000"/>
              <w:bottom w:val="single" w:sz="2" w:space="0" w:color="000000"/>
            </w:tcBorders>
          </w:tcPr>
          <w:p w:rsidR="006567B4" w:rsidRPr="009B538E" w:rsidRDefault="006567B4" w:rsidP="009B538E">
            <w:pPr>
              <w:widowControl w:val="0"/>
              <w:suppressLineNumbers/>
              <w:suppressAutoHyphens/>
              <w:spacing w:after="0"/>
              <w:jc w:val="center"/>
              <w:rPr>
                <w:rFonts w:ascii="Times New Roman" w:eastAsia="DejaVu Sans" w:hAnsi="Times New Roman" w:cs="Times New Roman"/>
                <w:b/>
                <w:bCs/>
                <w:i/>
                <w:iCs/>
                <w:kern w:val="1"/>
                <w:sz w:val="24"/>
                <w:szCs w:val="24"/>
              </w:rPr>
            </w:pPr>
            <w:r w:rsidRPr="009B538E">
              <w:rPr>
                <w:rFonts w:ascii="Times New Roman" w:eastAsia="DejaVu Sans" w:hAnsi="Times New Roman" w:cs="Times New Roman"/>
                <w:b/>
                <w:bCs/>
                <w:i/>
                <w:iCs/>
                <w:kern w:val="1"/>
                <w:sz w:val="24"/>
                <w:szCs w:val="24"/>
              </w:rPr>
              <w:t>Тире ставится</w:t>
            </w:r>
          </w:p>
        </w:tc>
        <w:tc>
          <w:tcPr>
            <w:tcW w:w="4819" w:type="dxa"/>
            <w:tcBorders>
              <w:top w:val="single" w:sz="2" w:space="0" w:color="000000"/>
              <w:left w:val="single" w:sz="2" w:space="0" w:color="000000"/>
              <w:bottom w:val="single" w:sz="2" w:space="0" w:color="000000"/>
              <w:right w:val="single" w:sz="2" w:space="0" w:color="000000"/>
            </w:tcBorders>
          </w:tcPr>
          <w:p w:rsidR="006567B4" w:rsidRPr="009B538E" w:rsidRDefault="006567B4" w:rsidP="009B538E">
            <w:pPr>
              <w:widowControl w:val="0"/>
              <w:suppressLineNumbers/>
              <w:suppressAutoHyphens/>
              <w:spacing w:after="0"/>
              <w:jc w:val="center"/>
              <w:rPr>
                <w:rFonts w:ascii="Times New Roman" w:eastAsia="DejaVu Sans" w:hAnsi="Times New Roman" w:cs="Times New Roman"/>
                <w:b/>
                <w:bCs/>
                <w:i/>
                <w:iCs/>
                <w:kern w:val="1"/>
                <w:sz w:val="24"/>
                <w:szCs w:val="24"/>
              </w:rPr>
            </w:pPr>
            <w:r w:rsidRPr="009B538E">
              <w:rPr>
                <w:rFonts w:ascii="Times New Roman" w:eastAsia="DejaVu Sans" w:hAnsi="Times New Roman" w:cs="Times New Roman"/>
                <w:b/>
                <w:bCs/>
                <w:i/>
                <w:iCs/>
                <w:kern w:val="1"/>
                <w:sz w:val="24"/>
                <w:szCs w:val="24"/>
              </w:rPr>
              <w:t>Тире не ставится</w:t>
            </w:r>
          </w:p>
        </w:tc>
      </w:tr>
      <w:tr w:rsidR="006567B4" w:rsidRPr="002E340C">
        <w:tc>
          <w:tcPr>
            <w:tcW w:w="4818" w:type="dxa"/>
            <w:tcBorders>
              <w:left w:val="single" w:sz="2" w:space="0" w:color="000000"/>
              <w:bottom w:val="single" w:sz="2" w:space="0" w:color="000000"/>
            </w:tcBorders>
          </w:tcPr>
          <w:p w:rsidR="006567B4" w:rsidRPr="009B538E" w:rsidRDefault="006567B4" w:rsidP="009B538E">
            <w:pPr>
              <w:widowControl w:val="0"/>
              <w:suppressAutoHyphens/>
              <w:spacing w:after="0"/>
              <w:jc w:val="both"/>
              <w:rPr>
                <w:rFonts w:ascii="Times New Roman" w:eastAsia="DejaVu Sans" w:hAnsi="Times New Roman" w:cs="Times New Roman"/>
                <w:kern w:val="1"/>
                <w:sz w:val="24"/>
                <w:szCs w:val="24"/>
              </w:rPr>
            </w:pPr>
            <w:r w:rsidRPr="009B538E">
              <w:rPr>
                <w:rFonts w:ascii="Times New Roman" w:eastAsia="DejaVu Sans" w:hAnsi="Times New Roman" w:cs="Times New Roman"/>
                <w:b/>
                <w:bCs/>
                <w:kern w:val="1"/>
                <w:sz w:val="24"/>
                <w:szCs w:val="24"/>
              </w:rPr>
              <w:t>1.</w:t>
            </w:r>
            <w:r w:rsidRPr="009B538E">
              <w:rPr>
                <w:rFonts w:ascii="Times New Roman" w:eastAsia="DejaVu Sans" w:hAnsi="Times New Roman" w:cs="Times New Roman"/>
                <w:kern w:val="1"/>
                <w:sz w:val="24"/>
                <w:szCs w:val="24"/>
              </w:rPr>
              <w:t xml:space="preserve"> Подлежащее и сказуемое выражены существительным или числительным в именительном падеже (с нулевой связкой).</w:t>
            </w:r>
          </w:p>
          <w:p w:rsidR="006567B4" w:rsidRPr="009B538E" w:rsidRDefault="006567B4" w:rsidP="009B538E">
            <w:pPr>
              <w:widowControl w:val="0"/>
              <w:suppressAutoHyphens/>
              <w:spacing w:after="0"/>
              <w:rPr>
                <w:rFonts w:ascii="Times New Roman" w:eastAsia="DejaVu Sans" w:hAnsi="Times New Roman" w:cs="Times New Roman"/>
                <w:i/>
                <w:iCs/>
                <w:kern w:val="1"/>
                <w:sz w:val="24"/>
                <w:szCs w:val="24"/>
              </w:rPr>
            </w:pPr>
            <w:r w:rsidRPr="009B538E">
              <w:rPr>
                <w:rFonts w:ascii="Times New Roman" w:eastAsia="DejaVu Sans" w:hAnsi="Times New Roman" w:cs="Times New Roman"/>
                <w:i/>
                <w:iCs/>
                <w:kern w:val="1"/>
                <w:sz w:val="24"/>
                <w:szCs w:val="24"/>
              </w:rPr>
              <w:t>Следующая станция – Мытищи; Трижды пять – пятнадцать; Расстояние между поселками – шестьдесят километров.</w:t>
            </w:r>
          </w:p>
          <w:p w:rsidR="006567B4" w:rsidRPr="009B538E" w:rsidRDefault="006567B4" w:rsidP="009B538E">
            <w:pPr>
              <w:widowControl w:val="0"/>
              <w:suppressLineNumbers/>
              <w:suppressAutoHyphens/>
              <w:spacing w:after="0"/>
              <w:jc w:val="both"/>
              <w:rPr>
                <w:rFonts w:ascii="Times New Roman" w:eastAsia="DejaVu Sans" w:hAnsi="Times New Roman"/>
                <w:kern w:val="1"/>
                <w:sz w:val="24"/>
                <w:szCs w:val="24"/>
              </w:rPr>
            </w:pPr>
          </w:p>
        </w:tc>
        <w:tc>
          <w:tcPr>
            <w:tcW w:w="4819" w:type="dxa"/>
            <w:tcBorders>
              <w:left w:val="single" w:sz="2" w:space="0" w:color="000000"/>
              <w:bottom w:val="single" w:sz="2" w:space="0" w:color="000000"/>
              <w:right w:val="single" w:sz="2" w:space="0" w:color="000000"/>
            </w:tcBorders>
          </w:tcPr>
          <w:p w:rsidR="006567B4" w:rsidRPr="009B538E" w:rsidRDefault="006567B4" w:rsidP="009B538E">
            <w:pPr>
              <w:widowControl w:val="0"/>
              <w:suppressAutoHyphens/>
              <w:spacing w:after="0"/>
              <w:jc w:val="both"/>
              <w:rPr>
                <w:rFonts w:ascii="Times New Roman" w:eastAsia="DejaVu Sans" w:hAnsi="Times New Roman" w:cs="Times New Roman"/>
                <w:kern w:val="1"/>
                <w:sz w:val="24"/>
                <w:szCs w:val="24"/>
              </w:rPr>
            </w:pPr>
            <w:r w:rsidRPr="009B538E">
              <w:rPr>
                <w:rFonts w:ascii="Times New Roman" w:eastAsia="DejaVu Sans" w:hAnsi="Times New Roman" w:cs="Times New Roman"/>
                <w:b/>
                <w:bCs/>
                <w:kern w:val="1"/>
                <w:sz w:val="24"/>
                <w:szCs w:val="24"/>
              </w:rPr>
              <w:t>1.</w:t>
            </w:r>
            <w:r w:rsidRPr="009B538E">
              <w:rPr>
                <w:rFonts w:ascii="Times New Roman" w:eastAsia="DejaVu Sans" w:hAnsi="Times New Roman" w:cs="Times New Roman"/>
                <w:kern w:val="1"/>
                <w:sz w:val="24"/>
                <w:szCs w:val="24"/>
              </w:rPr>
              <w:t xml:space="preserve"> Подлежащее и сказуемое выражены существительным или числительным в именительном падеже, но:</w:t>
            </w:r>
            <w:r w:rsidRPr="009B538E">
              <w:rPr>
                <w:rFonts w:ascii="Times New Roman" w:eastAsia="DejaVu Sans" w:hAnsi="Times New Roman" w:cs="Times New Roman"/>
                <w:kern w:val="1"/>
                <w:sz w:val="24"/>
                <w:szCs w:val="24"/>
              </w:rPr>
              <w:br/>
              <w:t>а) связка не нулевая (</w:t>
            </w:r>
            <w:r w:rsidRPr="009B538E">
              <w:rPr>
                <w:rFonts w:ascii="Times New Roman" w:eastAsia="DejaVu Sans" w:hAnsi="Times New Roman" w:cs="Times New Roman"/>
                <w:i/>
                <w:iCs/>
                <w:kern w:val="1"/>
                <w:sz w:val="24"/>
                <w:szCs w:val="24"/>
              </w:rPr>
              <w:t>Брат был умный человек; Война есть безумие</w:t>
            </w:r>
            <w:r w:rsidRPr="009B538E">
              <w:rPr>
                <w:rFonts w:ascii="Times New Roman" w:eastAsia="DejaVu Sans" w:hAnsi="Times New Roman" w:cs="Times New Roman"/>
                <w:kern w:val="1"/>
                <w:sz w:val="24"/>
                <w:szCs w:val="24"/>
              </w:rPr>
              <w:t>);</w:t>
            </w:r>
            <w:r w:rsidRPr="009B538E">
              <w:rPr>
                <w:rFonts w:ascii="Times New Roman" w:eastAsia="DejaVu Sans" w:hAnsi="Times New Roman" w:cs="Times New Roman"/>
                <w:kern w:val="1"/>
                <w:sz w:val="24"/>
                <w:szCs w:val="24"/>
              </w:rPr>
              <w:br/>
              <w:t>б) при сказуемом есть сравнительный союз (</w:t>
            </w:r>
            <w:r w:rsidRPr="009B538E">
              <w:rPr>
                <w:rFonts w:ascii="Times New Roman" w:eastAsia="DejaVu Sans" w:hAnsi="Times New Roman" w:cs="Times New Roman"/>
                <w:i/>
                <w:iCs/>
                <w:kern w:val="1"/>
                <w:sz w:val="24"/>
                <w:szCs w:val="24"/>
              </w:rPr>
              <w:t>как, будто, словно, точно, вроде как, всё равно что, что</w:t>
            </w:r>
            <w:r w:rsidRPr="009B538E">
              <w:rPr>
                <w:rFonts w:ascii="Times New Roman" w:eastAsia="DejaVu Sans" w:hAnsi="Times New Roman" w:cs="Times New Roman"/>
                <w:kern w:val="1"/>
                <w:sz w:val="24"/>
                <w:szCs w:val="24"/>
              </w:rPr>
              <w:t xml:space="preserve"> и др.) (</w:t>
            </w:r>
            <w:r w:rsidRPr="009B538E">
              <w:rPr>
                <w:rFonts w:ascii="Times New Roman" w:eastAsia="DejaVu Sans" w:hAnsi="Times New Roman" w:cs="Times New Roman"/>
                <w:i/>
                <w:iCs/>
                <w:kern w:val="1"/>
                <w:sz w:val="24"/>
                <w:szCs w:val="24"/>
              </w:rPr>
              <w:t>Звёзды будто алмазы; Небо точно море</w:t>
            </w:r>
            <w:r w:rsidRPr="009B538E">
              <w:rPr>
                <w:rFonts w:ascii="Times New Roman" w:eastAsia="DejaVu Sans" w:hAnsi="Times New Roman" w:cs="Times New Roman"/>
                <w:kern w:val="1"/>
                <w:sz w:val="24"/>
                <w:szCs w:val="24"/>
              </w:rPr>
              <w:t>);</w:t>
            </w:r>
            <w:r w:rsidRPr="009B538E">
              <w:rPr>
                <w:rFonts w:ascii="Times New Roman" w:eastAsia="DejaVu Sans" w:hAnsi="Times New Roman" w:cs="Times New Roman"/>
                <w:kern w:val="1"/>
                <w:sz w:val="24"/>
                <w:szCs w:val="24"/>
              </w:rPr>
              <w:br/>
              <w:t>в) перед сказуемым стоит частица не (</w:t>
            </w:r>
            <w:r w:rsidRPr="009B538E">
              <w:rPr>
                <w:rFonts w:ascii="Times New Roman" w:eastAsia="DejaVu Sans" w:hAnsi="Times New Roman" w:cs="Times New Roman"/>
                <w:i/>
                <w:iCs/>
                <w:kern w:val="1"/>
                <w:sz w:val="24"/>
                <w:szCs w:val="24"/>
              </w:rPr>
              <w:t>Бедность не порок</w:t>
            </w:r>
            <w:r w:rsidRPr="009B538E">
              <w:rPr>
                <w:rFonts w:ascii="Times New Roman" w:eastAsia="DejaVu Sans" w:hAnsi="Times New Roman" w:cs="Times New Roman"/>
                <w:kern w:val="1"/>
                <w:sz w:val="24"/>
                <w:szCs w:val="24"/>
              </w:rPr>
              <w:t>);</w:t>
            </w:r>
          </w:p>
          <w:p w:rsidR="006567B4" w:rsidRPr="009B538E" w:rsidRDefault="006567B4" w:rsidP="009B538E">
            <w:pPr>
              <w:widowControl w:val="0"/>
              <w:suppressAutoHyphens/>
              <w:spacing w:after="0"/>
              <w:rPr>
                <w:rFonts w:ascii="Times New Roman" w:eastAsia="DejaVu Sans" w:hAnsi="Times New Roman" w:cs="Times New Roman"/>
                <w:kern w:val="1"/>
                <w:sz w:val="24"/>
                <w:szCs w:val="24"/>
              </w:rPr>
            </w:pPr>
            <w:r w:rsidRPr="009B538E">
              <w:rPr>
                <w:rFonts w:ascii="Times New Roman" w:eastAsia="DejaVu Sans" w:hAnsi="Times New Roman" w:cs="Times New Roman"/>
                <w:kern w:val="1"/>
                <w:sz w:val="24"/>
                <w:szCs w:val="24"/>
              </w:rPr>
              <w:t>г) между подлежащим и сказуемым стоит вводное слово (</w:t>
            </w:r>
            <w:r w:rsidRPr="009B538E">
              <w:rPr>
                <w:rFonts w:ascii="Times New Roman" w:eastAsia="DejaVu Sans" w:hAnsi="Times New Roman" w:cs="Times New Roman"/>
                <w:i/>
                <w:iCs/>
                <w:kern w:val="1"/>
                <w:sz w:val="24"/>
                <w:szCs w:val="24"/>
              </w:rPr>
              <w:t>Сергей, кажется, врач</w:t>
            </w:r>
            <w:r w:rsidRPr="009B538E">
              <w:rPr>
                <w:rFonts w:ascii="Times New Roman" w:eastAsia="DejaVu Sans" w:hAnsi="Times New Roman" w:cs="Times New Roman"/>
                <w:kern w:val="1"/>
                <w:sz w:val="24"/>
                <w:szCs w:val="24"/>
              </w:rPr>
              <w:t>); иногда – наречие (</w:t>
            </w:r>
            <w:r w:rsidRPr="009B538E">
              <w:rPr>
                <w:rFonts w:ascii="Times New Roman" w:eastAsia="DejaVu Sans" w:hAnsi="Times New Roman" w:cs="Times New Roman"/>
                <w:i/>
                <w:iCs/>
                <w:kern w:val="1"/>
                <w:sz w:val="24"/>
                <w:szCs w:val="24"/>
              </w:rPr>
              <w:t>Сергей теперь известный художник</w:t>
            </w:r>
            <w:r w:rsidRPr="009B538E">
              <w:rPr>
                <w:rFonts w:ascii="Times New Roman" w:eastAsia="DejaVu Sans" w:hAnsi="Times New Roman" w:cs="Times New Roman"/>
                <w:kern w:val="1"/>
                <w:sz w:val="24"/>
                <w:szCs w:val="24"/>
              </w:rPr>
              <w:t>), союз (</w:t>
            </w:r>
            <w:r w:rsidRPr="009B538E">
              <w:rPr>
                <w:rFonts w:ascii="Times New Roman" w:eastAsia="DejaVu Sans" w:hAnsi="Times New Roman" w:cs="Times New Roman"/>
                <w:i/>
                <w:iCs/>
                <w:kern w:val="1"/>
                <w:sz w:val="24"/>
                <w:szCs w:val="24"/>
              </w:rPr>
              <w:t>Сергей тоже врач</w:t>
            </w:r>
            <w:r w:rsidRPr="009B538E">
              <w:rPr>
                <w:rFonts w:ascii="Times New Roman" w:eastAsia="DejaVu Sans" w:hAnsi="Times New Roman" w:cs="Times New Roman"/>
                <w:kern w:val="1"/>
                <w:sz w:val="24"/>
                <w:szCs w:val="24"/>
              </w:rPr>
              <w:t>), частица (</w:t>
            </w:r>
            <w:r w:rsidRPr="009B538E">
              <w:rPr>
                <w:rFonts w:ascii="Times New Roman" w:eastAsia="DejaVu Sans" w:hAnsi="Times New Roman" w:cs="Times New Roman"/>
                <w:i/>
                <w:iCs/>
                <w:kern w:val="1"/>
                <w:sz w:val="24"/>
                <w:szCs w:val="24"/>
              </w:rPr>
              <w:t>Март только начало весны</w:t>
            </w:r>
            <w:r w:rsidRPr="009B538E">
              <w:rPr>
                <w:rFonts w:ascii="Times New Roman" w:eastAsia="DejaVu Sans" w:hAnsi="Times New Roman" w:cs="Times New Roman"/>
                <w:kern w:val="1"/>
                <w:sz w:val="24"/>
                <w:szCs w:val="24"/>
              </w:rPr>
              <w:t>);</w:t>
            </w:r>
          </w:p>
          <w:p w:rsidR="006567B4" w:rsidRPr="009B538E" w:rsidRDefault="006567B4" w:rsidP="009B538E">
            <w:pPr>
              <w:widowControl w:val="0"/>
              <w:suppressAutoHyphens/>
              <w:spacing w:after="0"/>
              <w:rPr>
                <w:rFonts w:ascii="Times New Roman" w:eastAsia="DejaVu Sans" w:hAnsi="Times New Roman" w:cs="Times New Roman"/>
                <w:kern w:val="1"/>
                <w:sz w:val="24"/>
                <w:szCs w:val="24"/>
              </w:rPr>
            </w:pPr>
            <w:r w:rsidRPr="009B538E">
              <w:rPr>
                <w:rFonts w:ascii="Times New Roman" w:eastAsia="DejaVu Sans" w:hAnsi="Times New Roman" w:cs="Times New Roman"/>
                <w:kern w:val="1"/>
                <w:sz w:val="24"/>
                <w:szCs w:val="24"/>
              </w:rPr>
              <w:t>д) перед сказуемым стоит относящееся к нему дополнение (</w:t>
            </w:r>
            <w:r w:rsidRPr="009B538E">
              <w:rPr>
                <w:rFonts w:ascii="Times New Roman" w:eastAsia="DejaVu Sans" w:hAnsi="Times New Roman" w:cs="Times New Roman"/>
                <w:i/>
                <w:iCs/>
                <w:kern w:val="1"/>
                <w:sz w:val="24"/>
                <w:szCs w:val="24"/>
              </w:rPr>
              <w:t>Сергей мне сосед</w:t>
            </w:r>
            <w:r w:rsidRPr="009B538E">
              <w:rPr>
                <w:rFonts w:ascii="Times New Roman" w:eastAsia="DejaVu Sans" w:hAnsi="Times New Roman" w:cs="Times New Roman"/>
                <w:kern w:val="1"/>
                <w:sz w:val="24"/>
                <w:szCs w:val="24"/>
              </w:rPr>
              <w:t>);</w:t>
            </w:r>
            <w:r w:rsidRPr="009B538E">
              <w:rPr>
                <w:rFonts w:ascii="Times New Roman" w:eastAsia="DejaVu Sans" w:hAnsi="Times New Roman" w:cs="Times New Roman"/>
                <w:kern w:val="1"/>
                <w:sz w:val="24"/>
                <w:szCs w:val="24"/>
              </w:rPr>
              <w:br/>
              <w:t>е) сказуемое предшествует подлежащему (</w:t>
            </w:r>
            <w:r w:rsidRPr="009B538E">
              <w:rPr>
                <w:rFonts w:ascii="Times New Roman" w:eastAsia="DejaVu Sans" w:hAnsi="Times New Roman" w:cs="Times New Roman"/>
                <w:i/>
                <w:iCs/>
                <w:kern w:val="1"/>
                <w:sz w:val="24"/>
                <w:szCs w:val="24"/>
              </w:rPr>
              <w:t>Прекрасный человек Иван Иванович</w:t>
            </w:r>
            <w:r w:rsidRPr="009B538E">
              <w:rPr>
                <w:rFonts w:ascii="Times New Roman" w:eastAsia="DejaVu Sans" w:hAnsi="Times New Roman" w:cs="Times New Roman"/>
                <w:kern w:val="1"/>
                <w:sz w:val="24"/>
                <w:szCs w:val="24"/>
              </w:rPr>
              <w:t>);</w:t>
            </w:r>
            <w:r w:rsidRPr="009B538E">
              <w:rPr>
                <w:rFonts w:ascii="Times New Roman" w:eastAsia="DejaVu Sans" w:hAnsi="Times New Roman" w:cs="Times New Roman"/>
                <w:kern w:val="1"/>
                <w:sz w:val="24"/>
                <w:szCs w:val="24"/>
              </w:rPr>
              <w:br/>
              <w:t xml:space="preserve">ж) подлежащее и сказуемое образуют неразложимый фразеологический оборот </w:t>
            </w:r>
            <w:r w:rsidRPr="009B538E">
              <w:rPr>
                <w:rFonts w:ascii="Times New Roman" w:eastAsia="DejaVu Sans" w:hAnsi="Times New Roman" w:cs="Times New Roman"/>
                <w:kern w:val="1"/>
                <w:sz w:val="24"/>
                <w:szCs w:val="24"/>
              </w:rPr>
              <w:lastRenderedPageBreak/>
              <w:t>(</w:t>
            </w:r>
            <w:r w:rsidRPr="009B538E">
              <w:rPr>
                <w:rFonts w:ascii="Times New Roman" w:eastAsia="DejaVu Sans" w:hAnsi="Times New Roman" w:cs="Times New Roman"/>
                <w:i/>
                <w:iCs/>
                <w:kern w:val="1"/>
                <w:sz w:val="24"/>
                <w:szCs w:val="24"/>
              </w:rPr>
              <w:t>Два сапога пара</w:t>
            </w:r>
            <w:r w:rsidRPr="009B538E">
              <w:rPr>
                <w:rFonts w:ascii="Times New Roman" w:eastAsia="DejaVu Sans" w:hAnsi="Times New Roman" w:cs="Times New Roman"/>
                <w:kern w:val="1"/>
                <w:sz w:val="24"/>
                <w:szCs w:val="24"/>
              </w:rPr>
              <w:t>).</w:t>
            </w:r>
          </w:p>
        </w:tc>
      </w:tr>
      <w:tr w:rsidR="006567B4" w:rsidRPr="002E340C">
        <w:tc>
          <w:tcPr>
            <w:tcW w:w="4818" w:type="dxa"/>
            <w:tcBorders>
              <w:left w:val="single" w:sz="2" w:space="0" w:color="000000"/>
              <w:bottom w:val="single" w:sz="2" w:space="0" w:color="000000"/>
            </w:tcBorders>
          </w:tcPr>
          <w:p w:rsidR="006567B4" w:rsidRPr="009B538E" w:rsidRDefault="006567B4" w:rsidP="009B538E">
            <w:pPr>
              <w:widowControl w:val="0"/>
              <w:suppressAutoHyphens/>
              <w:spacing w:after="0"/>
              <w:jc w:val="both"/>
              <w:rPr>
                <w:rFonts w:ascii="Times New Roman" w:eastAsia="DejaVu Sans" w:hAnsi="Times New Roman" w:cs="Times New Roman"/>
                <w:kern w:val="1"/>
                <w:sz w:val="24"/>
                <w:szCs w:val="24"/>
              </w:rPr>
            </w:pPr>
            <w:r w:rsidRPr="009B538E">
              <w:rPr>
                <w:rFonts w:ascii="Times New Roman" w:eastAsia="DejaVu Sans" w:hAnsi="Times New Roman" w:cs="Times New Roman"/>
                <w:b/>
                <w:bCs/>
                <w:kern w:val="1"/>
                <w:sz w:val="24"/>
                <w:szCs w:val="24"/>
              </w:rPr>
              <w:lastRenderedPageBreak/>
              <w:t>2.</w:t>
            </w:r>
            <w:r w:rsidRPr="009B538E">
              <w:rPr>
                <w:rFonts w:ascii="Times New Roman" w:eastAsia="DejaVu Sans" w:hAnsi="Times New Roman" w:cs="Times New Roman"/>
                <w:kern w:val="1"/>
                <w:sz w:val="24"/>
                <w:szCs w:val="24"/>
              </w:rPr>
              <w:t>Подлежащее и сказуемое выражены инфинитивами или один из них – инфинитив, а другой – существительное (числительное) в именительном падеже.</w:t>
            </w:r>
          </w:p>
          <w:p w:rsidR="006567B4" w:rsidRPr="009B538E" w:rsidRDefault="006567B4" w:rsidP="009B538E">
            <w:pPr>
              <w:widowControl w:val="0"/>
              <w:suppressAutoHyphens/>
              <w:spacing w:after="0"/>
              <w:rPr>
                <w:rFonts w:ascii="Times New Roman" w:eastAsia="DejaVu Sans" w:hAnsi="Times New Roman" w:cs="Times New Roman"/>
                <w:i/>
                <w:iCs/>
                <w:kern w:val="1"/>
                <w:sz w:val="24"/>
                <w:szCs w:val="24"/>
              </w:rPr>
            </w:pPr>
            <w:r w:rsidRPr="009B538E">
              <w:rPr>
                <w:rFonts w:ascii="Times New Roman" w:eastAsia="DejaVu Sans" w:hAnsi="Times New Roman" w:cs="Times New Roman"/>
                <w:i/>
                <w:iCs/>
                <w:kern w:val="1"/>
                <w:sz w:val="24"/>
                <w:szCs w:val="24"/>
              </w:rPr>
              <w:t xml:space="preserve">О решённом говорить – только путать; </w:t>
            </w:r>
            <w:r w:rsidRPr="009B538E">
              <w:rPr>
                <w:rFonts w:ascii="Times New Roman" w:eastAsia="DejaVu Sans" w:hAnsi="Times New Roman" w:cs="Times New Roman"/>
                <w:i/>
                <w:iCs/>
                <w:kern w:val="1"/>
                <w:sz w:val="24"/>
                <w:szCs w:val="24"/>
              </w:rPr>
              <w:br/>
              <w:t xml:space="preserve">Слушать тебя – наслаждение; </w:t>
            </w:r>
            <w:r w:rsidRPr="009B538E">
              <w:rPr>
                <w:rFonts w:ascii="Times New Roman" w:eastAsia="DejaVu Sans" w:hAnsi="Times New Roman" w:cs="Times New Roman"/>
                <w:i/>
                <w:iCs/>
                <w:kern w:val="1"/>
                <w:sz w:val="24"/>
                <w:szCs w:val="24"/>
              </w:rPr>
              <w:br/>
              <w:t>Мой долг – предупредить тебя об опасности</w:t>
            </w:r>
          </w:p>
          <w:p w:rsidR="006567B4" w:rsidRPr="009B538E" w:rsidRDefault="006567B4" w:rsidP="009B538E">
            <w:pPr>
              <w:widowControl w:val="0"/>
              <w:suppressLineNumbers/>
              <w:suppressAutoHyphens/>
              <w:spacing w:after="0"/>
              <w:jc w:val="both"/>
              <w:rPr>
                <w:rFonts w:ascii="Times New Roman" w:eastAsia="DejaVu Sans" w:hAnsi="Times New Roman"/>
                <w:kern w:val="1"/>
                <w:sz w:val="24"/>
                <w:szCs w:val="24"/>
              </w:rPr>
            </w:pPr>
          </w:p>
        </w:tc>
        <w:tc>
          <w:tcPr>
            <w:tcW w:w="4819" w:type="dxa"/>
            <w:tcBorders>
              <w:left w:val="single" w:sz="2" w:space="0" w:color="000000"/>
              <w:bottom w:val="single" w:sz="2" w:space="0" w:color="000000"/>
              <w:right w:val="single" w:sz="2" w:space="0" w:color="000000"/>
            </w:tcBorders>
          </w:tcPr>
          <w:p w:rsidR="006567B4" w:rsidRPr="009B538E" w:rsidRDefault="006567B4" w:rsidP="009B538E">
            <w:pPr>
              <w:widowControl w:val="0"/>
              <w:suppressLineNumbers/>
              <w:suppressAutoHyphens/>
              <w:spacing w:after="0"/>
              <w:jc w:val="both"/>
              <w:rPr>
                <w:rFonts w:ascii="Times New Roman" w:eastAsia="DejaVu Sans" w:hAnsi="Times New Roman" w:cs="Times New Roman"/>
                <w:kern w:val="1"/>
                <w:sz w:val="24"/>
                <w:szCs w:val="24"/>
              </w:rPr>
            </w:pPr>
            <w:r w:rsidRPr="009B538E">
              <w:rPr>
                <w:rFonts w:ascii="Times New Roman" w:eastAsia="DejaVu Sans" w:hAnsi="Times New Roman" w:cs="Times New Roman"/>
                <w:b/>
                <w:bCs/>
                <w:kern w:val="1"/>
                <w:sz w:val="24"/>
                <w:szCs w:val="24"/>
              </w:rPr>
              <w:t>2.</w:t>
            </w:r>
            <w:r w:rsidRPr="009B538E">
              <w:rPr>
                <w:rFonts w:ascii="Times New Roman" w:eastAsia="DejaVu Sans" w:hAnsi="Times New Roman" w:cs="Times New Roman"/>
                <w:kern w:val="1"/>
                <w:sz w:val="24"/>
                <w:szCs w:val="24"/>
              </w:rPr>
              <w:t>Подлежащее и сказуемое выражены инфинитивами или один из них – инфинитив, а другой – существительное (числительное) в именительном падеже, но порядок слов обратный (сказуемое стоит перед подлежащим) и пауза между подлежащим и сказуемым отсутствует (</w:t>
            </w:r>
            <w:r w:rsidRPr="009B538E">
              <w:rPr>
                <w:rFonts w:ascii="Times New Roman" w:eastAsia="DejaVu Sans" w:hAnsi="Times New Roman" w:cs="Times New Roman"/>
                <w:i/>
                <w:iCs/>
                <w:kern w:val="1"/>
                <w:sz w:val="24"/>
                <w:szCs w:val="24"/>
              </w:rPr>
              <w:t>Какое счастье сына обнимать!</w:t>
            </w:r>
            <w:r w:rsidRPr="009B538E">
              <w:rPr>
                <w:rFonts w:ascii="Times New Roman" w:eastAsia="DejaVu Sans" w:hAnsi="Times New Roman" w:cs="Times New Roman"/>
                <w:kern w:val="1"/>
                <w:sz w:val="24"/>
                <w:szCs w:val="24"/>
              </w:rPr>
              <w:t>).</w:t>
            </w:r>
            <w:r w:rsidRPr="009B538E">
              <w:rPr>
                <w:rFonts w:ascii="Times New Roman" w:eastAsia="DejaVu Sans" w:hAnsi="Times New Roman" w:cs="Times New Roman"/>
                <w:kern w:val="1"/>
                <w:sz w:val="24"/>
                <w:szCs w:val="24"/>
              </w:rPr>
              <w:br/>
            </w:r>
            <w:r w:rsidRPr="009B538E">
              <w:rPr>
                <w:rFonts w:ascii="Times New Roman" w:eastAsia="DejaVu Sans" w:hAnsi="Times New Roman" w:cs="Times New Roman"/>
                <w:kern w:val="1"/>
                <w:sz w:val="24"/>
                <w:szCs w:val="24"/>
              </w:rPr>
              <w:br/>
            </w:r>
            <w:r w:rsidRPr="009B538E">
              <w:rPr>
                <w:rFonts w:ascii="Times New Roman" w:eastAsia="DejaVu Sans" w:hAnsi="Times New Roman" w:cs="Times New Roman"/>
                <w:b/>
                <w:bCs/>
                <w:i/>
                <w:iCs/>
                <w:kern w:val="1"/>
                <w:sz w:val="24"/>
                <w:szCs w:val="24"/>
              </w:rPr>
              <w:t>Обратите внимание:</w:t>
            </w:r>
            <w:r w:rsidRPr="009B538E">
              <w:rPr>
                <w:rFonts w:ascii="Times New Roman" w:eastAsia="DejaVu Sans" w:hAnsi="Times New Roman" w:cs="Times New Roman"/>
                <w:kern w:val="1"/>
                <w:sz w:val="24"/>
                <w:szCs w:val="24"/>
              </w:rPr>
              <w:t xml:space="preserve"> если пауза есть, то тире ставится и при обратном порядке слов (ср.: </w:t>
            </w:r>
            <w:r w:rsidRPr="009B538E">
              <w:rPr>
                <w:rFonts w:ascii="Times New Roman" w:eastAsia="DejaVu Sans" w:hAnsi="Times New Roman" w:cs="Times New Roman"/>
                <w:i/>
                <w:iCs/>
                <w:kern w:val="1"/>
                <w:sz w:val="24"/>
                <w:szCs w:val="24"/>
              </w:rPr>
              <w:t>Это большое искусство – ждать</w:t>
            </w:r>
            <w:r w:rsidRPr="009B538E">
              <w:rPr>
                <w:rFonts w:ascii="Times New Roman" w:eastAsia="DejaVu Sans" w:hAnsi="Times New Roman" w:cs="Times New Roman"/>
                <w:kern w:val="1"/>
                <w:sz w:val="24"/>
                <w:szCs w:val="24"/>
              </w:rPr>
              <w:t>).</w:t>
            </w:r>
          </w:p>
        </w:tc>
      </w:tr>
      <w:tr w:rsidR="006567B4" w:rsidRPr="002E340C">
        <w:tc>
          <w:tcPr>
            <w:tcW w:w="4818" w:type="dxa"/>
            <w:tcBorders>
              <w:left w:val="single" w:sz="2" w:space="0" w:color="000000"/>
              <w:bottom w:val="single" w:sz="2" w:space="0" w:color="000000"/>
            </w:tcBorders>
          </w:tcPr>
          <w:p w:rsidR="006567B4" w:rsidRPr="009B538E" w:rsidRDefault="006567B4" w:rsidP="009B538E">
            <w:pPr>
              <w:widowControl w:val="0"/>
              <w:suppressAutoHyphens/>
              <w:spacing w:after="0"/>
              <w:jc w:val="both"/>
              <w:rPr>
                <w:rFonts w:ascii="Times New Roman" w:eastAsia="DejaVu Sans" w:hAnsi="Times New Roman" w:cs="Times New Roman"/>
                <w:kern w:val="1"/>
                <w:sz w:val="24"/>
                <w:szCs w:val="24"/>
              </w:rPr>
            </w:pPr>
            <w:r w:rsidRPr="009B538E">
              <w:rPr>
                <w:rFonts w:ascii="Times New Roman" w:eastAsia="DejaVu Sans" w:hAnsi="Times New Roman" w:cs="Times New Roman"/>
                <w:b/>
                <w:bCs/>
                <w:kern w:val="1"/>
                <w:sz w:val="24"/>
                <w:szCs w:val="24"/>
              </w:rPr>
              <w:t>3.</w:t>
            </w:r>
            <w:r w:rsidRPr="009B538E">
              <w:rPr>
                <w:rFonts w:ascii="Times New Roman" w:eastAsia="DejaVu Sans" w:hAnsi="Times New Roman" w:cs="Times New Roman"/>
                <w:kern w:val="1"/>
                <w:sz w:val="24"/>
                <w:szCs w:val="24"/>
              </w:rPr>
              <w:t xml:space="preserve"> Сказуемое присоединяется к подлежащему с помощью слов это, вот, это есть, значит (в значении </w:t>
            </w:r>
            <w:r w:rsidRPr="009B538E">
              <w:rPr>
                <w:rFonts w:ascii="Times New Roman" w:eastAsia="DejaVu Sans" w:hAnsi="Times New Roman" w:cs="Times New Roman"/>
                <w:i/>
                <w:iCs/>
                <w:kern w:val="1"/>
                <w:sz w:val="24"/>
                <w:szCs w:val="24"/>
              </w:rPr>
              <w:t>это есть</w:t>
            </w:r>
            <w:r w:rsidRPr="009B538E">
              <w:rPr>
                <w:rFonts w:ascii="Times New Roman" w:eastAsia="DejaVu Sans" w:hAnsi="Times New Roman" w:cs="Times New Roman"/>
                <w:kern w:val="1"/>
                <w:sz w:val="24"/>
                <w:szCs w:val="24"/>
              </w:rPr>
              <w:t>), это значит (тире ставится перед этими словами).</w:t>
            </w:r>
          </w:p>
          <w:p w:rsidR="006567B4" w:rsidRPr="009B538E" w:rsidRDefault="006567B4" w:rsidP="009B538E">
            <w:pPr>
              <w:widowControl w:val="0"/>
              <w:suppressAutoHyphens/>
              <w:spacing w:after="0"/>
              <w:rPr>
                <w:rFonts w:ascii="Times New Roman" w:eastAsia="DejaVu Sans" w:hAnsi="Times New Roman" w:cs="Times New Roman"/>
                <w:i/>
                <w:iCs/>
                <w:kern w:val="1"/>
                <w:sz w:val="24"/>
                <w:szCs w:val="24"/>
              </w:rPr>
            </w:pPr>
            <w:r w:rsidRPr="009B538E">
              <w:rPr>
                <w:rFonts w:ascii="Times New Roman" w:eastAsia="DejaVu Sans" w:hAnsi="Times New Roman" w:cs="Times New Roman"/>
                <w:i/>
                <w:iCs/>
                <w:kern w:val="1"/>
                <w:sz w:val="24"/>
                <w:szCs w:val="24"/>
              </w:rPr>
              <w:t>Поймать ерша или окуня – это такое блаженство;</w:t>
            </w:r>
            <w:r w:rsidRPr="009B538E">
              <w:rPr>
                <w:rFonts w:ascii="Times New Roman" w:eastAsia="DejaVu Sans" w:hAnsi="Times New Roman" w:cs="Times New Roman"/>
                <w:i/>
                <w:iCs/>
                <w:kern w:val="1"/>
                <w:sz w:val="24"/>
                <w:szCs w:val="24"/>
              </w:rPr>
              <w:br/>
              <w:t>Понять – значит простить;</w:t>
            </w:r>
            <w:r w:rsidRPr="009B538E">
              <w:rPr>
                <w:rFonts w:ascii="Times New Roman" w:eastAsia="DejaVu Sans" w:hAnsi="Times New Roman" w:cs="Times New Roman"/>
                <w:i/>
                <w:iCs/>
                <w:kern w:val="1"/>
                <w:sz w:val="24"/>
                <w:szCs w:val="24"/>
              </w:rPr>
              <w:br/>
              <w:t>Безумство храбрых – вот мудрость жизни.</w:t>
            </w:r>
          </w:p>
          <w:p w:rsidR="006567B4" w:rsidRPr="009B538E" w:rsidRDefault="006567B4" w:rsidP="009B538E">
            <w:pPr>
              <w:widowControl w:val="0"/>
              <w:suppressLineNumbers/>
              <w:suppressAutoHyphens/>
              <w:spacing w:after="0"/>
              <w:jc w:val="both"/>
              <w:rPr>
                <w:rFonts w:ascii="Times New Roman" w:eastAsia="DejaVu Sans" w:hAnsi="Times New Roman"/>
                <w:kern w:val="1"/>
                <w:sz w:val="24"/>
                <w:szCs w:val="24"/>
              </w:rPr>
            </w:pPr>
          </w:p>
        </w:tc>
        <w:tc>
          <w:tcPr>
            <w:tcW w:w="4819" w:type="dxa"/>
            <w:tcBorders>
              <w:left w:val="single" w:sz="2" w:space="0" w:color="000000"/>
              <w:bottom w:val="single" w:sz="2" w:space="0" w:color="000000"/>
              <w:right w:val="single" w:sz="2" w:space="0" w:color="000000"/>
            </w:tcBorders>
          </w:tcPr>
          <w:p w:rsidR="006567B4" w:rsidRPr="009B538E" w:rsidRDefault="006567B4" w:rsidP="009B538E">
            <w:pPr>
              <w:widowControl w:val="0"/>
              <w:suppressLineNumbers/>
              <w:suppressAutoHyphens/>
              <w:spacing w:after="0"/>
              <w:rPr>
                <w:rFonts w:ascii="Times New Roman" w:eastAsia="DejaVu Sans" w:hAnsi="Times New Roman" w:cs="Times New Roman"/>
                <w:kern w:val="1"/>
                <w:sz w:val="24"/>
                <w:szCs w:val="24"/>
              </w:rPr>
            </w:pPr>
            <w:r w:rsidRPr="009B538E">
              <w:rPr>
                <w:rFonts w:ascii="Times New Roman" w:eastAsia="DejaVu Sans" w:hAnsi="Times New Roman" w:cs="Times New Roman"/>
                <w:b/>
                <w:bCs/>
                <w:kern w:val="1"/>
                <w:sz w:val="24"/>
                <w:szCs w:val="24"/>
              </w:rPr>
              <w:t>3.</w:t>
            </w:r>
            <w:r w:rsidRPr="009B538E">
              <w:rPr>
                <w:rFonts w:ascii="Times New Roman" w:eastAsia="DejaVu Sans" w:hAnsi="Times New Roman" w:cs="Times New Roman"/>
                <w:kern w:val="1"/>
                <w:sz w:val="24"/>
                <w:szCs w:val="24"/>
              </w:rPr>
              <w:t xml:space="preserve"> Перед словами это, значит тире не ставится, если:</w:t>
            </w:r>
            <w:r w:rsidRPr="009B538E">
              <w:rPr>
                <w:rFonts w:ascii="Times New Roman" w:eastAsia="DejaVu Sans" w:hAnsi="Times New Roman" w:cs="Times New Roman"/>
                <w:kern w:val="1"/>
                <w:sz w:val="24"/>
                <w:szCs w:val="24"/>
              </w:rPr>
              <w:br/>
              <w:t>а) значит является вводным словом (в значении</w:t>
            </w:r>
            <w:r w:rsidRPr="009B538E">
              <w:rPr>
                <w:rFonts w:ascii="Times New Roman" w:eastAsia="DejaVu Sans" w:hAnsi="Times New Roman" w:cs="Times New Roman"/>
                <w:i/>
                <w:iCs/>
                <w:kern w:val="1"/>
                <w:sz w:val="24"/>
                <w:szCs w:val="24"/>
              </w:rPr>
              <w:t>следовательно</w:t>
            </w:r>
            <w:r w:rsidRPr="009B538E">
              <w:rPr>
                <w:rFonts w:ascii="Times New Roman" w:eastAsia="DejaVu Sans" w:hAnsi="Times New Roman" w:cs="Times New Roman"/>
                <w:kern w:val="1"/>
                <w:sz w:val="24"/>
                <w:szCs w:val="24"/>
              </w:rPr>
              <w:t>):</w:t>
            </w:r>
            <w:r w:rsidRPr="009B538E">
              <w:rPr>
                <w:rFonts w:ascii="Times New Roman" w:eastAsia="DejaVu Sans" w:hAnsi="Times New Roman" w:cs="Times New Roman"/>
                <w:kern w:val="1"/>
                <w:sz w:val="24"/>
                <w:szCs w:val="24"/>
              </w:rPr>
              <w:br/>
            </w:r>
            <w:r w:rsidRPr="009B538E">
              <w:rPr>
                <w:rFonts w:ascii="Times New Roman" w:eastAsia="DejaVu Sans" w:hAnsi="Times New Roman" w:cs="Times New Roman"/>
                <w:i/>
                <w:iCs/>
                <w:kern w:val="1"/>
                <w:sz w:val="24"/>
                <w:szCs w:val="24"/>
              </w:rPr>
              <w:t>Солнечные пятна исчезли; значит, солнце склонилось за полдень</w:t>
            </w:r>
            <w:r w:rsidRPr="009B538E">
              <w:rPr>
                <w:rFonts w:ascii="Times New Roman" w:eastAsia="DejaVu Sans" w:hAnsi="Times New Roman" w:cs="Times New Roman"/>
                <w:kern w:val="1"/>
                <w:sz w:val="24"/>
                <w:szCs w:val="24"/>
              </w:rPr>
              <w:t>;</w:t>
            </w:r>
            <w:r w:rsidRPr="009B538E">
              <w:rPr>
                <w:rFonts w:ascii="Times New Roman" w:eastAsia="DejaVu Sans" w:hAnsi="Times New Roman" w:cs="Times New Roman"/>
                <w:kern w:val="1"/>
                <w:sz w:val="24"/>
                <w:szCs w:val="24"/>
              </w:rPr>
              <w:br/>
              <w:t>б) значит является глаголом в значениях:</w:t>
            </w:r>
            <w:r w:rsidRPr="009B538E">
              <w:rPr>
                <w:rFonts w:ascii="Times New Roman" w:eastAsia="DejaVu Sans" w:hAnsi="Times New Roman" w:cs="Times New Roman"/>
                <w:kern w:val="1"/>
                <w:sz w:val="24"/>
                <w:szCs w:val="24"/>
              </w:rPr>
              <w:br/>
              <w:t>1. «означать (о словах, знаках, жестах)» (</w:t>
            </w:r>
            <w:r w:rsidRPr="009B538E">
              <w:rPr>
                <w:rFonts w:ascii="Times New Roman" w:eastAsia="DejaVu Sans" w:hAnsi="Times New Roman" w:cs="Times New Roman"/>
                <w:i/>
                <w:iCs/>
                <w:kern w:val="1"/>
                <w:sz w:val="24"/>
                <w:szCs w:val="24"/>
              </w:rPr>
              <w:t>Кирджали на турецком языке значит витязь, удалец</w:t>
            </w:r>
            <w:r w:rsidRPr="009B538E">
              <w:rPr>
                <w:rFonts w:ascii="Times New Roman" w:eastAsia="DejaVu Sans" w:hAnsi="Times New Roman" w:cs="Times New Roman"/>
                <w:kern w:val="1"/>
                <w:sz w:val="24"/>
                <w:szCs w:val="24"/>
              </w:rPr>
              <w:t>);</w:t>
            </w:r>
            <w:r w:rsidRPr="009B538E">
              <w:rPr>
                <w:rFonts w:ascii="Times New Roman" w:eastAsia="DejaVu Sans" w:hAnsi="Times New Roman" w:cs="Times New Roman"/>
                <w:kern w:val="1"/>
                <w:sz w:val="24"/>
                <w:szCs w:val="24"/>
              </w:rPr>
              <w:br/>
              <w:t>2. «свидетельствовать о чём-то» (</w:t>
            </w:r>
            <w:r w:rsidRPr="009B538E">
              <w:rPr>
                <w:rFonts w:ascii="Times New Roman" w:eastAsia="DejaVu Sans" w:hAnsi="Times New Roman" w:cs="Times New Roman"/>
                <w:i/>
                <w:iCs/>
                <w:kern w:val="1"/>
                <w:sz w:val="24"/>
                <w:szCs w:val="24"/>
              </w:rPr>
              <w:t>Если я молчу, то это не значит, что я с тобой согласен</w:t>
            </w:r>
            <w:r w:rsidRPr="009B538E">
              <w:rPr>
                <w:rFonts w:ascii="Times New Roman" w:eastAsia="DejaVu Sans" w:hAnsi="Times New Roman" w:cs="Times New Roman"/>
                <w:kern w:val="1"/>
                <w:sz w:val="24"/>
                <w:szCs w:val="24"/>
              </w:rPr>
              <w:t>);</w:t>
            </w:r>
            <w:r w:rsidRPr="009B538E">
              <w:rPr>
                <w:rFonts w:ascii="Times New Roman" w:eastAsia="DejaVu Sans" w:hAnsi="Times New Roman" w:cs="Times New Roman"/>
                <w:kern w:val="1"/>
                <w:sz w:val="24"/>
                <w:szCs w:val="24"/>
              </w:rPr>
              <w:br/>
              <w:t>3. «иметь значение, быть существенным» (</w:t>
            </w:r>
            <w:r w:rsidRPr="009B538E">
              <w:rPr>
                <w:rFonts w:ascii="Times New Roman" w:eastAsia="DejaVu Sans" w:hAnsi="Times New Roman" w:cs="Times New Roman"/>
                <w:i/>
                <w:iCs/>
                <w:kern w:val="1"/>
                <w:sz w:val="24"/>
                <w:szCs w:val="24"/>
              </w:rPr>
              <w:t>Человек значит неизмеримо больше, чем принято думать</w:t>
            </w:r>
            <w:r w:rsidRPr="009B538E">
              <w:rPr>
                <w:rFonts w:ascii="Times New Roman" w:eastAsia="DejaVu Sans" w:hAnsi="Times New Roman" w:cs="Times New Roman"/>
                <w:kern w:val="1"/>
                <w:sz w:val="24"/>
                <w:szCs w:val="24"/>
              </w:rPr>
              <w:t>);</w:t>
            </w:r>
            <w:r w:rsidRPr="009B538E">
              <w:rPr>
                <w:rFonts w:ascii="Times New Roman" w:eastAsia="DejaVu Sans" w:hAnsi="Times New Roman" w:cs="Times New Roman"/>
                <w:kern w:val="1"/>
                <w:sz w:val="24"/>
                <w:szCs w:val="24"/>
              </w:rPr>
              <w:br/>
              <w:t xml:space="preserve">в) это является подлежащим, выраженным указательным местоимением: </w:t>
            </w:r>
            <w:r w:rsidRPr="009B538E">
              <w:rPr>
                <w:rFonts w:ascii="Times New Roman" w:eastAsia="DejaVu Sans" w:hAnsi="Times New Roman" w:cs="Times New Roman"/>
                <w:i/>
                <w:iCs/>
                <w:kern w:val="1"/>
                <w:sz w:val="24"/>
                <w:szCs w:val="24"/>
              </w:rPr>
              <w:t>Это</w:t>
            </w:r>
            <w:r w:rsidRPr="009B538E">
              <w:rPr>
                <w:rFonts w:ascii="Times New Roman" w:eastAsia="DejaVu Sans" w:hAnsi="Times New Roman" w:cs="Times New Roman"/>
                <w:kern w:val="1"/>
                <w:sz w:val="24"/>
                <w:szCs w:val="24"/>
              </w:rPr>
              <w:t xml:space="preserve"> (что?) </w:t>
            </w:r>
            <w:r w:rsidRPr="009B538E">
              <w:rPr>
                <w:rFonts w:ascii="Times New Roman" w:eastAsia="DejaVu Sans" w:hAnsi="Times New Roman" w:cs="Times New Roman"/>
                <w:i/>
                <w:iCs/>
                <w:kern w:val="1"/>
                <w:sz w:val="24"/>
                <w:szCs w:val="24"/>
              </w:rPr>
              <w:t>моя дочь; Это</w:t>
            </w:r>
            <w:r w:rsidRPr="009B538E">
              <w:rPr>
                <w:rFonts w:ascii="Times New Roman" w:eastAsia="DejaVu Sans" w:hAnsi="Times New Roman" w:cs="Times New Roman"/>
                <w:kern w:val="1"/>
                <w:sz w:val="24"/>
                <w:szCs w:val="24"/>
              </w:rPr>
              <w:t xml:space="preserve"> (что?) </w:t>
            </w:r>
            <w:r w:rsidRPr="009B538E">
              <w:rPr>
                <w:rFonts w:ascii="Times New Roman" w:eastAsia="DejaVu Sans" w:hAnsi="Times New Roman" w:cs="Times New Roman"/>
                <w:i/>
                <w:iCs/>
                <w:kern w:val="1"/>
                <w:sz w:val="24"/>
                <w:szCs w:val="24"/>
              </w:rPr>
              <w:t>интересно</w:t>
            </w:r>
            <w:r w:rsidRPr="009B538E">
              <w:rPr>
                <w:rFonts w:ascii="Times New Roman" w:eastAsia="DejaVu Sans" w:hAnsi="Times New Roman" w:cs="Times New Roman"/>
                <w:kern w:val="1"/>
                <w:sz w:val="24"/>
                <w:szCs w:val="24"/>
              </w:rPr>
              <w:t xml:space="preserve">). </w:t>
            </w:r>
          </w:p>
        </w:tc>
      </w:tr>
      <w:tr w:rsidR="006567B4" w:rsidRPr="002E340C">
        <w:tc>
          <w:tcPr>
            <w:tcW w:w="4818" w:type="dxa"/>
            <w:tcBorders>
              <w:left w:val="single" w:sz="2" w:space="0" w:color="000000"/>
              <w:bottom w:val="single" w:sz="2" w:space="0" w:color="000000"/>
            </w:tcBorders>
          </w:tcPr>
          <w:p w:rsidR="006567B4" w:rsidRPr="009B538E" w:rsidRDefault="006567B4" w:rsidP="009B538E">
            <w:pPr>
              <w:widowControl w:val="0"/>
              <w:suppressLineNumbers/>
              <w:suppressAutoHyphens/>
              <w:spacing w:after="0"/>
              <w:jc w:val="center"/>
              <w:rPr>
                <w:rFonts w:ascii="Times New Roman" w:eastAsia="DejaVu Sans" w:hAnsi="Times New Roman" w:cs="Times New Roman"/>
                <w:b/>
                <w:bCs/>
                <w:i/>
                <w:iCs/>
                <w:kern w:val="1"/>
                <w:sz w:val="24"/>
                <w:szCs w:val="24"/>
              </w:rPr>
            </w:pPr>
            <w:r w:rsidRPr="009B538E">
              <w:rPr>
                <w:rFonts w:ascii="Times New Roman" w:eastAsia="DejaVu Sans" w:hAnsi="Times New Roman" w:cs="Times New Roman"/>
                <w:b/>
                <w:bCs/>
                <w:i/>
                <w:iCs/>
                <w:kern w:val="1"/>
                <w:sz w:val="24"/>
                <w:szCs w:val="24"/>
              </w:rPr>
              <w:t>Тире не ставится</w:t>
            </w:r>
          </w:p>
        </w:tc>
        <w:tc>
          <w:tcPr>
            <w:tcW w:w="4819" w:type="dxa"/>
            <w:tcBorders>
              <w:left w:val="single" w:sz="2" w:space="0" w:color="000000"/>
              <w:bottom w:val="single" w:sz="2" w:space="0" w:color="000000"/>
              <w:right w:val="single" w:sz="2" w:space="0" w:color="000000"/>
            </w:tcBorders>
          </w:tcPr>
          <w:p w:rsidR="006567B4" w:rsidRPr="009B538E" w:rsidRDefault="006567B4" w:rsidP="009B538E">
            <w:pPr>
              <w:widowControl w:val="0"/>
              <w:suppressLineNumbers/>
              <w:suppressAutoHyphens/>
              <w:spacing w:after="0"/>
              <w:jc w:val="center"/>
              <w:rPr>
                <w:rFonts w:ascii="Times New Roman" w:eastAsia="DejaVu Sans" w:hAnsi="Times New Roman" w:cs="Times New Roman"/>
                <w:b/>
                <w:bCs/>
                <w:i/>
                <w:iCs/>
                <w:kern w:val="1"/>
                <w:sz w:val="24"/>
                <w:szCs w:val="24"/>
              </w:rPr>
            </w:pPr>
            <w:r w:rsidRPr="009B538E">
              <w:rPr>
                <w:rFonts w:ascii="Times New Roman" w:eastAsia="DejaVu Sans" w:hAnsi="Times New Roman" w:cs="Times New Roman"/>
                <w:b/>
                <w:bCs/>
                <w:i/>
                <w:iCs/>
                <w:kern w:val="1"/>
                <w:sz w:val="24"/>
                <w:szCs w:val="24"/>
              </w:rPr>
              <w:t>Тире ставится</w:t>
            </w:r>
          </w:p>
        </w:tc>
      </w:tr>
      <w:tr w:rsidR="006567B4" w:rsidRPr="002E340C">
        <w:tc>
          <w:tcPr>
            <w:tcW w:w="4818" w:type="dxa"/>
            <w:tcBorders>
              <w:left w:val="single" w:sz="2" w:space="0" w:color="000000"/>
              <w:bottom w:val="single" w:sz="2" w:space="0" w:color="000000"/>
            </w:tcBorders>
          </w:tcPr>
          <w:p w:rsidR="006567B4" w:rsidRPr="009B538E" w:rsidRDefault="006567B4" w:rsidP="009B538E">
            <w:pPr>
              <w:widowControl w:val="0"/>
              <w:suppressLineNumbers/>
              <w:suppressAutoHyphens/>
              <w:spacing w:after="0"/>
              <w:rPr>
                <w:rFonts w:ascii="Times New Roman" w:eastAsia="DejaVu Sans" w:hAnsi="Times New Roman" w:cs="Times New Roman"/>
                <w:kern w:val="1"/>
                <w:sz w:val="24"/>
                <w:szCs w:val="24"/>
              </w:rPr>
            </w:pPr>
            <w:r w:rsidRPr="009B538E">
              <w:rPr>
                <w:rFonts w:ascii="Times New Roman" w:eastAsia="DejaVu Sans" w:hAnsi="Times New Roman" w:cs="Times New Roman"/>
                <w:b/>
                <w:bCs/>
                <w:kern w:val="1"/>
                <w:sz w:val="24"/>
                <w:szCs w:val="24"/>
              </w:rPr>
              <w:t>1.</w:t>
            </w:r>
            <w:r w:rsidRPr="009B538E">
              <w:rPr>
                <w:rFonts w:ascii="Times New Roman" w:eastAsia="DejaVu Sans" w:hAnsi="Times New Roman" w:cs="Times New Roman"/>
                <w:kern w:val="1"/>
                <w:sz w:val="24"/>
                <w:szCs w:val="24"/>
              </w:rPr>
              <w:t xml:space="preserve"> Подлежащее выражено инфинитивом, сказуемое – наречием на -о (</w:t>
            </w:r>
            <w:r w:rsidRPr="009B538E">
              <w:rPr>
                <w:rFonts w:ascii="Times New Roman" w:eastAsia="DejaVu Sans" w:hAnsi="Times New Roman" w:cs="Times New Roman"/>
                <w:i/>
                <w:iCs/>
                <w:kern w:val="1"/>
                <w:sz w:val="24"/>
                <w:szCs w:val="24"/>
              </w:rPr>
              <w:t>Курить вредно</w:t>
            </w:r>
            <w:r w:rsidRPr="009B538E">
              <w:rPr>
                <w:rFonts w:ascii="Times New Roman" w:eastAsia="DejaVu Sans" w:hAnsi="Times New Roman" w:cs="Times New Roman"/>
                <w:kern w:val="1"/>
                <w:sz w:val="24"/>
                <w:szCs w:val="24"/>
              </w:rPr>
              <w:t>).</w:t>
            </w:r>
          </w:p>
        </w:tc>
        <w:tc>
          <w:tcPr>
            <w:tcW w:w="4819" w:type="dxa"/>
            <w:tcBorders>
              <w:left w:val="single" w:sz="2" w:space="0" w:color="000000"/>
              <w:bottom w:val="single" w:sz="2" w:space="0" w:color="000000"/>
              <w:right w:val="single" w:sz="2" w:space="0" w:color="000000"/>
            </w:tcBorders>
          </w:tcPr>
          <w:p w:rsidR="006567B4" w:rsidRPr="009B538E" w:rsidRDefault="006567B4" w:rsidP="009B538E">
            <w:pPr>
              <w:widowControl w:val="0"/>
              <w:suppressLineNumbers/>
              <w:suppressAutoHyphens/>
              <w:spacing w:after="0"/>
              <w:rPr>
                <w:rFonts w:ascii="Times New Roman" w:eastAsia="DejaVu Sans" w:hAnsi="Times New Roman" w:cs="Times New Roman"/>
                <w:kern w:val="1"/>
                <w:sz w:val="24"/>
                <w:szCs w:val="24"/>
              </w:rPr>
            </w:pPr>
            <w:r w:rsidRPr="009B538E">
              <w:rPr>
                <w:rFonts w:ascii="Times New Roman" w:eastAsia="DejaVu Sans" w:hAnsi="Times New Roman" w:cs="Times New Roman"/>
                <w:b/>
                <w:bCs/>
                <w:kern w:val="1"/>
                <w:sz w:val="24"/>
                <w:szCs w:val="24"/>
              </w:rPr>
              <w:t>1.</w:t>
            </w:r>
            <w:r w:rsidRPr="009B538E">
              <w:rPr>
                <w:rFonts w:ascii="Times New Roman" w:eastAsia="DejaVu Sans" w:hAnsi="Times New Roman" w:cs="Times New Roman"/>
                <w:kern w:val="1"/>
                <w:sz w:val="24"/>
                <w:szCs w:val="24"/>
              </w:rPr>
              <w:t xml:space="preserve"> Тире ставится между подлежащим, выраженным инфинитивом, и сказуемым, выраженным наречием на -о, при наличии паузы между главными членами (</w:t>
            </w:r>
            <w:r w:rsidRPr="009B538E">
              <w:rPr>
                <w:rFonts w:ascii="Times New Roman" w:eastAsia="DejaVu Sans" w:hAnsi="Times New Roman" w:cs="Times New Roman"/>
                <w:i/>
                <w:iCs/>
                <w:kern w:val="1"/>
                <w:sz w:val="24"/>
                <w:szCs w:val="24"/>
              </w:rPr>
              <w:t>Это ужасно – струсить</w:t>
            </w:r>
            <w:r w:rsidRPr="009B538E">
              <w:rPr>
                <w:rFonts w:ascii="Times New Roman" w:eastAsia="DejaVu Sans" w:hAnsi="Times New Roman" w:cs="Times New Roman"/>
                <w:kern w:val="1"/>
                <w:sz w:val="24"/>
                <w:szCs w:val="24"/>
              </w:rPr>
              <w:t>).</w:t>
            </w:r>
          </w:p>
        </w:tc>
      </w:tr>
      <w:tr w:rsidR="006567B4" w:rsidRPr="002E340C">
        <w:tc>
          <w:tcPr>
            <w:tcW w:w="4818" w:type="dxa"/>
            <w:tcBorders>
              <w:left w:val="single" w:sz="2" w:space="0" w:color="000000"/>
              <w:bottom w:val="single" w:sz="2" w:space="0" w:color="000000"/>
            </w:tcBorders>
          </w:tcPr>
          <w:p w:rsidR="006567B4" w:rsidRPr="009B538E" w:rsidRDefault="006567B4" w:rsidP="009B538E">
            <w:pPr>
              <w:widowControl w:val="0"/>
              <w:suppressLineNumbers/>
              <w:suppressAutoHyphens/>
              <w:spacing w:after="0"/>
              <w:rPr>
                <w:rFonts w:ascii="Times New Roman" w:eastAsia="DejaVu Sans" w:hAnsi="Times New Roman" w:cs="Times New Roman"/>
                <w:kern w:val="1"/>
                <w:sz w:val="24"/>
                <w:szCs w:val="24"/>
              </w:rPr>
            </w:pPr>
            <w:r w:rsidRPr="009B538E">
              <w:rPr>
                <w:rFonts w:ascii="Times New Roman" w:eastAsia="DejaVu Sans" w:hAnsi="Times New Roman" w:cs="Times New Roman"/>
                <w:b/>
                <w:bCs/>
                <w:kern w:val="1"/>
                <w:sz w:val="24"/>
                <w:szCs w:val="24"/>
              </w:rPr>
              <w:t>2.</w:t>
            </w:r>
            <w:r w:rsidRPr="009B538E">
              <w:rPr>
                <w:rFonts w:ascii="Times New Roman" w:eastAsia="DejaVu Sans" w:hAnsi="Times New Roman" w:cs="Times New Roman"/>
                <w:kern w:val="1"/>
                <w:sz w:val="24"/>
                <w:szCs w:val="24"/>
              </w:rPr>
              <w:t xml:space="preserve"> Подлежащее выражено личным местоимением, сказуемое – именительным падежом существительного (</w:t>
            </w:r>
            <w:r w:rsidRPr="009B538E">
              <w:rPr>
                <w:rFonts w:ascii="Times New Roman" w:eastAsia="DejaVu Sans" w:hAnsi="Times New Roman" w:cs="Times New Roman"/>
                <w:i/>
                <w:iCs/>
                <w:kern w:val="1"/>
                <w:sz w:val="24"/>
                <w:szCs w:val="24"/>
              </w:rPr>
              <w:t>Я честный человек</w:t>
            </w:r>
            <w:r w:rsidRPr="009B538E">
              <w:rPr>
                <w:rFonts w:ascii="Times New Roman" w:eastAsia="DejaVu Sans" w:hAnsi="Times New Roman" w:cs="Times New Roman"/>
                <w:kern w:val="1"/>
                <w:sz w:val="24"/>
                <w:szCs w:val="24"/>
              </w:rPr>
              <w:t>).</w:t>
            </w:r>
          </w:p>
        </w:tc>
        <w:tc>
          <w:tcPr>
            <w:tcW w:w="4819" w:type="dxa"/>
            <w:tcBorders>
              <w:left w:val="single" w:sz="2" w:space="0" w:color="000000"/>
              <w:bottom w:val="single" w:sz="2" w:space="0" w:color="000000"/>
              <w:right w:val="single" w:sz="2" w:space="0" w:color="000000"/>
            </w:tcBorders>
          </w:tcPr>
          <w:p w:rsidR="006567B4" w:rsidRPr="009B538E" w:rsidRDefault="006567B4" w:rsidP="009B538E">
            <w:pPr>
              <w:widowControl w:val="0"/>
              <w:suppressLineNumbers/>
              <w:suppressAutoHyphens/>
              <w:spacing w:after="0"/>
              <w:rPr>
                <w:rFonts w:ascii="Times New Roman" w:eastAsia="DejaVu Sans" w:hAnsi="Times New Roman" w:cs="Times New Roman"/>
                <w:kern w:val="1"/>
                <w:sz w:val="24"/>
                <w:szCs w:val="24"/>
              </w:rPr>
            </w:pPr>
            <w:r w:rsidRPr="009B538E">
              <w:rPr>
                <w:rFonts w:ascii="Times New Roman" w:eastAsia="DejaVu Sans" w:hAnsi="Times New Roman" w:cs="Times New Roman"/>
                <w:b/>
                <w:bCs/>
                <w:kern w:val="1"/>
                <w:sz w:val="24"/>
                <w:szCs w:val="24"/>
              </w:rPr>
              <w:t>2.</w:t>
            </w:r>
            <w:r w:rsidRPr="009B538E">
              <w:rPr>
                <w:rFonts w:ascii="Times New Roman" w:eastAsia="DejaVu Sans" w:hAnsi="Times New Roman" w:cs="Times New Roman"/>
                <w:kern w:val="1"/>
                <w:sz w:val="24"/>
                <w:szCs w:val="24"/>
              </w:rPr>
              <w:t xml:space="preserve"> Тире ставится при подлежащем, выраженным личным местоимением, и сказуемом, выраженным именительным падежом существительного:</w:t>
            </w:r>
            <w:r w:rsidRPr="009B538E">
              <w:rPr>
                <w:rFonts w:ascii="Times New Roman" w:eastAsia="DejaVu Sans" w:hAnsi="Times New Roman" w:cs="Times New Roman"/>
                <w:kern w:val="1"/>
                <w:sz w:val="24"/>
                <w:szCs w:val="24"/>
              </w:rPr>
              <w:br/>
              <w:t>а) при логическом подчеркивании (</w:t>
            </w:r>
            <w:r w:rsidRPr="009B538E">
              <w:rPr>
                <w:rFonts w:ascii="Times New Roman" w:eastAsia="DejaVu Sans" w:hAnsi="Times New Roman" w:cs="Times New Roman"/>
                <w:i/>
                <w:iCs/>
                <w:kern w:val="1"/>
                <w:sz w:val="24"/>
                <w:szCs w:val="24"/>
              </w:rPr>
              <w:t xml:space="preserve">Я – </w:t>
            </w:r>
            <w:r w:rsidRPr="009B538E">
              <w:rPr>
                <w:rFonts w:ascii="Times New Roman" w:eastAsia="DejaVu Sans" w:hAnsi="Times New Roman" w:cs="Times New Roman"/>
                <w:i/>
                <w:iCs/>
                <w:kern w:val="1"/>
                <w:sz w:val="24"/>
                <w:szCs w:val="24"/>
              </w:rPr>
              <w:lastRenderedPageBreak/>
              <w:t>гражданин России</w:t>
            </w:r>
            <w:r w:rsidRPr="009B538E">
              <w:rPr>
                <w:rFonts w:ascii="Times New Roman" w:eastAsia="DejaVu Sans" w:hAnsi="Times New Roman" w:cs="Times New Roman"/>
                <w:kern w:val="1"/>
                <w:sz w:val="24"/>
                <w:szCs w:val="24"/>
              </w:rPr>
              <w:t>);</w:t>
            </w:r>
            <w:r w:rsidRPr="009B538E">
              <w:rPr>
                <w:rFonts w:ascii="Times New Roman" w:eastAsia="DejaVu Sans" w:hAnsi="Times New Roman" w:cs="Times New Roman"/>
                <w:kern w:val="1"/>
                <w:sz w:val="24"/>
                <w:szCs w:val="24"/>
              </w:rPr>
              <w:br/>
              <w:t>б) при структурном параллелизме предложений (</w:t>
            </w:r>
            <w:r w:rsidRPr="009B538E">
              <w:rPr>
                <w:rFonts w:ascii="Times New Roman" w:eastAsia="DejaVu Sans" w:hAnsi="Times New Roman" w:cs="Times New Roman"/>
                <w:i/>
                <w:iCs/>
                <w:kern w:val="1"/>
                <w:sz w:val="24"/>
                <w:szCs w:val="24"/>
              </w:rPr>
              <w:t>Мы – люди спокойные. Он – человек беспокойный</w:t>
            </w:r>
            <w:r w:rsidRPr="009B538E">
              <w:rPr>
                <w:rFonts w:ascii="Times New Roman" w:eastAsia="DejaVu Sans" w:hAnsi="Times New Roman" w:cs="Times New Roman"/>
                <w:kern w:val="1"/>
                <w:sz w:val="24"/>
                <w:szCs w:val="24"/>
              </w:rPr>
              <w:t>);</w:t>
            </w:r>
            <w:r w:rsidRPr="009B538E">
              <w:rPr>
                <w:rFonts w:ascii="Times New Roman" w:eastAsia="DejaVu Sans" w:hAnsi="Times New Roman" w:cs="Times New Roman"/>
                <w:kern w:val="1"/>
                <w:sz w:val="24"/>
                <w:szCs w:val="24"/>
              </w:rPr>
              <w:br/>
              <w:t>в) при обратном порядке слов (</w:t>
            </w:r>
            <w:r w:rsidRPr="009B538E">
              <w:rPr>
                <w:rFonts w:ascii="Times New Roman" w:eastAsia="DejaVu Sans" w:hAnsi="Times New Roman" w:cs="Times New Roman"/>
                <w:i/>
                <w:iCs/>
                <w:kern w:val="1"/>
                <w:sz w:val="24"/>
                <w:szCs w:val="24"/>
              </w:rPr>
              <w:t>Герой этого спектакля – я</w:t>
            </w:r>
            <w:r w:rsidRPr="009B538E">
              <w:rPr>
                <w:rFonts w:ascii="Times New Roman" w:eastAsia="DejaVu Sans" w:hAnsi="Times New Roman" w:cs="Times New Roman"/>
                <w:kern w:val="1"/>
                <w:sz w:val="24"/>
                <w:szCs w:val="24"/>
              </w:rPr>
              <w:t>).</w:t>
            </w:r>
          </w:p>
        </w:tc>
      </w:tr>
      <w:tr w:rsidR="006567B4" w:rsidRPr="002E340C">
        <w:tc>
          <w:tcPr>
            <w:tcW w:w="4818" w:type="dxa"/>
            <w:tcBorders>
              <w:left w:val="single" w:sz="2" w:space="0" w:color="000000"/>
              <w:bottom w:val="single" w:sz="2" w:space="0" w:color="000000"/>
            </w:tcBorders>
          </w:tcPr>
          <w:p w:rsidR="006567B4" w:rsidRPr="009B538E" w:rsidRDefault="006567B4" w:rsidP="009B538E">
            <w:pPr>
              <w:widowControl w:val="0"/>
              <w:suppressLineNumbers/>
              <w:suppressAutoHyphens/>
              <w:spacing w:after="0"/>
              <w:rPr>
                <w:rFonts w:ascii="Times New Roman" w:eastAsia="DejaVu Sans" w:hAnsi="Times New Roman" w:cs="Times New Roman"/>
                <w:kern w:val="1"/>
                <w:sz w:val="24"/>
                <w:szCs w:val="24"/>
              </w:rPr>
            </w:pPr>
            <w:r w:rsidRPr="009B538E">
              <w:rPr>
                <w:rFonts w:ascii="Times New Roman" w:eastAsia="DejaVu Sans" w:hAnsi="Times New Roman" w:cs="Times New Roman"/>
                <w:b/>
                <w:bCs/>
                <w:kern w:val="1"/>
                <w:sz w:val="24"/>
                <w:szCs w:val="24"/>
              </w:rPr>
              <w:lastRenderedPageBreak/>
              <w:t>3.</w:t>
            </w:r>
            <w:r w:rsidRPr="009B538E">
              <w:rPr>
                <w:rFonts w:ascii="Times New Roman" w:eastAsia="DejaVu Sans" w:hAnsi="Times New Roman" w:cs="Times New Roman"/>
                <w:kern w:val="1"/>
                <w:sz w:val="24"/>
                <w:szCs w:val="24"/>
              </w:rPr>
              <w:t xml:space="preserve"> Сказуемое выражено прилагательным, причастием, местоимением-прилагательным (</w:t>
            </w:r>
            <w:r w:rsidRPr="009B538E">
              <w:rPr>
                <w:rFonts w:ascii="Times New Roman" w:eastAsia="DejaVu Sans" w:hAnsi="Times New Roman" w:cs="Times New Roman"/>
                <w:i/>
                <w:iCs/>
                <w:kern w:val="1"/>
                <w:sz w:val="24"/>
                <w:szCs w:val="24"/>
              </w:rPr>
              <w:t>Земля круглая; Ключи мои</w:t>
            </w:r>
            <w:r w:rsidRPr="009B538E">
              <w:rPr>
                <w:rFonts w:ascii="Times New Roman" w:eastAsia="DejaVu Sans" w:hAnsi="Times New Roman" w:cs="Times New Roman"/>
                <w:kern w:val="1"/>
                <w:sz w:val="24"/>
                <w:szCs w:val="24"/>
              </w:rPr>
              <w:t>).</w:t>
            </w:r>
          </w:p>
        </w:tc>
        <w:tc>
          <w:tcPr>
            <w:tcW w:w="4819" w:type="dxa"/>
            <w:tcBorders>
              <w:left w:val="single" w:sz="2" w:space="0" w:color="000000"/>
              <w:bottom w:val="single" w:sz="2" w:space="0" w:color="000000"/>
              <w:right w:val="single" w:sz="2" w:space="0" w:color="000000"/>
            </w:tcBorders>
          </w:tcPr>
          <w:p w:rsidR="006567B4" w:rsidRPr="009B538E" w:rsidRDefault="006567B4" w:rsidP="009B538E">
            <w:pPr>
              <w:widowControl w:val="0"/>
              <w:suppressLineNumbers/>
              <w:suppressAutoHyphens/>
              <w:spacing w:after="0"/>
              <w:rPr>
                <w:rFonts w:ascii="Times New Roman" w:eastAsia="DejaVu Sans" w:hAnsi="Times New Roman" w:cs="Times New Roman"/>
                <w:kern w:val="1"/>
                <w:sz w:val="24"/>
                <w:szCs w:val="24"/>
              </w:rPr>
            </w:pPr>
            <w:r w:rsidRPr="009B538E">
              <w:rPr>
                <w:rFonts w:ascii="Times New Roman" w:eastAsia="DejaVu Sans" w:hAnsi="Times New Roman" w:cs="Times New Roman"/>
                <w:b/>
                <w:bCs/>
                <w:kern w:val="1"/>
                <w:sz w:val="24"/>
                <w:szCs w:val="24"/>
              </w:rPr>
              <w:t>3.</w:t>
            </w:r>
            <w:r w:rsidRPr="009B538E">
              <w:rPr>
                <w:rFonts w:ascii="Times New Roman" w:eastAsia="DejaVu Sans" w:hAnsi="Times New Roman" w:cs="Times New Roman"/>
                <w:kern w:val="1"/>
                <w:sz w:val="24"/>
                <w:szCs w:val="24"/>
              </w:rPr>
              <w:t>Тире перед сказуемым-прилагательным, причастием, местоимением-прилагательным ставится:</w:t>
            </w:r>
            <w:r w:rsidRPr="009B538E">
              <w:rPr>
                <w:rFonts w:ascii="Times New Roman" w:eastAsia="DejaVu Sans" w:hAnsi="Times New Roman" w:cs="Times New Roman"/>
                <w:kern w:val="1"/>
                <w:sz w:val="24"/>
                <w:szCs w:val="24"/>
              </w:rPr>
              <w:br/>
              <w:t>а) при логическом и интонационном членении предложения (</w:t>
            </w:r>
            <w:r w:rsidRPr="009B538E">
              <w:rPr>
                <w:rFonts w:ascii="Times New Roman" w:eastAsia="DejaVu Sans" w:hAnsi="Times New Roman" w:cs="Times New Roman"/>
                <w:i/>
                <w:iCs/>
                <w:kern w:val="1"/>
                <w:sz w:val="24"/>
                <w:szCs w:val="24"/>
              </w:rPr>
              <w:t>Зрачки – кошачьи</w:t>
            </w:r>
            <w:r w:rsidRPr="009B538E">
              <w:rPr>
                <w:rFonts w:ascii="Times New Roman" w:eastAsia="DejaVu Sans" w:hAnsi="Times New Roman" w:cs="Times New Roman"/>
                <w:kern w:val="1"/>
                <w:sz w:val="24"/>
                <w:szCs w:val="24"/>
              </w:rPr>
              <w:t xml:space="preserve">; </w:t>
            </w:r>
            <w:r w:rsidRPr="009B538E">
              <w:rPr>
                <w:rFonts w:ascii="Times New Roman" w:eastAsia="DejaVu Sans" w:hAnsi="Times New Roman" w:cs="Times New Roman"/>
                <w:i/>
                <w:iCs/>
                <w:kern w:val="1"/>
                <w:sz w:val="24"/>
                <w:szCs w:val="24"/>
              </w:rPr>
              <w:t>Вся рыба – ваша</w:t>
            </w:r>
            <w:r w:rsidRPr="009B538E">
              <w:rPr>
                <w:rFonts w:ascii="Times New Roman" w:eastAsia="DejaVu Sans" w:hAnsi="Times New Roman" w:cs="Times New Roman"/>
                <w:kern w:val="1"/>
                <w:sz w:val="24"/>
                <w:szCs w:val="24"/>
              </w:rPr>
              <w:t>);</w:t>
            </w:r>
            <w:r w:rsidRPr="009B538E">
              <w:rPr>
                <w:rFonts w:ascii="Times New Roman" w:eastAsia="DejaVu Sans" w:hAnsi="Times New Roman" w:cs="Times New Roman"/>
                <w:kern w:val="1"/>
                <w:sz w:val="24"/>
                <w:szCs w:val="24"/>
              </w:rPr>
              <w:br/>
              <w:t>б) при наличии однородных сказуемых (</w:t>
            </w:r>
            <w:r w:rsidRPr="009B538E">
              <w:rPr>
                <w:rFonts w:ascii="Times New Roman" w:eastAsia="DejaVu Sans" w:hAnsi="Times New Roman" w:cs="Times New Roman"/>
                <w:i/>
                <w:iCs/>
                <w:kern w:val="1"/>
                <w:sz w:val="24"/>
                <w:szCs w:val="24"/>
              </w:rPr>
              <w:t>Ритм жизни училища – четкий, быстрый, военный</w:t>
            </w:r>
            <w:r w:rsidRPr="009B538E">
              <w:rPr>
                <w:rFonts w:ascii="Times New Roman" w:eastAsia="DejaVu Sans" w:hAnsi="Times New Roman" w:cs="Times New Roman"/>
                <w:kern w:val="1"/>
                <w:sz w:val="24"/>
                <w:szCs w:val="24"/>
              </w:rPr>
              <w:t>);</w:t>
            </w:r>
            <w:r w:rsidRPr="009B538E">
              <w:rPr>
                <w:rFonts w:ascii="Times New Roman" w:eastAsia="DejaVu Sans" w:hAnsi="Times New Roman" w:cs="Times New Roman"/>
                <w:kern w:val="1"/>
                <w:sz w:val="24"/>
                <w:szCs w:val="24"/>
              </w:rPr>
              <w:br/>
              <w:t>в) при структурном параллелизме частей (</w:t>
            </w:r>
            <w:r w:rsidRPr="009B538E">
              <w:rPr>
                <w:rFonts w:ascii="Times New Roman" w:eastAsia="DejaVu Sans" w:hAnsi="Times New Roman" w:cs="Times New Roman"/>
                <w:i/>
                <w:iCs/>
                <w:kern w:val="1"/>
                <w:sz w:val="24"/>
                <w:szCs w:val="24"/>
              </w:rPr>
              <w:t>Ночь – тёплая, луна – серебристая, звёзды – блестящие</w:t>
            </w:r>
            <w:r w:rsidRPr="009B538E">
              <w:rPr>
                <w:rFonts w:ascii="Times New Roman" w:eastAsia="DejaVu Sans" w:hAnsi="Times New Roman" w:cs="Times New Roman"/>
                <w:kern w:val="1"/>
                <w:sz w:val="24"/>
                <w:szCs w:val="24"/>
              </w:rPr>
              <w:t xml:space="preserve">). </w:t>
            </w:r>
          </w:p>
        </w:tc>
      </w:tr>
    </w:tbl>
    <w:p w:rsidR="006567B4" w:rsidRPr="009B538E" w:rsidRDefault="006567B4" w:rsidP="00146602">
      <w:pPr>
        <w:spacing w:after="0" w:line="240" w:lineRule="auto"/>
        <w:jc w:val="both"/>
        <w:rPr>
          <w:rFonts w:ascii="Times New Roman" w:hAnsi="Times New Roman" w:cs="Times New Roman"/>
          <w:b/>
          <w:bCs/>
          <w:sz w:val="24"/>
          <w:szCs w:val="24"/>
          <w:lang w:eastAsia="ru-RU"/>
        </w:rPr>
      </w:pPr>
    </w:p>
    <w:p w:rsidR="006567B4" w:rsidRPr="00472CF7" w:rsidRDefault="006567B4" w:rsidP="009B538E">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Форма контроля выполнения практической работы</w:t>
      </w:r>
    </w:p>
    <w:p w:rsidR="006567B4" w:rsidRDefault="006567B4" w:rsidP="009B538E">
      <w:pPr>
        <w:spacing w:after="0" w:line="240" w:lineRule="auto"/>
        <w:rPr>
          <w:rFonts w:ascii="Times New Roman" w:hAnsi="Times New Roman" w:cs="Times New Roman"/>
          <w:sz w:val="24"/>
          <w:szCs w:val="24"/>
          <w:lang w:eastAsia="ru-RU"/>
        </w:rPr>
      </w:pPr>
      <w:r w:rsidRPr="00472CF7">
        <w:rPr>
          <w:rFonts w:ascii="Times New Roman" w:hAnsi="Times New Roman" w:cs="Times New Roman"/>
          <w:sz w:val="24"/>
          <w:szCs w:val="24"/>
          <w:lang w:eastAsia="ru-RU"/>
        </w:rPr>
        <w:t>Выполненная работа представляется преподавателю в тетради для выполнения практических работ.</w:t>
      </w:r>
    </w:p>
    <w:p w:rsidR="006567B4" w:rsidRPr="00472CF7" w:rsidRDefault="006567B4" w:rsidP="009B538E">
      <w:pPr>
        <w:spacing w:after="0" w:line="240" w:lineRule="auto"/>
        <w:rPr>
          <w:rFonts w:ascii="Times New Roman" w:hAnsi="Times New Roman" w:cs="Times New Roman"/>
          <w:sz w:val="24"/>
          <w:szCs w:val="24"/>
          <w:lang w:eastAsia="ru-RU"/>
        </w:rPr>
      </w:pPr>
    </w:p>
    <w:p w:rsidR="006567B4" w:rsidRPr="00472CF7" w:rsidRDefault="006567B4" w:rsidP="009B538E">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Список рекомендуемой литературы и нормативных актов</w:t>
      </w:r>
    </w:p>
    <w:p w:rsidR="006567B4" w:rsidRDefault="006567B4" w:rsidP="009B538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237364">
        <w:rPr>
          <w:rFonts w:ascii="Times New Roman" w:hAnsi="Times New Roman" w:cs="Times New Roman"/>
          <w:sz w:val="24"/>
          <w:szCs w:val="24"/>
        </w:rPr>
        <w:t xml:space="preserve"> Власенков А.И «Русский язык: Грамматика. Текст. Стиль речи: Учебник для 10-11 кл» общеобразоват. учреждений / А.И. Власенков, Л.М. Рыбченкова -9-е изд. – М:  «Просв</w:t>
      </w:r>
      <w:r>
        <w:rPr>
          <w:rFonts w:ascii="Times New Roman" w:hAnsi="Times New Roman" w:cs="Times New Roman"/>
          <w:sz w:val="24"/>
          <w:szCs w:val="24"/>
        </w:rPr>
        <w:t>е</w:t>
      </w:r>
      <w:r w:rsidRPr="00237364">
        <w:rPr>
          <w:rFonts w:ascii="Times New Roman" w:hAnsi="Times New Roman" w:cs="Times New Roman"/>
          <w:sz w:val="24"/>
          <w:szCs w:val="24"/>
        </w:rPr>
        <w:t>щение», 20</w:t>
      </w:r>
      <w:r>
        <w:rPr>
          <w:rFonts w:ascii="Times New Roman" w:hAnsi="Times New Roman" w:cs="Times New Roman"/>
          <w:sz w:val="24"/>
          <w:szCs w:val="24"/>
        </w:rPr>
        <w:t>1</w:t>
      </w:r>
      <w:r w:rsidRPr="00237364">
        <w:rPr>
          <w:rFonts w:ascii="Times New Roman" w:hAnsi="Times New Roman" w:cs="Times New Roman"/>
          <w:sz w:val="24"/>
          <w:szCs w:val="24"/>
        </w:rPr>
        <w:t>3.</w:t>
      </w:r>
    </w:p>
    <w:p w:rsidR="006567B4" w:rsidRDefault="006567B4" w:rsidP="00687C7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87C74">
        <w:rPr>
          <w:rFonts w:ascii="Times New Roman" w:hAnsi="Times New Roman" w:cs="Times New Roman"/>
          <w:sz w:val="24"/>
          <w:szCs w:val="24"/>
        </w:rPr>
        <w:t xml:space="preserve">Антонова Е.С., Воителева Т.М. Русский язык и культура речи: учебник для </w:t>
      </w:r>
      <w:r w:rsidRPr="00687C74">
        <w:rPr>
          <w:rFonts w:ascii="Times New Roman" w:hAnsi="Times New Roman" w:cs="Times New Roman"/>
          <w:sz w:val="24"/>
          <w:szCs w:val="24"/>
        </w:rPr>
        <w:br/>
        <w:t xml:space="preserve">студ.средн. проф.учебн.заведений/Е.С.Антонова, Т.М.Воителева.- 5-е изд., </w:t>
      </w:r>
      <w:r w:rsidRPr="00687C74">
        <w:rPr>
          <w:rFonts w:ascii="Times New Roman" w:hAnsi="Times New Roman" w:cs="Times New Roman"/>
          <w:sz w:val="24"/>
          <w:szCs w:val="24"/>
        </w:rPr>
        <w:br/>
        <w:t>стер.-М.: Издательский центр «Академия», 20</w:t>
      </w:r>
      <w:r>
        <w:rPr>
          <w:rFonts w:ascii="Times New Roman" w:hAnsi="Times New Roman" w:cs="Times New Roman"/>
          <w:sz w:val="24"/>
          <w:szCs w:val="24"/>
        </w:rPr>
        <w:t>12</w:t>
      </w:r>
      <w:r w:rsidRPr="00687C74">
        <w:rPr>
          <w:rFonts w:ascii="Times New Roman" w:hAnsi="Times New Roman" w:cs="Times New Roman"/>
          <w:sz w:val="24"/>
          <w:szCs w:val="24"/>
        </w:rPr>
        <w:t>.</w:t>
      </w:r>
      <w:r w:rsidRPr="00687C74">
        <w:rPr>
          <w:rFonts w:ascii="Times New Roman" w:hAnsi="Times New Roman" w:cs="Times New Roman"/>
          <w:sz w:val="24"/>
          <w:szCs w:val="24"/>
        </w:rPr>
        <w:br/>
      </w:r>
    </w:p>
    <w:p w:rsidR="006567B4" w:rsidRDefault="006567B4" w:rsidP="009B538E">
      <w:pPr>
        <w:widowControl w:val="0"/>
        <w:spacing w:after="0" w:line="240" w:lineRule="auto"/>
        <w:rPr>
          <w:rFonts w:ascii="Times New Roman" w:hAnsi="Times New Roman" w:cs="Times New Roman"/>
          <w:sz w:val="24"/>
          <w:szCs w:val="24"/>
        </w:rPr>
      </w:pPr>
    </w:p>
    <w:p w:rsidR="006567B4" w:rsidRDefault="006567B4" w:rsidP="009B538E">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0F12F4">
      <w:pPr>
        <w:spacing w:after="0" w:line="240" w:lineRule="auto"/>
        <w:rPr>
          <w:rFonts w:ascii="Times New Roman" w:hAnsi="Times New Roman" w:cs="Times New Roman"/>
          <w:sz w:val="24"/>
          <w:szCs w:val="24"/>
          <w:lang w:eastAsia="ru-RU"/>
        </w:rPr>
      </w:pPr>
    </w:p>
    <w:p w:rsidR="006567B4" w:rsidRDefault="006567B4" w:rsidP="002B038C">
      <w:pPr>
        <w:spacing w:after="0" w:line="240" w:lineRule="auto"/>
        <w:jc w:val="center"/>
        <w:rPr>
          <w:rFonts w:ascii="Times New Roman" w:hAnsi="Times New Roman" w:cs="Times New Roman"/>
          <w:b/>
          <w:bCs/>
          <w:sz w:val="24"/>
          <w:szCs w:val="24"/>
          <w:lang w:eastAsia="ru-RU"/>
        </w:rPr>
      </w:pPr>
      <w:r w:rsidRPr="00472CF7">
        <w:rPr>
          <w:rFonts w:ascii="Times New Roman" w:hAnsi="Times New Roman" w:cs="Times New Roman"/>
          <w:b/>
          <w:bCs/>
          <w:sz w:val="24"/>
          <w:szCs w:val="24"/>
          <w:lang w:eastAsia="ru-RU"/>
        </w:rPr>
        <w:t>Практическ</w:t>
      </w:r>
      <w:r>
        <w:rPr>
          <w:rFonts w:ascii="Times New Roman" w:hAnsi="Times New Roman" w:cs="Times New Roman"/>
          <w:b/>
          <w:bCs/>
          <w:sz w:val="24"/>
          <w:szCs w:val="24"/>
          <w:lang w:eastAsia="ru-RU"/>
        </w:rPr>
        <w:t>оезанятие</w:t>
      </w:r>
      <w:r w:rsidRPr="00472CF7">
        <w:rPr>
          <w:rFonts w:ascii="Times New Roman" w:hAnsi="Times New Roman" w:cs="Times New Roman"/>
          <w:b/>
          <w:bCs/>
          <w:sz w:val="24"/>
          <w:szCs w:val="24"/>
          <w:lang w:eastAsia="ru-RU"/>
        </w:rPr>
        <w:t xml:space="preserve"> № </w:t>
      </w:r>
      <w:r>
        <w:rPr>
          <w:rFonts w:ascii="Times New Roman" w:hAnsi="Times New Roman" w:cs="Times New Roman"/>
          <w:b/>
          <w:bCs/>
          <w:sz w:val="24"/>
          <w:szCs w:val="24"/>
          <w:lang w:eastAsia="ru-RU"/>
        </w:rPr>
        <w:t>19</w:t>
      </w:r>
    </w:p>
    <w:p w:rsidR="006567B4" w:rsidRDefault="006567B4" w:rsidP="002B038C">
      <w:pPr>
        <w:widowControl w:val="0"/>
        <w:overflowPunct w:val="0"/>
        <w:autoSpaceDE w:val="0"/>
        <w:autoSpaceDN w:val="0"/>
        <w:adjustRightInd w:val="0"/>
        <w:ind w:right="220"/>
        <w:rPr>
          <w:rFonts w:ascii="Times New Roman" w:hAnsi="Times New Roman" w:cs="Times New Roman"/>
          <w:b/>
          <w:bCs/>
          <w:sz w:val="24"/>
          <w:szCs w:val="24"/>
        </w:rPr>
      </w:pPr>
    </w:p>
    <w:p w:rsidR="006567B4" w:rsidRPr="002B038C" w:rsidRDefault="006567B4" w:rsidP="002B038C">
      <w:pPr>
        <w:spacing w:after="0" w:line="240" w:lineRule="auto"/>
        <w:rPr>
          <w:rFonts w:ascii="Times New Roman" w:hAnsi="Times New Roman" w:cs="Times New Roman"/>
          <w:b/>
          <w:bCs/>
          <w:sz w:val="24"/>
          <w:szCs w:val="24"/>
        </w:rPr>
      </w:pPr>
      <w:r w:rsidRPr="002B038C">
        <w:rPr>
          <w:rFonts w:ascii="Times New Roman" w:hAnsi="Times New Roman" w:cs="Times New Roman"/>
          <w:b/>
          <w:bCs/>
          <w:sz w:val="24"/>
          <w:szCs w:val="24"/>
        </w:rPr>
        <w:lastRenderedPageBreak/>
        <w:t>Составление связного высказывания с использованием предложений определенной структуры, в том числе на лингвистическую тему.</w:t>
      </w:r>
    </w:p>
    <w:p w:rsidR="006567B4" w:rsidRPr="00C363BF" w:rsidRDefault="006567B4" w:rsidP="002B038C">
      <w:pPr>
        <w:spacing w:after="0" w:line="240" w:lineRule="auto"/>
        <w:rPr>
          <w:rFonts w:ascii="Times New Roman" w:hAnsi="Times New Roman" w:cs="Times New Roman"/>
          <w:b/>
          <w:bCs/>
          <w:sz w:val="24"/>
          <w:szCs w:val="24"/>
        </w:rPr>
      </w:pPr>
    </w:p>
    <w:p w:rsidR="006567B4" w:rsidRPr="000907BF" w:rsidRDefault="006567B4" w:rsidP="000907BF">
      <w:pPr>
        <w:pStyle w:val="a8"/>
        <w:jc w:val="left"/>
        <w:rPr>
          <w:sz w:val="28"/>
          <w:szCs w:val="28"/>
        </w:rPr>
      </w:pPr>
      <w:r w:rsidRPr="00472CF7">
        <w:rPr>
          <w:b/>
          <w:bCs/>
        </w:rPr>
        <w:t xml:space="preserve"> Учебная цель:</w:t>
      </w:r>
      <w:r w:rsidRPr="00B0662B">
        <w:rPr>
          <w:lang w:eastAsia="ru-RU"/>
        </w:rPr>
        <w:t xml:space="preserve">совершенствовать </w:t>
      </w:r>
      <w:r>
        <w:rPr>
          <w:lang w:eastAsia="ru-RU"/>
        </w:rPr>
        <w:t xml:space="preserve">умение </w:t>
      </w:r>
      <w:r w:rsidRPr="000907BF">
        <w:t xml:space="preserve">продуцировать разные типы речи, создавать тексты </w:t>
      </w:r>
      <w:r>
        <w:t>разных</w:t>
      </w:r>
      <w:r w:rsidRPr="000907BF">
        <w:t>стилей в жанрах, соответствующих требованиям профессиональной подготовки студентов.</w:t>
      </w:r>
    </w:p>
    <w:p w:rsidR="006567B4" w:rsidRPr="000907BF" w:rsidRDefault="006567B4" w:rsidP="000907BF">
      <w:pPr>
        <w:spacing w:after="0" w:line="240" w:lineRule="auto"/>
        <w:ind w:left="720"/>
        <w:jc w:val="both"/>
        <w:rPr>
          <w:rFonts w:ascii="Times New Roman" w:hAnsi="Times New Roman" w:cs="Times New Roman"/>
          <w:sz w:val="28"/>
          <w:szCs w:val="28"/>
          <w:lang w:eastAsia="ar-SA"/>
        </w:rPr>
      </w:pPr>
    </w:p>
    <w:p w:rsidR="006567B4" w:rsidRPr="00F86262" w:rsidRDefault="006567B4" w:rsidP="002B038C">
      <w:pPr>
        <w:spacing w:after="0" w:line="240" w:lineRule="auto"/>
        <w:rPr>
          <w:rFonts w:ascii="Times New Roman" w:hAnsi="Times New Roman" w:cs="Times New Roman"/>
          <w:sz w:val="28"/>
          <w:szCs w:val="28"/>
          <w:lang w:eastAsia="ar-SA"/>
        </w:rPr>
      </w:pPr>
      <w:r>
        <w:rPr>
          <w:rFonts w:ascii="Times New Roman" w:hAnsi="Times New Roman" w:cs="Times New Roman"/>
          <w:sz w:val="24"/>
          <w:szCs w:val="24"/>
          <w:lang w:eastAsia="ar-SA"/>
        </w:rPr>
        <w:t>.</w:t>
      </w:r>
    </w:p>
    <w:p w:rsidR="006567B4" w:rsidRDefault="006567B4" w:rsidP="002B038C">
      <w:pPr>
        <w:spacing w:line="240" w:lineRule="auto"/>
        <w:rPr>
          <w:rFonts w:ascii="Times New Roman" w:hAnsi="Times New Roman" w:cs="Times New Roman"/>
          <w:b/>
          <w:bCs/>
          <w:sz w:val="24"/>
          <w:szCs w:val="24"/>
        </w:rPr>
      </w:pPr>
    </w:p>
    <w:p w:rsidR="006567B4" w:rsidRPr="00472CF7" w:rsidRDefault="006567B4" w:rsidP="002B038C">
      <w:pPr>
        <w:rPr>
          <w:rFonts w:ascii="Times New Roman" w:hAnsi="Times New Roman" w:cs="Times New Roman"/>
          <w:b/>
          <w:bCs/>
          <w:sz w:val="24"/>
          <w:szCs w:val="24"/>
        </w:rPr>
      </w:pPr>
      <w:r w:rsidRPr="00472CF7">
        <w:rPr>
          <w:rFonts w:ascii="Times New Roman" w:hAnsi="Times New Roman" w:cs="Times New Roman"/>
          <w:b/>
          <w:bCs/>
          <w:sz w:val="24"/>
          <w:szCs w:val="24"/>
        </w:rPr>
        <w:t>Учебные задачи:</w:t>
      </w:r>
    </w:p>
    <w:p w:rsidR="006567B4" w:rsidRDefault="006567B4" w:rsidP="002B038C">
      <w:pPr>
        <w:pStyle w:val="9"/>
        <w:keepLines w:val="0"/>
        <w:spacing w:before="0" w:line="240" w:lineRule="auto"/>
        <w:jc w:val="both"/>
        <w:rPr>
          <w:rFonts w:ascii="Times New Roman" w:hAnsi="Times New Roman" w:cs="Times New Roman"/>
          <w:sz w:val="28"/>
          <w:szCs w:val="28"/>
          <w:lang w:eastAsia="ar-SA"/>
        </w:rPr>
      </w:pPr>
      <w:r w:rsidRPr="009B01AC">
        <w:rPr>
          <w:rFonts w:ascii="Times New Roman" w:hAnsi="Times New Roman" w:cs="Times New Roman"/>
          <w:i w:val="0"/>
          <w:iCs w:val="0"/>
          <w:color w:val="auto"/>
          <w:sz w:val="24"/>
          <w:szCs w:val="24"/>
        </w:rPr>
        <w:t>1. Научиться</w:t>
      </w:r>
      <w:r w:rsidRPr="000907BF">
        <w:rPr>
          <w:rFonts w:ascii="Times New Roman" w:hAnsi="Times New Roman" w:cs="Times New Roman"/>
          <w:i w:val="0"/>
          <w:iCs w:val="0"/>
          <w:sz w:val="24"/>
          <w:szCs w:val="24"/>
          <w:lang w:eastAsia="ar-SA"/>
        </w:rPr>
        <w:t>анализировать речь с точки зрения её нормативности, уместности и целесооб</w:t>
      </w:r>
      <w:r>
        <w:rPr>
          <w:rFonts w:ascii="Times New Roman" w:hAnsi="Times New Roman" w:cs="Times New Roman"/>
          <w:i w:val="0"/>
          <w:iCs w:val="0"/>
          <w:sz w:val="24"/>
          <w:szCs w:val="24"/>
          <w:lang w:eastAsia="ar-SA"/>
        </w:rPr>
        <w:t>разности.</w:t>
      </w:r>
    </w:p>
    <w:p w:rsidR="006567B4" w:rsidRDefault="006567B4" w:rsidP="002B038C">
      <w:pPr>
        <w:pStyle w:val="9"/>
        <w:keepLines w:val="0"/>
        <w:spacing w:before="0" w:line="240" w:lineRule="auto"/>
        <w:jc w:val="both"/>
        <w:rPr>
          <w:rFonts w:ascii="Times New Roman" w:hAnsi="Times New Roman" w:cs="Times New Roman"/>
          <w:sz w:val="24"/>
          <w:szCs w:val="24"/>
        </w:rPr>
      </w:pPr>
      <w:r w:rsidRPr="00733620">
        <w:rPr>
          <w:rFonts w:ascii="Times New Roman" w:hAnsi="Times New Roman" w:cs="Times New Roman"/>
          <w:i w:val="0"/>
          <w:iCs w:val="0"/>
          <w:color w:val="auto"/>
          <w:sz w:val="24"/>
          <w:szCs w:val="24"/>
        </w:rPr>
        <w:t xml:space="preserve">2. </w:t>
      </w:r>
      <w:r w:rsidRPr="000907BF">
        <w:rPr>
          <w:rFonts w:ascii="Times New Roman" w:hAnsi="Times New Roman" w:cs="Times New Roman"/>
          <w:i w:val="0"/>
          <w:iCs w:val="0"/>
          <w:sz w:val="24"/>
          <w:szCs w:val="24"/>
          <w:lang w:eastAsia="ar-SA"/>
        </w:rPr>
        <w:t>Продуцировать разные типы речи</w:t>
      </w:r>
      <w:r w:rsidRPr="009B01AC">
        <w:rPr>
          <w:rFonts w:ascii="Times New Roman" w:hAnsi="Times New Roman" w:cs="Times New Roman"/>
          <w:sz w:val="24"/>
          <w:szCs w:val="24"/>
          <w:lang w:eastAsia="ar-SA"/>
        </w:rPr>
        <w:t>.</w:t>
      </w:r>
    </w:p>
    <w:p w:rsidR="006567B4" w:rsidRPr="00E465FF" w:rsidRDefault="006567B4" w:rsidP="002B038C"/>
    <w:p w:rsidR="006567B4" w:rsidRPr="00472CF7" w:rsidRDefault="006567B4" w:rsidP="002B038C">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Образовательные результаты, заявленные в ФГОС третьего поколения</w:t>
      </w:r>
    </w:p>
    <w:p w:rsidR="006567B4" w:rsidRPr="00472CF7" w:rsidRDefault="006567B4" w:rsidP="002B038C">
      <w:pPr>
        <w:spacing w:after="0"/>
        <w:jc w:val="both"/>
        <w:rPr>
          <w:rFonts w:ascii="Times New Roman" w:hAnsi="Times New Roman" w:cs="Times New Roman"/>
          <w:sz w:val="24"/>
          <w:szCs w:val="24"/>
        </w:rPr>
      </w:pPr>
      <w:r w:rsidRPr="00472CF7">
        <w:rPr>
          <w:rFonts w:ascii="Times New Roman" w:hAnsi="Times New Roman" w:cs="Times New Roman"/>
          <w:sz w:val="24"/>
          <w:szCs w:val="24"/>
        </w:rPr>
        <w:t>Студент должен:</w:t>
      </w:r>
    </w:p>
    <w:p w:rsidR="006567B4" w:rsidRPr="00472CF7" w:rsidRDefault="006567B4" w:rsidP="002B038C">
      <w:pPr>
        <w:spacing w:after="0"/>
        <w:jc w:val="both"/>
        <w:rPr>
          <w:rFonts w:ascii="Times New Roman" w:hAnsi="Times New Roman" w:cs="Times New Roman"/>
          <w:sz w:val="24"/>
          <w:szCs w:val="24"/>
        </w:rPr>
      </w:pPr>
      <w:r w:rsidRPr="00472CF7">
        <w:rPr>
          <w:rFonts w:ascii="Times New Roman" w:hAnsi="Times New Roman" w:cs="Times New Roman"/>
          <w:sz w:val="24"/>
          <w:szCs w:val="24"/>
        </w:rPr>
        <w:t>уметь:</w:t>
      </w:r>
    </w:p>
    <w:p w:rsidR="006567B4" w:rsidRDefault="006567B4" w:rsidP="002B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ar-SA"/>
        </w:rPr>
      </w:pPr>
      <w:r w:rsidRPr="00472CF7">
        <w:rPr>
          <w:rFonts w:ascii="Times New Roman" w:hAnsi="Times New Roman" w:cs="Times New Roman"/>
          <w:sz w:val="24"/>
          <w:szCs w:val="24"/>
        </w:rPr>
        <w:t>-</w:t>
      </w:r>
      <w:r w:rsidRPr="000907BF">
        <w:rPr>
          <w:rFonts w:ascii="Times New Roman" w:hAnsi="Times New Roman" w:cs="Times New Roman"/>
          <w:sz w:val="24"/>
          <w:szCs w:val="24"/>
          <w:lang w:eastAsia="ar-SA"/>
        </w:rPr>
        <w:t xml:space="preserve">продуцировать разные типы речи, создавать тексты </w:t>
      </w:r>
      <w:r>
        <w:rPr>
          <w:rFonts w:ascii="Times New Roman" w:hAnsi="Times New Roman" w:cs="Times New Roman"/>
          <w:sz w:val="24"/>
          <w:szCs w:val="24"/>
          <w:lang w:eastAsia="ar-SA"/>
        </w:rPr>
        <w:t>разных</w:t>
      </w:r>
      <w:r w:rsidRPr="000907BF">
        <w:rPr>
          <w:rFonts w:ascii="Times New Roman" w:hAnsi="Times New Roman" w:cs="Times New Roman"/>
          <w:sz w:val="24"/>
          <w:szCs w:val="24"/>
          <w:lang w:eastAsia="ar-SA"/>
        </w:rPr>
        <w:t xml:space="preserve"> стилей в жанрах, соответствующих требованиям профессиональной подготовки студентов.</w:t>
      </w:r>
    </w:p>
    <w:p w:rsidR="006567B4" w:rsidRPr="0051183F" w:rsidRDefault="006567B4" w:rsidP="002B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1183F">
        <w:rPr>
          <w:rFonts w:ascii="Times New Roman" w:hAnsi="Times New Roman" w:cs="Times New Roman"/>
          <w:sz w:val="24"/>
          <w:szCs w:val="24"/>
          <w:lang w:eastAsia="ar-SA"/>
        </w:rPr>
        <w:t>анализировать речь с точки зрения её нормативности, уместности и целесообразности.</w:t>
      </w:r>
    </w:p>
    <w:p w:rsidR="006567B4" w:rsidRPr="00472CF7" w:rsidRDefault="006567B4" w:rsidP="002B038C">
      <w:pPr>
        <w:spacing w:after="0"/>
        <w:jc w:val="both"/>
        <w:rPr>
          <w:rFonts w:ascii="Times New Roman" w:hAnsi="Times New Roman" w:cs="Times New Roman"/>
          <w:sz w:val="24"/>
          <w:szCs w:val="24"/>
        </w:rPr>
      </w:pPr>
      <w:r w:rsidRPr="00472CF7">
        <w:rPr>
          <w:rFonts w:ascii="Times New Roman" w:hAnsi="Times New Roman" w:cs="Times New Roman"/>
          <w:sz w:val="24"/>
          <w:szCs w:val="24"/>
        </w:rPr>
        <w:t>знать:</w:t>
      </w:r>
    </w:p>
    <w:p w:rsidR="006567B4" w:rsidRPr="00B0662B" w:rsidRDefault="006567B4" w:rsidP="002B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ar-SA"/>
        </w:rPr>
      </w:pPr>
      <w:r w:rsidRPr="00472CF7">
        <w:rPr>
          <w:rFonts w:ascii="Times New Roman" w:hAnsi="Times New Roman" w:cs="Times New Roman"/>
          <w:sz w:val="24"/>
          <w:szCs w:val="24"/>
        </w:rPr>
        <w:t xml:space="preserve">- </w:t>
      </w:r>
      <w:r>
        <w:rPr>
          <w:rFonts w:ascii="Times New Roman" w:hAnsi="Times New Roman" w:cs="Times New Roman"/>
          <w:sz w:val="24"/>
          <w:szCs w:val="24"/>
        </w:rPr>
        <w:t>признаки текста, типы текстов</w:t>
      </w:r>
      <w:r>
        <w:rPr>
          <w:rFonts w:ascii="Times New Roman" w:hAnsi="Times New Roman" w:cs="Times New Roman"/>
          <w:sz w:val="24"/>
          <w:szCs w:val="24"/>
          <w:lang w:eastAsia="ar-SA"/>
        </w:rPr>
        <w:t>.</w:t>
      </w:r>
    </w:p>
    <w:p w:rsidR="006567B4" w:rsidRDefault="006567B4" w:rsidP="002B038C">
      <w:pPr>
        <w:pStyle w:val="9"/>
        <w:keepLines w:val="0"/>
        <w:spacing w:before="0" w:line="240" w:lineRule="auto"/>
        <w:jc w:val="both"/>
        <w:rPr>
          <w:rFonts w:ascii="Times New Roman" w:hAnsi="Times New Roman" w:cs="Times New Roman"/>
          <w:i w:val="0"/>
          <w:iCs w:val="0"/>
          <w:color w:val="auto"/>
          <w:sz w:val="24"/>
          <w:szCs w:val="24"/>
        </w:rPr>
      </w:pPr>
      <w:r>
        <w:rPr>
          <w:rFonts w:ascii="Times New Roman" w:hAnsi="Times New Roman" w:cs="Times New Roman"/>
          <w:sz w:val="24"/>
          <w:szCs w:val="24"/>
        </w:rPr>
        <w:t>-</w:t>
      </w:r>
      <w:r w:rsidRPr="0051183F">
        <w:rPr>
          <w:rFonts w:ascii="Times New Roman" w:hAnsi="Times New Roman" w:cs="Times New Roman"/>
          <w:i w:val="0"/>
          <w:iCs w:val="0"/>
          <w:sz w:val="24"/>
          <w:szCs w:val="24"/>
        </w:rPr>
        <w:t>композицию текста-рассуждения</w:t>
      </w:r>
      <w:r>
        <w:rPr>
          <w:rFonts w:ascii="Times New Roman" w:hAnsi="Times New Roman" w:cs="Times New Roman"/>
          <w:i w:val="0"/>
          <w:iCs w:val="0"/>
          <w:color w:val="auto"/>
          <w:sz w:val="24"/>
          <w:szCs w:val="24"/>
        </w:rPr>
        <w:t>.</w:t>
      </w:r>
    </w:p>
    <w:p w:rsidR="006567B4" w:rsidRPr="00472CF7" w:rsidRDefault="006567B4" w:rsidP="002B038C">
      <w:pPr>
        <w:spacing w:after="0"/>
        <w:jc w:val="both"/>
        <w:rPr>
          <w:rFonts w:ascii="Times New Roman" w:hAnsi="Times New Roman" w:cs="Times New Roman"/>
          <w:b/>
          <w:bCs/>
          <w:sz w:val="24"/>
          <w:szCs w:val="24"/>
        </w:rPr>
      </w:pPr>
      <w:r w:rsidRPr="00472CF7">
        <w:rPr>
          <w:rFonts w:ascii="Times New Roman" w:hAnsi="Times New Roman" w:cs="Times New Roman"/>
          <w:b/>
          <w:bCs/>
          <w:sz w:val="24"/>
          <w:szCs w:val="24"/>
        </w:rPr>
        <w:t>Задачи практической работы</w:t>
      </w:r>
    </w:p>
    <w:p w:rsidR="006567B4" w:rsidRPr="00472CF7" w:rsidRDefault="006567B4" w:rsidP="002B038C">
      <w:pPr>
        <w:spacing w:after="0"/>
        <w:jc w:val="both"/>
        <w:rPr>
          <w:rFonts w:ascii="Times New Roman" w:hAnsi="Times New Roman" w:cs="Times New Roman"/>
          <w:sz w:val="24"/>
          <w:szCs w:val="24"/>
        </w:rPr>
      </w:pPr>
      <w:r w:rsidRPr="00472CF7">
        <w:rPr>
          <w:rFonts w:ascii="Times New Roman" w:hAnsi="Times New Roman" w:cs="Times New Roman"/>
          <w:sz w:val="24"/>
          <w:szCs w:val="24"/>
        </w:rPr>
        <w:t>1. Повторить теоретический материал по теме практической работы.</w:t>
      </w:r>
    </w:p>
    <w:p w:rsidR="006567B4" w:rsidRPr="00472CF7" w:rsidRDefault="006567B4" w:rsidP="002B038C">
      <w:pPr>
        <w:spacing w:after="0"/>
        <w:jc w:val="both"/>
        <w:rPr>
          <w:rFonts w:ascii="Times New Roman" w:hAnsi="Times New Roman" w:cs="Times New Roman"/>
          <w:sz w:val="24"/>
          <w:szCs w:val="24"/>
        </w:rPr>
      </w:pPr>
      <w:r w:rsidRPr="00472CF7">
        <w:rPr>
          <w:rFonts w:ascii="Times New Roman" w:hAnsi="Times New Roman" w:cs="Times New Roman"/>
          <w:sz w:val="24"/>
          <w:szCs w:val="24"/>
        </w:rPr>
        <w:t>2.Ответить на вопросы для закрепления теоретического материала.</w:t>
      </w:r>
    </w:p>
    <w:p w:rsidR="006567B4" w:rsidRPr="00472CF7" w:rsidRDefault="006567B4" w:rsidP="002B038C">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3. </w:t>
      </w:r>
      <w:r>
        <w:rPr>
          <w:rFonts w:ascii="Times New Roman" w:hAnsi="Times New Roman" w:cs="Times New Roman"/>
          <w:sz w:val="24"/>
          <w:szCs w:val="24"/>
        </w:rPr>
        <w:t>Выполнить предложенные задания.</w:t>
      </w:r>
    </w:p>
    <w:p w:rsidR="006567B4" w:rsidRPr="00472CF7" w:rsidRDefault="006567B4" w:rsidP="002B038C">
      <w:pPr>
        <w:spacing w:after="0"/>
        <w:jc w:val="both"/>
        <w:rPr>
          <w:rFonts w:ascii="Times New Roman" w:hAnsi="Times New Roman" w:cs="Times New Roman"/>
          <w:sz w:val="24"/>
          <w:szCs w:val="24"/>
        </w:rPr>
      </w:pPr>
      <w:r>
        <w:rPr>
          <w:rFonts w:ascii="Times New Roman" w:hAnsi="Times New Roman" w:cs="Times New Roman"/>
          <w:sz w:val="24"/>
          <w:szCs w:val="24"/>
        </w:rPr>
        <w:t>4</w:t>
      </w:r>
      <w:r w:rsidRPr="00472CF7">
        <w:rPr>
          <w:rFonts w:ascii="Times New Roman" w:hAnsi="Times New Roman" w:cs="Times New Roman"/>
          <w:sz w:val="24"/>
          <w:szCs w:val="24"/>
        </w:rPr>
        <w:t xml:space="preserve">. Записать </w:t>
      </w:r>
      <w:r>
        <w:rPr>
          <w:rFonts w:ascii="Times New Roman" w:hAnsi="Times New Roman" w:cs="Times New Roman"/>
          <w:sz w:val="24"/>
          <w:szCs w:val="24"/>
        </w:rPr>
        <w:t xml:space="preserve">выполненные задания </w:t>
      </w:r>
      <w:r w:rsidRPr="00472CF7">
        <w:rPr>
          <w:rFonts w:ascii="Times New Roman" w:hAnsi="Times New Roman" w:cs="Times New Roman"/>
          <w:sz w:val="24"/>
          <w:szCs w:val="24"/>
        </w:rPr>
        <w:t>в тетради для практических работ.</w:t>
      </w:r>
    </w:p>
    <w:p w:rsidR="006567B4" w:rsidRPr="00472CF7" w:rsidRDefault="006567B4" w:rsidP="002B038C">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Обеспеченность занятия (средства обучения)</w:t>
      </w:r>
    </w:p>
    <w:p w:rsidR="006567B4" w:rsidRPr="00472CF7" w:rsidRDefault="006567B4" w:rsidP="002B038C">
      <w:pPr>
        <w:spacing w:after="0"/>
        <w:jc w:val="both"/>
        <w:rPr>
          <w:rFonts w:ascii="Times New Roman" w:hAnsi="Times New Roman" w:cs="Times New Roman"/>
          <w:sz w:val="24"/>
          <w:szCs w:val="24"/>
        </w:rPr>
      </w:pPr>
      <w:r w:rsidRPr="00472CF7">
        <w:rPr>
          <w:rFonts w:ascii="Times New Roman" w:hAnsi="Times New Roman" w:cs="Times New Roman"/>
          <w:sz w:val="24"/>
          <w:szCs w:val="24"/>
        </w:rPr>
        <w:t xml:space="preserve">1. Учебник по </w:t>
      </w:r>
      <w:r>
        <w:rPr>
          <w:rFonts w:ascii="Times New Roman" w:hAnsi="Times New Roman" w:cs="Times New Roman"/>
          <w:sz w:val="24"/>
          <w:szCs w:val="24"/>
        </w:rPr>
        <w:t>русскому языку</w:t>
      </w:r>
      <w:r w:rsidRPr="00472CF7">
        <w:rPr>
          <w:rFonts w:ascii="Times New Roman" w:hAnsi="Times New Roman" w:cs="Times New Roman"/>
          <w:sz w:val="24"/>
          <w:szCs w:val="24"/>
        </w:rPr>
        <w:t>.</w:t>
      </w:r>
    </w:p>
    <w:p w:rsidR="006567B4" w:rsidRPr="00472CF7" w:rsidRDefault="006567B4" w:rsidP="002B038C">
      <w:pPr>
        <w:spacing w:after="0"/>
        <w:jc w:val="both"/>
        <w:rPr>
          <w:rFonts w:ascii="Times New Roman" w:hAnsi="Times New Roman" w:cs="Times New Roman"/>
          <w:sz w:val="24"/>
          <w:szCs w:val="24"/>
        </w:rPr>
      </w:pPr>
      <w:r>
        <w:rPr>
          <w:rFonts w:ascii="Times New Roman" w:hAnsi="Times New Roman" w:cs="Times New Roman"/>
          <w:sz w:val="24"/>
          <w:szCs w:val="24"/>
        </w:rPr>
        <w:t>2</w:t>
      </w:r>
      <w:r w:rsidRPr="00472CF7">
        <w:rPr>
          <w:rFonts w:ascii="Times New Roman" w:hAnsi="Times New Roman" w:cs="Times New Roman"/>
          <w:sz w:val="24"/>
          <w:szCs w:val="24"/>
        </w:rPr>
        <w:t>.Тексты заданий.</w:t>
      </w:r>
    </w:p>
    <w:p w:rsidR="006567B4" w:rsidRPr="00472CF7" w:rsidRDefault="006567B4" w:rsidP="002B038C">
      <w:pPr>
        <w:spacing w:after="0"/>
        <w:jc w:val="both"/>
        <w:rPr>
          <w:rFonts w:ascii="Times New Roman" w:hAnsi="Times New Roman" w:cs="Times New Roman"/>
          <w:sz w:val="24"/>
          <w:szCs w:val="24"/>
        </w:rPr>
      </w:pPr>
      <w:r>
        <w:rPr>
          <w:rFonts w:ascii="Times New Roman" w:hAnsi="Times New Roman" w:cs="Times New Roman"/>
          <w:sz w:val="24"/>
          <w:szCs w:val="24"/>
        </w:rPr>
        <w:t>3</w:t>
      </w:r>
      <w:r w:rsidRPr="00472CF7">
        <w:rPr>
          <w:rFonts w:ascii="Times New Roman" w:hAnsi="Times New Roman" w:cs="Times New Roman"/>
          <w:sz w:val="24"/>
          <w:szCs w:val="24"/>
        </w:rPr>
        <w:t>. Тетради для практических работ.</w:t>
      </w:r>
    </w:p>
    <w:p w:rsidR="006567B4" w:rsidRPr="00472CF7" w:rsidRDefault="006567B4" w:rsidP="002B038C">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Вопросы для закрепления теоретического материала по теме:</w:t>
      </w:r>
    </w:p>
    <w:p w:rsidR="006567B4" w:rsidRPr="00626DB6" w:rsidRDefault="006567B4" w:rsidP="0051183F">
      <w:pPr>
        <w:pStyle w:val="aa"/>
        <w:numPr>
          <w:ilvl w:val="0"/>
          <w:numId w:val="34"/>
        </w:numPr>
        <w:spacing w:after="0" w:line="240" w:lineRule="auto"/>
        <w:ind w:left="142"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Что такое текст</w:t>
      </w:r>
      <w:r w:rsidRPr="00626DB6">
        <w:rPr>
          <w:rFonts w:ascii="Times New Roman" w:hAnsi="Times New Roman" w:cs="Times New Roman"/>
          <w:sz w:val="24"/>
          <w:szCs w:val="24"/>
          <w:lang w:eastAsia="ar-SA"/>
        </w:rPr>
        <w:t>?</w:t>
      </w:r>
    </w:p>
    <w:p w:rsidR="006567B4" w:rsidRPr="00626DB6" w:rsidRDefault="006567B4" w:rsidP="002B038C">
      <w:pPr>
        <w:pStyle w:val="aa"/>
        <w:numPr>
          <w:ilvl w:val="0"/>
          <w:numId w:val="34"/>
        </w:numPr>
        <w:spacing w:after="0" w:line="240" w:lineRule="auto"/>
        <w:ind w:left="142" w:firstLine="0"/>
        <w:jc w:val="both"/>
        <w:rPr>
          <w:rFonts w:ascii="Times New Roman" w:hAnsi="Times New Roman" w:cs="Times New Roman"/>
          <w:sz w:val="24"/>
          <w:szCs w:val="24"/>
          <w:lang w:eastAsia="ar-SA"/>
        </w:rPr>
      </w:pPr>
      <w:r w:rsidRPr="00626DB6">
        <w:rPr>
          <w:rFonts w:ascii="Times New Roman" w:hAnsi="Times New Roman" w:cs="Times New Roman"/>
          <w:sz w:val="24"/>
          <w:szCs w:val="24"/>
          <w:lang w:eastAsia="ar-SA"/>
        </w:rPr>
        <w:t>Как</w:t>
      </w:r>
      <w:r>
        <w:rPr>
          <w:rFonts w:ascii="Times New Roman" w:hAnsi="Times New Roman" w:cs="Times New Roman"/>
          <w:sz w:val="24"/>
          <w:szCs w:val="24"/>
          <w:lang w:eastAsia="ar-SA"/>
        </w:rPr>
        <w:t>ие типы текстов вы знаете</w:t>
      </w:r>
      <w:r w:rsidRPr="00626DB6">
        <w:rPr>
          <w:rFonts w:ascii="Times New Roman" w:hAnsi="Times New Roman" w:cs="Times New Roman"/>
          <w:sz w:val="24"/>
          <w:szCs w:val="24"/>
          <w:lang w:eastAsia="ar-SA"/>
        </w:rPr>
        <w:t>?</w:t>
      </w:r>
    </w:p>
    <w:p w:rsidR="006567B4" w:rsidRDefault="006567B4" w:rsidP="002B038C">
      <w:pPr>
        <w:pStyle w:val="aa"/>
        <w:numPr>
          <w:ilvl w:val="0"/>
          <w:numId w:val="34"/>
        </w:numPr>
        <w:spacing w:after="0" w:line="240" w:lineRule="auto"/>
        <w:ind w:left="142"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Какова композиция рассуждения</w:t>
      </w:r>
      <w:r w:rsidRPr="00626DB6">
        <w:rPr>
          <w:rFonts w:ascii="Times New Roman" w:hAnsi="Times New Roman" w:cs="Times New Roman"/>
          <w:sz w:val="24"/>
          <w:szCs w:val="24"/>
          <w:lang w:eastAsia="ar-SA"/>
        </w:rPr>
        <w:t>?</w:t>
      </w:r>
    </w:p>
    <w:p w:rsidR="006567B4" w:rsidRPr="00626DB6" w:rsidRDefault="006567B4" w:rsidP="000907BF">
      <w:pPr>
        <w:pStyle w:val="aa"/>
        <w:spacing w:after="0" w:line="240" w:lineRule="auto"/>
        <w:ind w:left="142"/>
        <w:jc w:val="both"/>
        <w:rPr>
          <w:rFonts w:ascii="Times New Roman" w:hAnsi="Times New Roman" w:cs="Times New Roman"/>
          <w:sz w:val="24"/>
          <w:szCs w:val="24"/>
          <w:lang w:eastAsia="ar-SA"/>
        </w:rPr>
      </w:pPr>
    </w:p>
    <w:p w:rsidR="006567B4" w:rsidRPr="000907BF" w:rsidRDefault="006567B4" w:rsidP="000907BF">
      <w:pPr>
        <w:spacing w:after="0" w:line="240" w:lineRule="auto"/>
        <w:rPr>
          <w:rFonts w:ascii="Times New Roman" w:hAnsi="Times New Roman" w:cs="Times New Roman"/>
          <w:b/>
          <w:bCs/>
          <w:sz w:val="24"/>
          <w:szCs w:val="24"/>
          <w:lang w:eastAsia="ru-RU"/>
        </w:rPr>
      </w:pPr>
      <w:r w:rsidRPr="000907BF">
        <w:rPr>
          <w:rFonts w:ascii="Times New Roman" w:hAnsi="Times New Roman" w:cs="Times New Roman"/>
          <w:b/>
          <w:bCs/>
          <w:sz w:val="24"/>
          <w:szCs w:val="24"/>
          <w:lang w:eastAsia="ru-RU"/>
        </w:rPr>
        <w:t>Краткое изложение теоретических вопросов</w:t>
      </w:r>
    </w:p>
    <w:p w:rsidR="006567B4" w:rsidRPr="000907BF" w:rsidRDefault="006567B4" w:rsidP="000907BF">
      <w:pPr>
        <w:spacing w:after="0" w:line="240" w:lineRule="auto"/>
        <w:rPr>
          <w:rFonts w:ascii="Times New Roman" w:hAnsi="Times New Roman" w:cs="Times New Roman"/>
          <w:sz w:val="24"/>
          <w:szCs w:val="24"/>
          <w:lang w:eastAsia="ru-RU"/>
        </w:rPr>
      </w:pPr>
      <w:r w:rsidRPr="000907BF">
        <w:rPr>
          <w:rFonts w:ascii="Times New Roman" w:hAnsi="Times New Roman" w:cs="Times New Roman"/>
          <w:b/>
          <w:bCs/>
          <w:sz w:val="24"/>
          <w:szCs w:val="24"/>
          <w:lang w:eastAsia="ru-RU"/>
        </w:rPr>
        <w:t xml:space="preserve">Текст (лат. textum – ткань, соединение) </w:t>
      </w:r>
      <w:r w:rsidRPr="000907BF">
        <w:rPr>
          <w:rFonts w:ascii="Times New Roman" w:hAnsi="Times New Roman" w:cs="Times New Roman"/>
          <w:sz w:val="24"/>
          <w:szCs w:val="24"/>
          <w:lang w:eastAsia="ru-RU"/>
        </w:rPr>
        <w:t>является единицей синтаксиса и представляет собой группу предложений, расположенных в определенной по-следовательности и связанных между собой по смыслу, грамматически и интонационно.</w:t>
      </w:r>
    </w:p>
    <w:p w:rsidR="006567B4" w:rsidRDefault="006567B4" w:rsidP="000907BF">
      <w:pPr>
        <w:spacing w:after="0" w:line="240" w:lineRule="auto"/>
        <w:rPr>
          <w:rFonts w:ascii="Times New Roman" w:hAnsi="Times New Roman" w:cs="Times New Roman"/>
          <w:sz w:val="24"/>
          <w:szCs w:val="24"/>
          <w:lang w:eastAsia="ru-RU"/>
        </w:rPr>
      </w:pPr>
      <w:r w:rsidRPr="000907BF">
        <w:rPr>
          <w:rFonts w:ascii="Times New Roman" w:hAnsi="Times New Roman" w:cs="Times New Roman"/>
          <w:sz w:val="24"/>
          <w:szCs w:val="24"/>
          <w:lang w:eastAsia="ru-RU"/>
        </w:rPr>
        <w:t>Из определения также следует, что основными признаками текста являются содержательность, связность и цельность, логичность и лаконичность.</w:t>
      </w:r>
    </w:p>
    <w:p w:rsidR="006567B4" w:rsidRPr="000907BF" w:rsidRDefault="006567B4" w:rsidP="000907BF">
      <w:pPr>
        <w:spacing w:after="0" w:line="240" w:lineRule="auto"/>
        <w:rPr>
          <w:rFonts w:ascii="Times New Roman" w:hAnsi="Times New Roman" w:cs="Times New Roman"/>
          <w:sz w:val="24"/>
          <w:szCs w:val="24"/>
          <w:lang w:eastAsia="ru-RU"/>
        </w:rPr>
      </w:pPr>
      <w:r w:rsidRPr="000907BF">
        <w:rPr>
          <w:rFonts w:ascii="Times New Roman" w:hAnsi="Times New Roman" w:cs="Times New Roman"/>
          <w:b/>
          <w:bCs/>
          <w:sz w:val="24"/>
          <w:szCs w:val="24"/>
          <w:lang w:eastAsia="ru-RU"/>
        </w:rPr>
        <w:t>Содержательность</w:t>
      </w:r>
      <w:r w:rsidRPr="000907BF">
        <w:rPr>
          <w:rFonts w:ascii="Times New Roman" w:hAnsi="Times New Roman" w:cs="Times New Roman"/>
          <w:sz w:val="24"/>
          <w:szCs w:val="24"/>
          <w:lang w:eastAsia="ru-RU"/>
        </w:rPr>
        <w:t xml:space="preserve"> – это наличие в тексте информационной насыщенности, целесообразной с точки зрения замысла произведения.</w:t>
      </w:r>
    </w:p>
    <w:p w:rsidR="006567B4" w:rsidRPr="000907BF" w:rsidRDefault="006567B4" w:rsidP="000907BF">
      <w:pPr>
        <w:spacing w:after="0" w:line="240" w:lineRule="auto"/>
        <w:rPr>
          <w:rFonts w:ascii="Times New Roman" w:hAnsi="Times New Roman" w:cs="Times New Roman"/>
          <w:sz w:val="24"/>
          <w:szCs w:val="24"/>
          <w:lang w:eastAsia="ru-RU"/>
        </w:rPr>
      </w:pPr>
      <w:r w:rsidRPr="000907BF">
        <w:rPr>
          <w:rFonts w:ascii="Times New Roman" w:hAnsi="Times New Roman" w:cs="Times New Roman"/>
          <w:b/>
          <w:bCs/>
          <w:sz w:val="24"/>
          <w:szCs w:val="24"/>
          <w:lang w:eastAsia="ru-RU"/>
        </w:rPr>
        <w:t xml:space="preserve">Связность </w:t>
      </w:r>
      <w:r w:rsidRPr="000907BF">
        <w:rPr>
          <w:rFonts w:ascii="Times New Roman" w:hAnsi="Times New Roman" w:cs="Times New Roman"/>
          <w:sz w:val="24"/>
          <w:szCs w:val="24"/>
          <w:lang w:eastAsia="ru-RU"/>
        </w:rPr>
        <w:t>текста находит свое выражение в содержании и в структуре текста, это стройность и последовательность изложения.</w:t>
      </w:r>
    </w:p>
    <w:p w:rsidR="006567B4" w:rsidRPr="000907BF" w:rsidRDefault="006567B4" w:rsidP="000907BF">
      <w:pPr>
        <w:spacing w:after="0" w:line="240" w:lineRule="auto"/>
        <w:rPr>
          <w:rFonts w:ascii="Times New Roman" w:hAnsi="Times New Roman" w:cs="Times New Roman"/>
          <w:sz w:val="24"/>
          <w:szCs w:val="24"/>
          <w:lang w:eastAsia="ru-RU"/>
        </w:rPr>
      </w:pPr>
      <w:r w:rsidRPr="000907BF">
        <w:rPr>
          <w:rFonts w:ascii="Times New Roman" w:hAnsi="Times New Roman" w:cs="Times New Roman"/>
          <w:sz w:val="24"/>
          <w:szCs w:val="24"/>
          <w:lang w:eastAsia="ru-RU"/>
        </w:rPr>
        <w:t>Цельность проявляется в смысловом единстве.</w:t>
      </w:r>
    </w:p>
    <w:p w:rsidR="006567B4" w:rsidRPr="000907BF" w:rsidRDefault="006567B4" w:rsidP="000907BF">
      <w:pPr>
        <w:spacing w:after="0" w:line="240" w:lineRule="auto"/>
        <w:rPr>
          <w:rFonts w:ascii="Times New Roman" w:hAnsi="Times New Roman" w:cs="Times New Roman"/>
          <w:sz w:val="24"/>
          <w:szCs w:val="24"/>
          <w:lang w:eastAsia="ru-RU"/>
        </w:rPr>
      </w:pPr>
      <w:r w:rsidRPr="000907BF">
        <w:rPr>
          <w:rFonts w:ascii="Times New Roman" w:hAnsi="Times New Roman" w:cs="Times New Roman"/>
          <w:b/>
          <w:bCs/>
          <w:sz w:val="24"/>
          <w:szCs w:val="24"/>
          <w:lang w:eastAsia="ru-RU"/>
        </w:rPr>
        <w:lastRenderedPageBreak/>
        <w:t>Тема и идея</w:t>
      </w:r>
      <w:r w:rsidRPr="000907BF">
        <w:rPr>
          <w:rFonts w:ascii="Times New Roman" w:hAnsi="Times New Roman" w:cs="Times New Roman"/>
          <w:sz w:val="24"/>
          <w:szCs w:val="24"/>
          <w:lang w:eastAsia="ru-RU"/>
        </w:rPr>
        <w:t xml:space="preserve"> текста предполагают выбор его композиции. Данное слово восходит к латинскому «compositio» – расстановка, составление.</w:t>
      </w:r>
    </w:p>
    <w:p w:rsidR="006567B4" w:rsidRPr="000907BF" w:rsidRDefault="006567B4" w:rsidP="000907BF">
      <w:pPr>
        <w:spacing w:after="0" w:line="240" w:lineRule="auto"/>
        <w:rPr>
          <w:rFonts w:ascii="Times New Roman" w:hAnsi="Times New Roman" w:cs="Times New Roman"/>
          <w:sz w:val="24"/>
          <w:szCs w:val="24"/>
          <w:lang w:eastAsia="ru-RU"/>
        </w:rPr>
      </w:pPr>
      <w:r w:rsidRPr="000907BF">
        <w:rPr>
          <w:rFonts w:ascii="Times New Roman" w:hAnsi="Times New Roman" w:cs="Times New Roman"/>
          <w:sz w:val="24"/>
          <w:szCs w:val="24"/>
          <w:lang w:eastAsia="ru-RU"/>
        </w:rPr>
        <w:t xml:space="preserve">Так, под </w:t>
      </w:r>
      <w:r w:rsidRPr="000907BF">
        <w:rPr>
          <w:rFonts w:ascii="Times New Roman" w:hAnsi="Times New Roman" w:cs="Times New Roman"/>
          <w:b/>
          <w:bCs/>
          <w:sz w:val="24"/>
          <w:szCs w:val="24"/>
          <w:lang w:eastAsia="ru-RU"/>
        </w:rPr>
        <w:t>композицией</w:t>
      </w:r>
      <w:r w:rsidRPr="000907BF">
        <w:rPr>
          <w:rFonts w:ascii="Times New Roman" w:hAnsi="Times New Roman" w:cs="Times New Roman"/>
          <w:sz w:val="24"/>
          <w:szCs w:val="24"/>
          <w:lang w:eastAsia="ru-RU"/>
        </w:rPr>
        <w:t xml:space="preserve"> принято понимать определенный порядок следования структурно-содержательных компонентов (частей) текста. </w:t>
      </w:r>
    </w:p>
    <w:p w:rsidR="006567B4" w:rsidRDefault="006567B4" w:rsidP="000907BF">
      <w:pPr>
        <w:spacing w:after="0" w:line="240" w:lineRule="auto"/>
        <w:rPr>
          <w:rFonts w:ascii="Times New Roman" w:hAnsi="Times New Roman" w:cs="Times New Roman"/>
          <w:sz w:val="24"/>
          <w:szCs w:val="24"/>
          <w:lang w:eastAsia="ru-RU"/>
        </w:rPr>
      </w:pPr>
      <w:r w:rsidRPr="000907BF">
        <w:rPr>
          <w:rFonts w:ascii="Times New Roman" w:hAnsi="Times New Roman" w:cs="Times New Roman"/>
          <w:sz w:val="24"/>
          <w:szCs w:val="24"/>
          <w:lang w:eastAsia="ru-RU"/>
        </w:rPr>
        <w:t>В зависимости от содержания и внутренней организации различаются три типа изложения содержания и соответствующие им три типа текста: описание, рассуждение, повествование.</w:t>
      </w:r>
    </w:p>
    <w:p w:rsidR="006567B4" w:rsidRPr="000907BF" w:rsidRDefault="006567B4" w:rsidP="000907BF">
      <w:pPr>
        <w:spacing w:after="0" w:line="240" w:lineRule="auto"/>
        <w:ind w:firstLine="567"/>
        <w:jc w:val="both"/>
        <w:rPr>
          <w:rFonts w:ascii="Times New Roman" w:hAnsi="Times New Roman" w:cs="Times New Roman"/>
          <w:sz w:val="24"/>
          <w:szCs w:val="24"/>
          <w:lang w:eastAsia="ar-SA"/>
        </w:rPr>
      </w:pPr>
      <w:r w:rsidRPr="000907BF">
        <w:rPr>
          <w:rFonts w:ascii="Times New Roman" w:hAnsi="Times New Roman" w:cs="Times New Roman"/>
          <w:b/>
          <w:bCs/>
          <w:sz w:val="24"/>
          <w:szCs w:val="24"/>
          <w:lang w:eastAsia="ar-SA"/>
        </w:rPr>
        <w:t xml:space="preserve">Рассуждение </w:t>
      </w:r>
      <w:r w:rsidRPr="000907BF">
        <w:rPr>
          <w:rFonts w:ascii="Times New Roman" w:hAnsi="Times New Roman" w:cs="Times New Roman"/>
          <w:sz w:val="24"/>
          <w:szCs w:val="24"/>
          <w:lang w:eastAsia="ar-SA"/>
        </w:rPr>
        <w:t xml:space="preserve">– это такой порядок изложения мыслей, когда высказывается какое-то утверждение и для доказательства его истинности (либо для его опровержения) приводятся доводы. Тексты-рассуждения отвечают на вопрос: </w:t>
      </w:r>
      <w:r w:rsidRPr="000907BF">
        <w:rPr>
          <w:rFonts w:ascii="Times New Roman" w:hAnsi="Times New Roman" w:cs="Times New Roman"/>
          <w:b/>
          <w:bCs/>
          <w:sz w:val="24"/>
          <w:szCs w:val="24"/>
          <w:lang w:eastAsia="ar-SA"/>
        </w:rPr>
        <w:t>«Почему?».</w:t>
      </w:r>
      <w:r w:rsidRPr="000907BF">
        <w:rPr>
          <w:rFonts w:ascii="Times New Roman" w:hAnsi="Times New Roman" w:cs="Times New Roman"/>
          <w:sz w:val="24"/>
          <w:szCs w:val="24"/>
          <w:lang w:eastAsia="ar-SA"/>
        </w:rPr>
        <w:t xml:space="preserve"> Полная композиционная форма состоит из трех частей: 1) тезис, 2) доказательство и 3) вывод. Речевой ошибкой считается нарушение логики, ошибочность или недостаточность аргументации.</w:t>
      </w:r>
    </w:p>
    <w:p w:rsidR="006567B4" w:rsidRPr="000907BF" w:rsidRDefault="006567B4" w:rsidP="000907BF">
      <w:pPr>
        <w:spacing w:after="0" w:line="240" w:lineRule="auto"/>
        <w:ind w:firstLine="567"/>
        <w:jc w:val="center"/>
        <w:rPr>
          <w:rFonts w:ascii="Times New Roman" w:hAnsi="Times New Roman" w:cs="Times New Roman"/>
          <w:b/>
          <w:bCs/>
          <w:sz w:val="24"/>
          <w:szCs w:val="24"/>
          <w:lang w:eastAsia="ar-SA"/>
        </w:rPr>
      </w:pPr>
      <w:r w:rsidRPr="000907BF">
        <w:rPr>
          <w:rFonts w:ascii="Times New Roman" w:hAnsi="Times New Roman" w:cs="Times New Roman"/>
          <w:b/>
          <w:bCs/>
          <w:sz w:val="24"/>
          <w:szCs w:val="24"/>
          <w:lang w:eastAsia="ar-SA"/>
        </w:rPr>
        <w:t>Рекомендации составления текста</w:t>
      </w:r>
    </w:p>
    <w:p w:rsidR="006567B4" w:rsidRPr="000907BF" w:rsidRDefault="006567B4" w:rsidP="000907BF">
      <w:pPr>
        <w:spacing w:after="0" w:line="240" w:lineRule="auto"/>
        <w:jc w:val="both"/>
        <w:rPr>
          <w:rFonts w:ascii="Times New Roman" w:hAnsi="Times New Roman" w:cs="Times New Roman"/>
          <w:sz w:val="24"/>
          <w:szCs w:val="24"/>
          <w:lang w:eastAsia="ar-SA"/>
        </w:rPr>
      </w:pPr>
      <w:r w:rsidRPr="000907BF">
        <w:rPr>
          <w:rFonts w:ascii="Times New Roman" w:hAnsi="Times New Roman" w:cs="Times New Roman"/>
          <w:sz w:val="24"/>
          <w:szCs w:val="24"/>
          <w:lang w:eastAsia="ar-SA"/>
        </w:rPr>
        <w:t>1. Написанный текст обычно читается два-три раза, с тем чтобы сконцентрировать внимание сначала на содержании, затем на речевых и грамматических средствах и, наконец, на орфографической и пунктуационной правильности.</w:t>
      </w:r>
    </w:p>
    <w:p w:rsidR="006567B4" w:rsidRPr="000907BF" w:rsidRDefault="006567B4" w:rsidP="000907BF">
      <w:pPr>
        <w:spacing w:after="0" w:line="240" w:lineRule="auto"/>
        <w:jc w:val="both"/>
        <w:rPr>
          <w:rFonts w:ascii="Times New Roman" w:hAnsi="Times New Roman" w:cs="Times New Roman"/>
          <w:sz w:val="24"/>
          <w:szCs w:val="24"/>
          <w:lang w:eastAsia="ar-SA"/>
        </w:rPr>
      </w:pPr>
      <w:r w:rsidRPr="000907BF">
        <w:rPr>
          <w:rFonts w:ascii="Times New Roman" w:hAnsi="Times New Roman" w:cs="Times New Roman"/>
          <w:sz w:val="24"/>
          <w:szCs w:val="24"/>
          <w:lang w:eastAsia="ar-SA"/>
        </w:rPr>
        <w:t>2.При корректировке содержания вы должны задуматься над тем, нет ли лишнего, может быть, о чем-то сказано недостаточно, точно ли выражена главная мысль, не нарушается ли последовательность в изложении.</w:t>
      </w:r>
    </w:p>
    <w:p w:rsidR="006567B4" w:rsidRPr="000907BF" w:rsidRDefault="006567B4" w:rsidP="000907BF">
      <w:pPr>
        <w:spacing w:after="0" w:line="240" w:lineRule="auto"/>
        <w:jc w:val="both"/>
        <w:rPr>
          <w:rFonts w:ascii="Times New Roman" w:hAnsi="Times New Roman" w:cs="Times New Roman"/>
          <w:sz w:val="24"/>
          <w:szCs w:val="24"/>
          <w:lang w:eastAsia="ar-SA"/>
        </w:rPr>
      </w:pPr>
      <w:r w:rsidRPr="000907BF">
        <w:rPr>
          <w:rFonts w:ascii="Times New Roman" w:hAnsi="Times New Roman" w:cs="Times New Roman"/>
          <w:sz w:val="24"/>
          <w:szCs w:val="24"/>
          <w:lang w:eastAsia="ar-SA"/>
        </w:rPr>
        <w:t>3. При корректировке речевых ошибок обратите внимание на правильность употребления слов с точки зрения их значения и сочетаемости. Опирайтесь на нейтральную лексику. Помните, что книжный стиль не допускает использования разговорной лексики. Избегайте ненужных повторов, однообразных по структуре зачинов и концовок строф. Не забывайте, что именно эти компоненты придают тексту динамичность и выразительность.</w:t>
      </w:r>
    </w:p>
    <w:p w:rsidR="006567B4" w:rsidRPr="000907BF" w:rsidRDefault="006567B4" w:rsidP="000907BF">
      <w:pPr>
        <w:spacing w:after="0" w:line="240" w:lineRule="auto"/>
        <w:jc w:val="both"/>
        <w:rPr>
          <w:rFonts w:ascii="Times New Roman" w:hAnsi="Times New Roman" w:cs="Times New Roman"/>
          <w:sz w:val="24"/>
          <w:szCs w:val="24"/>
          <w:lang w:eastAsia="ar-SA"/>
        </w:rPr>
      </w:pPr>
      <w:r w:rsidRPr="000907BF">
        <w:rPr>
          <w:rFonts w:ascii="Times New Roman" w:hAnsi="Times New Roman" w:cs="Times New Roman"/>
          <w:sz w:val="24"/>
          <w:szCs w:val="24"/>
          <w:lang w:eastAsia="ar-SA"/>
        </w:rPr>
        <w:t>4.При определении грамматической правильности обратите внимание на сочетаемость слов, их управление, а также на структуру предложений, не злоупотребляйте инверсией, следите за порядком слов в предложении.</w:t>
      </w:r>
    </w:p>
    <w:p w:rsidR="006567B4" w:rsidRPr="000907BF" w:rsidRDefault="006567B4" w:rsidP="000907BF">
      <w:pPr>
        <w:spacing w:after="0" w:line="240" w:lineRule="auto"/>
        <w:jc w:val="both"/>
        <w:rPr>
          <w:rFonts w:ascii="Times New Roman" w:hAnsi="Times New Roman" w:cs="Times New Roman"/>
          <w:sz w:val="24"/>
          <w:szCs w:val="24"/>
          <w:lang w:eastAsia="ar-SA"/>
        </w:rPr>
      </w:pPr>
      <w:r w:rsidRPr="000907BF">
        <w:rPr>
          <w:rFonts w:ascii="Times New Roman" w:hAnsi="Times New Roman" w:cs="Times New Roman"/>
          <w:sz w:val="24"/>
          <w:szCs w:val="24"/>
          <w:lang w:eastAsia="ar-SA"/>
        </w:rPr>
        <w:t>5.При проверке орфографической правильности обратите внимание на написание терминов, слов иноязычного происхождения. Прочитайте текст без редукции по слогам, зрительно определяя состав слов, особенно суффиксы и окончания.</w:t>
      </w:r>
    </w:p>
    <w:p w:rsidR="006567B4" w:rsidRPr="000907BF" w:rsidRDefault="006567B4" w:rsidP="000907BF">
      <w:pPr>
        <w:spacing w:after="0" w:line="240" w:lineRule="auto"/>
        <w:jc w:val="both"/>
        <w:rPr>
          <w:rFonts w:ascii="Times New Roman" w:hAnsi="Times New Roman" w:cs="Times New Roman"/>
          <w:sz w:val="24"/>
          <w:szCs w:val="24"/>
          <w:lang w:eastAsia="ar-SA"/>
        </w:rPr>
      </w:pPr>
      <w:r w:rsidRPr="000907BF">
        <w:rPr>
          <w:rFonts w:ascii="Times New Roman" w:hAnsi="Times New Roman" w:cs="Times New Roman"/>
          <w:sz w:val="24"/>
          <w:szCs w:val="24"/>
          <w:lang w:eastAsia="ar-SA"/>
        </w:rPr>
        <w:t>6.Для определения пунктуационной правильности большую роль играет представление структуры предложения: простое – сложное, а далее порядка слов, уровня распространенности (однородные члены, обособленные члены, вводные слова).</w:t>
      </w:r>
    </w:p>
    <w:p w:rsidR="006567B4" w:rsidRPr="000907BF" w:rsidRDefault="006567B4" w:rsidP="000907BF">
      <w:pPr>
        <w:spacing w:after="0" w:line="240" w:lineRule="auto"/>
        <w:ind w:firstLine="567"/>
        <w:jc w:val="both"/>
        <w:rPr>
          <w:rFonts w:ascii="Times New Roman" w:hAnsi="Times New Roman" w:cs="Times New Roman"/>
          <w:sz w:val="24"/>
          <w:szCs w:val="24"/>
          <w:lang w:eastAsia="ar-SA"/>
        </w:rPr>
      </w:pPr>
      <w:r w:rsidRPr="000907BF">
        <w:rPr>
          <w:rFonts w:ascii="Times New Roman" w:hAnsi="Times New Roman" w:cs="Times New Roman"/>
          <w:b/>
          <w:bCs/>
          <w:sz w:val="24"/>
          <w:szCs w:val="24"/>
          <w:lang w:eastAsia="ar-SA"/>
        </w:rPr>
        <w:t xml:space="preserve">Выводы. </w:t>
      </w:r>
      <w:r w:rsidRPr="000907BF">
        <w:rPr>
          <w:rFonts w:ascii="Times New Roman" w:hAnsi="Times New Roman" w:cs="Times New Roman"/>
          <w:sz w:val="24"/>
          <w:szCs w:val="24"/>
          <w:lang w:eastAsia="ar-SA"/>
        </w:rPr>
        <w:t xml:space="preserve">Умение правильно излагать свои мысли – неотъемлемое качество образованного человека. Ваша задача не только знать материал, но и контролировать себя при создании речевых произведений. Помните о том, что </w:t>
      </w:r>
      <w:r w:rsidRPr="000907BF">
        <w:rPr>
          <w:rFonts w:ascii="Times New Roman" w:hAnsi="Times New Roman" w:cs="Times New Roman"/>
          <w:b/>
          <w:bCs/>
          <w:sz w:val="24"/>
          <w:szCs w:val="24"/>
          <w:lang w:eastAsia="ar-SA"/>
        </w:rPr>
        <w:t>хороший текст – это содержательный, логичный, лаконичный, правильный с точки зрения речевой нормированности текст</w:t>
      </w:r>
      <w:r w:rsidRPr="000907BF">
        <w:rPr>
          <w:rFonts w:ascii="Times New Roman" w:hAnsi="Times New Roman" w:cs="Times New Roman"/>
          <w:sz w:val="24"/>
          <w:szCs w:val="24"/>
          <w:lang w:eastAsia="ar-SA"/>
        </w:rPr>
        <w:t>.</w:t>
      </w:r>
    </w:p>
    <w:p w:rsidR="006567B4" w:rsidRDefault="006567B4" w:rsidP="000907BF">
      <w:pPr>
        <w:spacing w:after="0" w:line="240" w:lineRule="auto"/>
        <w:rPr>
          <w:rFonts w:ascii="Times New Roman" w:hAnsi="Times New Roman" w:cs="Times New Roman"/>
          <w:sz w:val="24"/>
          <w:szCs w:val="24"/>
          <w:lang w:eastAsia="ru-RU"/>
        </w:rPr>
      </w:pPr>
    </w:p>
    <w:p w:rsidR="006567B4" w:rsidRDefault="006567B4" w:rsidP="0051183F">
      <w:pPr>
        <w:spacing w:after="0" w:line="240" w:lineRule="auto"/>
        <w:jc w:val="center"/>
        <w:rPr>
          <w:rFonts w:ascii="Times New Roman" w:hAnsi="Times New Roman" w:cs="Times New Roman"/>
          <w:b/>
          <w:bCs/>
          <w:sz w:val="24"/>
          <w:szCs w:val="24"/>
        </w:rPr>
      </w:pPr>
      <w:r w:rsidRPr="00472CF7">
        <w:rPr>
          <w:rFonts w:ascii="Times New Roman" w:hAnsi="Times New Roman" w:cs="Times New Roman"/>
          <w:b/>
          <w:bCs/>
          <w:sz w:val="24"/>
          <w:szCs w:val="24"/>
        </w:rPr>
        <w:t>Задания для практического занятия</w:t>
      </w:r>
    </w:p>
    <w:p w:rsidR="006567B4" w:rsidRPr="00585577" w:rsidRDefault="006567B4" w:rsidP="0051183F">
      <w:pPr>
        <w:spacing w:after="0" w:line="240" w:lineRule="auto"/>
        <w:jc w:val="both"/>
        <w:rPr>
          <w:rFonts w:ascii="Times New Roman" w:hAnsi="Times New Roman" w:cs="Times New Roman"/>
          <w:b/>
          <w:bCs/>
          <w:sz w:val="24"/>
          <w:szCs w:val="24"/>
          <w:lang w:eastAsia="ru-RU"/>
        </w:rPr>
      </w:pPr>
      <w:r w:rsidRPr="00585577">
        <w:rPr>
          <w:rFonts w:ascii="Times New Roman" w:hAnsi="Times New Roman" w:cs="Times New Roman"/>
          <w:b/>
          <w:bCs/>
          <w:sz w:val="24"/>
          <w:szCs w:val="24"/>
          <w:lang w:eastAsia="ru-RU"/>
        </w:rPr>
        <w:t xml:space="preserve">Задание </w:t>
      </w:r>
      <w:r>
        <w:rPr>
          <w:rFonts w:ascii="Times New Roman" w:hAnsi="Times New Roman" w:cs="Times New Roman"/>
          <w:b/>
          <w:bCs/>
          <w:sz w:val="24"/>
          <w:szCs w:val="24"/>
          <w:lang w:eastAsia="ru-RU"/>
        </w:rPr>
        <w:t>1</w:t>
      </w:r>
      <w:r w:rsidRPr="00585577">
        <w:rPr>
          <w:rFonts w:ascii="Times New Roman" w:hAnsi="Times New Roman" w:cs="Times New Roman"/>
          <w:b/>
          <w:bCs/>
          <w:sz w:val="24"/>
          <w:szCs w:val="24"/>
          <w:lang w:eastAsia="ru-RU"/>
        </w:rPr>
        <w:t xml:space="preserve">. </w:t>
      </w:r>
    </w:p>
    <w:p w:rsidR="006567B4" w:rsidRDefault="006567B4" w:rsidP="000907B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Написать сочинение на тему «Профессия, которую я выбрал», используя различные виды простых осложненных предложений, а ьакже все виды сложных предложений.</w:t>
      </w:r>
    </w:p>
    <w:p w:rsidR="006567B4" w:rsidRDefault="006567B4" w:rsidP="000907BF">
      <w:pPr>
        <w:spacing w:after="0" w:line="240" w:lineRule="auto"/>
        <w:rPr>
          <w:rFonts w:ascii="Times New Roman" w:hAnsi="Times New Roman" w:cs="Times New Roman"/>
          <w:sz w:val="24"/>
          <w:szCs w:val="24"/>
          <w:lang w:eastAsia="ru-RU"/>
        </w:rPr>
      </w:pPr>
    </w:p>
    <w:p w:rsidR="006567B4" w:rsidRPr="00472CF7" w:rsidRDefault="006567B4" w:rsidP="00687C74">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Форма контроля выполнения практической работы</w:t>
      </w:r>
    </w:p>
    <w:p w:rsidR="006567B4" w:rsidRDefault="006567B4" w:rsidP="00687C74">
      <w:pPr>
        <w:spacing w:after="0" w:line="240" w:lineRule="auto"/>
        <w:rPr>
          <w:rFonts w:ascii="Times New Roman" w:hAnsi="Times New Roman" w:cs="Times New Roman"/>
          <w:sz w:val="24"/>
          <w:szCs w:val="24"/>
          <w:lang w:eastAsia="ru-RU"/>
        </w:rPr>
      </w:pPr>
      <w:r w:rsidRPr="00472CF7">
        <w:rPr>
          <w:rFonts w:ascii="Times New Roman" w:hAnsi="Times New Roman" w:cs="Times New Roman"/>
          <w:sz w:val="24"/>
          <w:szCs w:val="24"/>
          <w:lang w:eastAsia="ru-RU"/>
        </w:rPr>
        <w:t>Выполненная работа представляется преподавателю в тетради для выполнения практических работ.</w:t>
      </w:r>
    </w:p>
    <w:p w:rsidR="006567B4" w:rsidRPr="00472CF7" w:rsidRDefault="006567B4" w:rsidP="00687C74">
      <w:pPr>
        <w:spacing w:after="0" w:line="240" w:lineRule="auto"/>
        <w:rPr>
          <w:rFonts w:ascii="Times New Roman" w:hAnsi="Times New Roman" w:cs="Times New Roman"/>
          <w:sz w:val="24"/>
          <w:szCs w:val="24"/>
          <w:lang w:eastAsia="ru-RU"/>
        </w:rPr>
      </w:pPr>
    </w:p>
    <w:p w:rsidR="006567B4" w:rsidRPr="00472CF7" w:rsidRDefault="006567B4" w:rsidP="00687C74">
      <w:pPr>
        <w:spacing w:after="0"/>
        <w:jc w:val="center"/>
        <w:rPr>
          <w:rFonts w:ascii="Times New Roman" w:hAnsi="Times New Roman" w:cs="Times New Roman"/>
          <w:b/>
          <w:bCs/>
          <w:sz w:val="24"/>
          <w:szCs w:val="24"/>
        </w:rPr>
      </w:pPr>
      <w:r w:rsidRPr="00472CF7">
        <w:rPr>
          <w:rFonts w:ascii="Times New Roman" w:hAnsi="Times New Roman" w:cs="Times New Roman"/>
          <w:b/>
          <w:bCs/>
          <w:sz w:val="24"/>
          <w:szCs w:val="24"/>
        </w:rPr>
        <w:t>Список рекомендуемой литературы и нормативных актов</w:t>
      </w:r>
    </w:p>
    <w:p w:rsidR="006567B4" w:rsidRDefault="006567B4" w:rsidP="00687C7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237364">
        <w:rPr>
          <w:rFonts w:ascii="Times New Roman" w:hAnsi="Times New Roman" w:cs="Times New Roman"/>
          <w:sz w:val="24"/>
          <w:szCs w:val="24"/>
        </w:rPr>
        <w:t xml:space="preserve"> Власенков А.И «Русский язык: Грамматика. Текст. Стиль речи: Учебник для 10-11 кл» общеобразоват. учреждений / А.И. Власенков, Л.М. Рыбченкова -9-е изд. – М:  </w:t>
      </w:r>
      <w:r w:rsidRPr="00237364">
        <w:rPr>
          <w:rFonts w:ascii="Times New Roman" w:hAnsi="Times New Roman" w:cs="Times New Roman"/>
          <w:sz w:val="24"/>
          <w:szCs w:val="24"/>
        </w:rPr>
        <w:lastRenderedPageBreak/>
        <w:t>«Просв</w:t>
      </w:r>
      <w:r>
        <w:rPr>
          <w:rFonts w:ascii="Times New Roman" w:hAnsi="Times New Roman" w:cs="Times New Roman"/>
          <w:sz w:val="24"/>
          <w:szCs w:val="24"/>
        </w:rPr>
        <w:t>е</w:t>
      </w:r>
      <w:r w:rsidRPr="00237364">
        <w:rPr>
          <w:rFonts w:ascii="Times New Roman" w:hAnsi="Times New Roman" w:cs="Times New Roman"/>
          <w:sz w:val="24"/>
          <w:szCs w:val="24"/>
        </w:rPr>
        <w:t>щение», 20</w:t>
      </w:r>
      <w:r>
        <w:rPr>
          <w:rFonts w:ascii="Times New Roman" w:hAnsi="Times New Roman" w:cs="Times New Roman"/>
          <w:sz w:val="24"/>
          <w:szCs w:val="24"/>
        </w:rPr>
        <w:t>1</w:t>
      </w:r>
      <w:r w:rsidRPr="00237364">
        <w:rPr>
          <w:rFonts w:ascii="Times New Roman" w:hAnsi="Times New Roman" w:cs="Times New Roman"/>
          <w:sz w:val="24"/>
          <w:szCs w:val="24"/>
        </w:rPr>
        <w:t>3.</w:t>
      </w:r>
    </w:p>
    <w:p w:rsidR="006567B4" w:rsidRDefault="006567B4" w:rsidP="00687C7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87C74">
        <w:rPr>
          <w:rFonts w:ascii="Times New Roman" w:hAnsi="Times New Roman" w:cs="Times New Roman"/>
          <w:sz w:val="24"/>
          <w:szCs w:val="24"/>
        </w:rPr>
        <w:t xml:space="preserve">Антонова Е.С., Воителева Т.М. Русский язык и культура речи: учебник для </w:t>
      </w:r>
      <w:r w:rsidRPr="00687C74">
        <w:rPr>
          <w:rFonts w:ascii="Times New Roman" w:hAnsi="Times New Roman" w:cs="Times New Roman"/>
          <w:sz w:val="24"/>
          <w:szCs w:val="24"/>
        </w:rPr>
        <w:br/>
        <w:t xml:space="preserve">студ.средн. проф.учебн.заведений/Е.С.Антонова, Т.М.Воителева.- 5-е изд., </w:t>
      </w:r>
      <w:r w:rsidRPr="00687C74">
        <w:rPr>
          <w:rFonts w:ascii="Times New Roman" w:hAnsi="Times New Roman" w:cs="Times New Roman"/>
          <w:sz w:val="24"/>
          <w:szCs w:val="24"/>
        </w:rPr>
        <w:br/>
        <w:t>стер.-М.: Издательский центр «Академия», 20</w:t>
      </w:r>
      <w:r>
        <w:rPr>
          <w:rFonts w:ascii="Times New Roman" w:hAnsi="Times New Roman" w:cs="Times New Roman"/>
          <w:sz w:val="24"/>
          <w:szCs w:val="24"/>
        </w:rPr>
        <w:t>12</w:t>
      </w:r>
      <w:r w:rsidRPr="00687C74">
        <w:rPr>
          <w:rFonts w:ascii="Times New Roman" w:hAnsi="Times New Roman" w:cs="Times New Roman"/>
          <w:sz w:val="24"/>
          <w:szCs w:val="24"/>
        </w:rPr>
        <w:t>.</w:t>
      </w:r>
      <w:r w:rsidRPr="00687C74">
        <w:rPr>
          <w:rFonts w:ascii="Times New Roman" w:hAnsi="Times New Roman" w:cs="Times New Roman"/>
          <w:sz w:val="24"/>
          <w:szCs w:val="24"/>
        </w:rPr>
        <w:br/>
      </w:r>
    </w:p>
    <w:p w:rsidR="006567B4" w:rsidRDefault="006567B4" w:rsidP="00687C74">
      <w:pPr>
        <w:shd w:val="clear" w:color="auto" w:fill="FFFFFF"/>
        <w:spacing w:after="0" w:line="309" w:lineRule="atLeast"/>
        <w:ind w:right="-58"/>
        <w:jc w:val="center"/>
        <w:rPr>
          <w:rFonts w:ascii="Times New Roman" w:hAnsi="Times New Roman" w:cs="Times New Roman"/>
          <w:color w:val="666666"/>
          <w:sz w:val="24"/>
          <w:szCs w:val="24"/>
          <w:lang w:eastAsia="ar-SA"/>
        </w:rPr>
      </w:pPr>
    </w:p>
    <w:p w:rsidR="006567B4" w:rsidRDefault="006567B4" w:rsidP="00687C74">
      <w:pPr>
        <w:spacing w:after="0" w:line="240" w:lineRule="auto"/>
        <w:rPr>
          <w:rFonts w:ascii="Times New Roman" w:hAnsi="Times New Roman" w:cs="Times New Roman"/>
          <w:sz w:val="24"/>
          <w:szCs w:val="24"/>
          <w:lang w:eastAsia="ru-RU"/>
        </w:rPr>
      </w:pPr>
    </w:p>
    <w:p w:rsidR="006567B4" w:rsidRPr="00D70A8D" w:rsidRDefault="006567B4" w:rsidP="00D70A8D">
      <w:pPr>
        <w:keepNext/>
        <w:autoSpaceDE w:val="0"/>
        <w:autoSpaceDN w:val="0"/>
        <w:spacing w:after="0" w:line="360" w:lineRule="auto"/>
        <w:jc w:val="center"/>
        <w:outlineLvl w:val="4"/>
        <w:rPr>
          <w:rFonts w:ascii="Times New Roman" w:hAnsi="Times New Roman" w:cs="Times New Roman"/>
          <w:b/>
          <w:bCs/>
          <w:sz w:val="24"/>
          <w:szCs w:val="24"/>
          <w:lang w:eastAsia="ru-RU"/>
        </w:rPr>
      </w:pPr>
      <w:r w:rsidRPr="00D70A8D">
        <w:rPr>
          <w:rFonts w:ascii="Times New Roman" w:hAnsi="Times New Roman" w:cs="Times New Roman"/>
          <w:b/>
          <w:bCs/>
          <w:sz w:val="24"/>
          <w:szCs w:val="24"/>
          <w:lang w:eastAsia="ru-RU"/>
        </w:rPr>
        <w:t>Рекомендуемая литература</w:t>
      </w:r>
    </w:p>
    <w:p w:rsidR="006567B4" w:rsidRPr="00D70A8D" w:rsidRDefault="006567B4" w:rsidP="00D70A8D">
      <w:pPr>
        <w:keepNext/>
        <w:autoSpaceDE w:val="0"/>
        <w:autoSpaceDN w:val="0"/>
        <w:spacing w:after="0" w:line="360" w:lineRule="auto"/>
        <w:jc w:val="center"/>
        <w:outlineLvl w:val="4"/>
        <w:rPr>
          <w:rFonts w:ascii="Times New Roman" w:hAnsi="Times New Roman" w:cs="Times New Roman"/>
          <w:b/>
          <w:bCs/>
          <w:sz w:val="24"/>
          <w:szCs w:val="24"/>
          <w:lang w:eastAsia="ru-RU"/>
        </w:rPr>
      </w:pPr>
      <w:r w:rsidRPr="00D70A8D">
        <w:rPr>
          <w:rFonts w:ascii="Times New Roman" w:hAnsi="Times New Roman" w:cs="Times New Roman"/>
          <w:b/>
          <w:bCs/>
          <w:sz w:val="24"/>
          <w:szCs w:val="24"/>
          <w:lang w:eastAsia="ru-RU"/>
        </w:rPr>
        <w:t>Словари</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 xml:space="preserve"> 1.  Агеенко Ф.Л., Зарва М.В. Словарь ударений русского языка. – М.,1993.</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 xml:space="preserve">  2. Александрова З.Е. Словарь синонимов русского языка. –  М.,1990.</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 xml:space="preserve">  3.Ашукин Н.С., Ашукина М.Г. Крылатые слова: Литературные цитаты. Образные выражения. – М., 1988.</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4. Ахманова О.С. Словарь омонимов русского языка.  – М.,1976.</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5. Бельчиков Ю.А. Панюшева М.С. Словарь паронимов русского языка. –  М.,1994.</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6. Большой словарь иностранных слов. – М.: ЮНВЕС, 1999.</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7. Большой толковый словарь русского языка. – СПб.: Норинт, 1998.</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8. Горбачевич К.С. Словарь тудностей произношения и ударения в современном русском языке. – СПб., 2000.</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9. Даль В.И. Толковый словарь живого великорусского языка: В 4 т. –  М.: Русский язык, 1998.</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10. Ермакова О.П., Земская Е.А., Розина Р.И. Слова, с которыми мы встречались. Толковый словарь русского общего жаргона. – М.: Азбуковник, 1999.</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11. Колесников Н.П. Слова с удвоенными согласными: Словарь-справочник. – Ростов-на-Дону, 1995.</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12. Крысин Л.П. Толковый словарь иноязычных слов. – М.: Русский язык, 1998.</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13. Лингвистический энциклопедический словарь. М., 1987.</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14. Никитина Т.Н. Так говорит молодежь: Словарь сленга. По материалам прессы 70-90-х годов. – 2-е изд., испр.    и доп. –  СПб.: Фолио-Пресс, 1998.</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15. Николюк Н.Г. Библейское слово в нашей речи: Словарь-справочник. – СПб.: Светлячок, 1998.</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16. Новиков А.Б. Словарь перифраз русского языка (по материалам газетной публицистики) – М.: Русский язык, 1999.</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17. Ожегов С.И. Словарь русского языка / Под ред. Н.Ю.Шведовой. – 21-е изд., перераб., доп. – М.: Русский язык, 1989.</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18. Ожегов С.И., Шведова Н.Ю. Толковый словарь русского языка. –  М.,1992.</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19. Орфоэпический словарь русского языка / Под ред. Р.И. Аванесова. –  М.,1990.</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lastRenderedPageBreak/>
        <w:t>20. Розенталь Д.Э. Справочник по русскому языку. Управление.  – М.,1998.</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21. Русское литературное произношение и ударение: Словарь – справочник / Под ред. Р.И. Аванесова и С.И. Ожегова. – М.,1960.</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22. Скворцов Л.И. Правильно ли мы говорим по-русски? Справочное пособие по произношению, ударению и словоупотреблению. – М., 1980.</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 xml:space="preserve">23.  Словарь иностранных слов: Актуальная лексика. Толкования. Этимология /Андреева Н.Н. и др. – М.: Цитадель, 1997. </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24. Словарь ударений для работников радио и телевидения / Под ред. Д.Э. Розенталя. –  М.,1990.</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25. Толковый словарь русского языка ХХ века. Языковые изменения /  Под ред. Н.Г.Скляревской. – СПб.: Фолио-Пресс, 1998.</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26. Ударение в русском языке (трудные случаи): Словарь /Сост. И.С.Лисцов. – М., 2000.</w:t>
      </w:r>
    </w:p>
    <w:p w:rsidR="006567B4" w:rsidRPr="00D70A8D" w:rsidRDefault="006567B4" w:rsidP="00D70A8D">
      <w:p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27. Фразеологический словарь русского  литературного языка: В 2 т. / Сост. А.И.Федоров. – М.: Цитадель, 1997.</w:t>
      </w:r>
    </w:p>
    <w:p w:rsidR="006567B4" w:rsidRPr="00D70A8D" w:rsidRDefault="006567B4" w:rsidP="00D70A8D">
      <w:pPr>
        <w:autoSpaceDE w:val="0"/>
        <w:autoSpaceDN w:val="0"/>
        <w:spacing w:after="0" w:line="360" w:lineRule="auto"/>
        <w:ind w:firstLine="709"/>
        <w:jc w:val="both"/>
        <w:rPr>
          <w:rFonts w:ascii="Times New Roman" w:hAnsi="Times New Roman" w:cs="Times New Roman"/>
          <w:sz w:val="24"/>
          <w:szCs w:val="24"/>
          <w:lang w:eastAsia="ru-RU"/>
        </w:rPr>
      </w:pPr>
    </w:p>
    <w:p w:rsidR="006567B4" w:rsidRPr="00D70A8D" w:rsidRDefault="006567B4" w:rsidP="00D70A8D">
      <w:pPr>
        <w:autoSpaceDE w:val="0"/>
        <w:autoSpaceDN w:val="0"/>
        <w:spacing w:after="0" w:line="360" w:lineRule="auto"/>
        <w:jc w:val="center"/>
        <w:rPr>
          <w:rFonts w:ascii="Times New Roman" w:hAnsi="Times New Roman" w:cs="Times New Roman"/>
          <w:b/>
          <w:bCs/>
          <w:sz w:val="24"/>
          <w:szCs w:val="24"/>
          <w:lang w:eastAsia="ru-RU"/>
        </w:rPr>
      </w:pPr>
      <w:r w:rsidRPr="00D70A8D">
        <w:rPr>
          <w:rFonts w:ascii="Times New Roman" w:hAnsi="Times New Roman" w:cs="Times New Roman"/>
          <w:b/>
          <w:bCs/>
          <w:sz w:val="24"/>
          <w:szCs w:val="24"/>
          <w:lang w:eastAsia="ru-RU"/>
        </w:rPr>
        <w:t>Учебники, учебные пособия</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Акишина А.А., Формановская Н.И. Этикет русского письма. – М.,1981.</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Вербицкая Л.А. Давайте говорить правильно. –  М., 2001.</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Введенская А.А., Павлова Л.Г. Культура и искусство речи. – М.,1996.</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Веселов П.В. Как составить служебный документ. –  М.,1982.</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Воронина Д.Д. Обучение аннотированию и реферированию. –   М.,1991.</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Головин Б.Н. Как говорить правильно. Заметки о культуре русской речи. –  М.,1990.</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Голуб И.Б., Розенталь Д.Э. Секреты хорошей речи. –  М.,1993.</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Голуб И.Б., Розенталь Д.Э. Занимательная стилистика.  – М.,1989.</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Голуб И.Б. Русский язык и культура речи. – М., 2001.</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Горбачевич К.С. Нормы современного русского литературного языка. – М.,1981.</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Гольдин В.Е. Речь и этикет. –  М.,1983.</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Каменко Ф.Ф. , Умарова З.А. Культура речи.  – Калининград, 1998.</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Каменко Ф.Ф. Культура речи и этикет общения. –  Калининград,  1998.</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Кузнецов И.Н. Риторика. – Минск, 2000.</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Кукушкина О.В. Типы речевых неудач в русском языке. – М., 1999.</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Культура устной и письменной речи делового человека: Справочник-практикум. – М., 2001.</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Культура русской речи / Под ред. Граудиной Л.К. и  Ширяева Е.Н.  – М.,2000.</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lastRenderedPageBreak/>
        <w:t>Марченко О.И. Риторика как норма гуманитарной культуры. – М., 1994.</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Михайлова С.Ю., Нефедова Р.М. Учимся писать конспекты, рефераты, изложения. –  М.,1998.</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Рахманин Л.В. Стилистика деловой речи и редактирование служебных документов. –  М.,1988.</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Розенталь Д.Э. Практическая стилистика русского языка. – М.,1987.</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Романов А.А. Грамматика деловых бесед. – Тверь, 1995.</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Русский язык и культура речи /  Под ред. проф. В.И.Максимова. –  М., 2002.</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Русский  язык и культура речи / Под ред. проф. В.Д.Черняк. –  М., 2002.</w:t>
      </w:r>
    </w:p>
    <w:p w:rsidR="006567B4" w:rsidRPr="00D70A8D" w:rsidRDefault="006567B4" w:rsidP="00D70A8D">
      <w:pPr>
        <w:numPr>
          <w:ilvl w:val="0"/>
          <w:numId w:val="36"/>
        </w:numPr>
        <w:autoSpaceDE w:val="0"/>
        <w:autoSpaceDN w:val="0"/>
        <w:spacing w:after="0" w:line="360" w:lineRule="auto"/>
        <w:jc w:val="both"/>
        <w:rPr>
          <w:rFonts w:ascii="Times New Roman" w:hAnsi="Times New Roman" w:cs="Times New Roman"/>
          <w:sz w:val="24"/>
          <w:szCs w:val="24"/>
          <w:lang w:eastAsia="ru-RU"/>
        </w:rPr>
      </w:pPr>
      <w:r w:rsidRPr="00D70A8D">
        <w:rPr>
          <w:rFonts w:ascii="Times New Roman" w:hAnsi="Times New Roman" w:cs="Times New Roman"/>
          <w:sz w:val="24"/>
          <w:szCs w:val="24"/>
          <w:lang w:eastAsia="ru-RU"/>
        </w:rPr>
        <w:t>Русский язык и культура речи. Семнадцать практических занятий /Е.В.Ганапольская, Т.Ю.Волошинова, Н.В.Анисина, Ю.А.Ермолаева, Я.В.Лукина, Т.А.Потапенко, Л.В.Степанова. Под ред. Е.В.Ганапольской, А.В.Хохлова. – СПб.: Питер, 2005, С.279-280.</w:t>
      </w:r>
    </w:p>
    <w:p w:rsidR="006567B4" w:rsidRPr="00D70A8D" w:rsidRDefault="006567B4" w:rsidP="00D70A8D">
      <w:pPr>
        <w:numPr>
          <w:ilvl w:val="0"/>
          <w:numId w:val="36"/>
        </w:numPr>
        <w:autoSpaceDE w:val="0"/>
        <w:autoSpaceDN w:val="0"/>
        <w:spacing w:after="0" w:line="360" w:lineRule="auto"/>
        <w:jc w:val="both"/>
        <w:rPr>
          <w:rFonts w:ascii="Times New Roman" w:hAnsi="Times New Roman" w:cs="Times New Roman"/>
          <w:sz w:val="24"/>
          <w:szCs w:val="24"/>
          <w:lang w:eastAsia="ru-RU"/>
        </w:rPr>
      </w:pPr>
      <w:r w:rsidRPr="00D70A8D">
        <w:rPr>
          <w:rFonts w:ascii="Times New Roman" w:hAnsi="Times New Roman" w:cs="Times New Roman"/>
          <w:sz w:val="24"/>
          <w:szCs w:val="24"/>
          <w:lang w:eastAsia="ru-RU"/>
        </w:rPr>
        <w:t>Русский язык и культура речи: Учебник для вузов /А.И.Дунев, М.Я.Дымарский, А.Ю.Кожевников и др.; Под ред. В.Д.Черняк. М.: Высш. Шк.; –  СПб.: Изд-во РГПУ им. А.И.Герцена, 2002, С.393-411.</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Сиротинина О.Б. Русская разговорная речь. М., 1993.</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Русский язык и культура речи: Учебник / Под ред. Н.А.Иполитовой. – М.: ТК Велби, Изд-во Проспект, 2005</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Скорикова Т.П. Основы культуры научной речи. –  М., 1999.</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29.Солганик Г.Я. Русский язык. – М.,1995.</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Соколова В.В. Культура речи и культура общения. – М.,1995.</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Стилистика русского языка / Под ред. Н.М. Шанского.  – Л.,1989.</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Федосюк М.Ю. и др.  Русский язык для студентов-нефилологов. – М., 2001.</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Формановская Н.И. Речевой этикет и культура общения. –  М.,1989.</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Цейтлин С.Н. Речевые ошибки и их предупреждение. –  М.,1982.</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Умарова З.А. Этикет делового человека. –  Калининград, 2000.</w:t>
      </w:r>
    </w:p>
    <w:p w:rsidR="006567B4" w:rsidRPr="00D70A8D" w:rsidRDefault="006567B4" w:rsidP="00D70A8D">
      <w:pPr>
        <w:numPr>
          <w:ilvl w:val="0"/>
          <w:numId w:val="36"/>
        </w:numPr>
        <w:autoSpaceDE w:val="0"/>
        <w:autoSpaceDN w:val="0"/>
        <w:spacing w:after="0" w:line="360" w:lineRule="auto"/>
        <w:rPr>
          <w:rFonts w:ascii="Times New Roman" w:hAnsi="Times New Roman" w:cs="Times New Roman"/>
          <w:sz w:val="24"/>
          <w:szCs w:val="24"/>
          <w:lang w:eastAsia="ru-RU"/>
        </w:rPr>
      </w:pPr>
      <w:r w:rsidRPr="00D70A8D">
        <w:rPr>
          <w:rFonts w:ascii="Times New Roman" w:hAnsi="Times New Roman" w:cs="Times New Roman"/>
          <w:sz w:val="24"/>
          <w:szCs w:val="24"/>
          <w:lang w:eastAsia="ru-RU"/>
        </w:rPr>
        <w:t>Успенский Л.В. Культура речи.  – М.,1976.</w:t>
      </w:r>
    </w:p>
    <w:p w:rsidR="006567B4" w:rsidRPr="000F12F4" w:rsidRDefault="006567B4" w:rsidP="000907BF">
      <w:pPr>
        <w:spacing w:after="0" w:line="240" w:lineRule="auto"/>
        <w:rPr>
          <w:rFonts w:ascii="Times New Roman" w:hAnsi="Times New Roman" w:cs="Times New Roman"/>
          <w:sz w:val="24"/>
          <w:szCs w:val="24"/>
          <w:lang w:eastAsia="ru-RU"/>
        </w:rPr>
      </w:pPr>
    </w:p>
    <w:sectPr w:rsidR="006567B4" w:rsidRPr="000F12F4" w:rsidSect="00084A4C">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007" w:rsidRDefault="000E2007" w:rsidP="00735933">
      <w:pPr>
        <w:spacing w:after="0" w:line="240" w:lineRule="auto"/>
      </w:pPr>
      <w:r>
        <w:separator/>
      </w:r>
    </w:p>
  </w:endnote>
  <w:endnote w:type="continuationSeparator" w:id="0">
    <w:p w:rsidR="000E2007" w:rsidRDefault="000E2007" w:rsidP="00735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DejaVu Sans">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007" w:rsidRDefault="000E2007" w:rsidP="00735933">
      <w:pPr>
        <w:spacing w:after="0" w:line="240" w:lineRule="auto"/>
      </w:pPr>
      <w:r>
        <w:separator/>
      </w:r>
    </w:p>
  </w:footnote>
  <w:footnote w:type="continuationSeparator" w:id="0">
    <w:p w:rsidR="000E2007" w:rsidRDefault="000E2007" w:rsidP="007359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7B4" w:rsidRDefault="006567B4">
    <w:pPr>
      <w:pStyle w:val="a3"/>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1"/>
    <w:lvl w:ilvl="0">
      <w:start w:val="1"/>
      <w:numFmt w:val="bullet"/>
      <w:lvlText w:val=""/>
      <w:lvlJc w:val="left"/>
      <w:pPr>
        <w:tabs>
          <w:tab w:val="num" w:pos="707"/>
        </w:tabs>
        <w:ind w:left="707" w:hanging="283"/>
      </w:pPr>
      <w:rPr>
        <w:rFonts w:ascii="Symbol" w:hAnsi="Symbol" w:cs="Symbol"/>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9"/>
    <w:multiLevelType w:val="multilevel"/>
    <w:tmpl w:val="0000001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nsid w:val="0000001A"/>
    <w:multiLevelType w:val="multilevel"/>
    <w:tmpl w:val="0000001A"/>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0000001B"/>
    <w:multiLevelType w:val="multilevel"/>
    <w:tmpl w:val="0000001B"/>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60B76D6"/>
    <w:multiLevelType w:val="hybridMultilevel"/>
    <w:tmpl w:val="E76CE260"/>
    <w:lvl w:ilvl="0" w:tplc="06EC0A46">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7642B99"/>
    <w:multiLevelType w:val="hybridMultilevel"/>
    <w:tmpl w:val="7EFE5F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A5D3361"/>
    <w:multiLevelType w:val="hybridMultilevel"/>
    <w:tmpl w:val="DC901AFC"/>
    <w:lvl w:ilvl="0" w:tplc="06EC0A46">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AFC1417"/>
    <w:multiLevelType w:val="hybridMultilevel"/>
    <w:tmpl w:val="E30CF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4303CA4"/>
    <w:multiLevelType w:val="hybridMultilevel"/>
    <w:tmpl w:val="49C68276"/>
    <w:lvl w:ilvl="0" w:tplc="0419000B">
      <w:start w:val="1"/>
      <w:numFmt w:val="bullet"/>
      <w:lvlText w:val=""/>
      <w:lvlJc w:val="left"/>
      <w:pPr>
        <w:ind w:left="1004" w:hanging="360"/>
      </w:pPr>
      <w:rPr>
        <w:rFonts w:ascii="Wingdings" w:hAnsi="Wingdings" w:cs="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12">
    <w:nsid w:val="17217BD8"/>
    <w:multiLevelType w:val="hybridMultilevel"/>
    <w:tmpl w:val="3FA2B5D6"/>
    <w:lvl w:ilvl="0" w:tplc="40BE48C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1BA82A91"/>
    <w:multiLevelType w:val="hybridMultilevel"/>
    <w:tmpl w:val="CDD29D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1F2E531A"/>
    <w:multiLevelType w:val="hybridMultilevel"/>
    <w:tmpl w:val="E846869A"/>
    <w:lvl w:ilvl="0" w:tplc="08A28DBC">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5">
    <w:nsid w:val="1F565CD7"/>
    <w:multiLevelType w:val="hybridMultilevel"/>
    <w:tmpl w:val="EDBCF6C6"/>
    <w:lvl w:ilvl="0" w:tplc="A242266A">
      <w:start w:val="1"/>
      <w:numFmt w:val="upperRoman"/>
      <w:lvlText w:val="%1."/>
      <w:lvlJc w:val="left"/>
      <w:pPr>
        <w:tabs>
          <w:tab w:val="num" w:pos="1320"/>
        </w:tabs>
        <w:ind w:left="1320" w:hanging="780"/>
      </w:pPr>
      <w:rPr>
        <w:rFonts w:hint="default"/>
        <w:u w:val="none"/>
      </w:rPr>
    </w:lvl>
    <w:lvl w:ilvl="1" w:tplc="A1D2947C">
      <w:start w:val="1"/>
      <w:numFmt w:val="decimal"/>
      <w:lvlText w:val="%2."/>
      <w:lvlJc w:val="left"/>
      <w:pPr>
        <w:tabs>
          <w:tab w:val="num" w:pos="1620"/>
        </w:tabs>
        <w:ind w:left="1620" w:hanging="360"/>
      </w:pPr>
      <w:rPr>
        <w:rFonts w:hint="default"/>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6">
    <w:nsid w:val="2A301CDC"/>
    <w:multiLevelType w:val="multilevel"/>
    <w:tmpl w:val="B420B8B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CBF4427"/>
    <w:multiLevelType w:val="hybridMultilevel"/>
    <w:tmpl w:val="BDB2099C"/>
    <w:lvl w:ilvl="0" w:tplc="00006784">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35780844"/>
    <w:multiLevelType w:val="hybridMultilevel"/>
    <w:tmpl w:val="1C74053C"/>
    <w:lvl w:ilvl="0" w:tplc="D0DC37E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414C334D"/>
    <w:multiLevelType w:val="hybridMultilevel"/>
    <w:tmpl w:val="8078067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3780F75"/>
    <w:multiLevelType w:val="hybridMultilevel"/>
    <w:tmpl w:val="3F843FAA"/>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nsid w:val="4C4662F3"/>
    <w:multiLevelType w:val="hybridMultilevel"/>
    <w:tmpl w:val="E800EDBC"/>
    <w:lvl w:ilvl="0" w:tplc="FFDE9238">
      <w:start w:val="1"/>
      <w:numFmt w:val="decimal"/>
      <w:lvlText w:val="%1."/>
      <w:lvlJc w:val="left"/>
      <w:pPr>
        <w:tabs>
          <w:tab w:val="num" w:pos="260"/>
        </w:tabs>
        <w:ind w:left="260" w:hanging="360"/>
      </w:pPr>
      <w:rPr>
        <w:rFonts w:hint="default"/>
      </w:rPr>
    </w:lvl>
    <w:lvl w:ilvl="1" w:tplc="04190019">
      <w:start w:val="1"/>
      <w:numFmt w:val="lowerLetter"/>
      <w:lvlText w:val="%2."/>
      <w:lvlJc w:val="left"/>
      <w:pPr>
        <w:tabs>
          <w:tab w:val="num" w:pos="980"/>
        </w:tabs>
        <w:ind w:left="980" w:hanging="360"/>
      </w:pPr>
    </w:lvl>
    <w:lvl w:ilvl="2" w:tplc="0419001B">
      <w:start w:val="1"/>
      <w:numFmt w:val="lowerRoman"/>
      <w:lvlText w:val="%3."/>
      <w:lvlJc w:val="right"/>
      <w:pPr>
        <w:tabs>
          <w:tab w:val="num" w:pos="1700"/>
        </w:tabs>
        <w:ind w:left="1700" w:hanging="180"/>
      </w:pPr>
    </w:lvl>
    <w:lvl w:ilvl="3" w:tplc="0419000F">
      <w:start w:val="1"/>
      <w:numFmt w:val="decimal"/>
      <w:lvlText w:val="%4."/>
      <w:lvlJc w:val="left"/>
      <w:pPr>
        <w:tabs>
          <w:tab w:val="num" w:pos="2420"/>
        </w:tabs>
        <w:ind w:left="2420" w:hanging="360"/>
      </w:pPr>
    </w:lvl>
    <w:lvl w:ilvl="4" w:tplc="04190019">
      <w:start w:val="1"/>
      <w:numFmt w:val="lowerLetter"/>
      <w:lvlText w:val="%5."/>
      <w:lvlJc w:val="left"/>
      <w:pPr>
        <w:tabs>
          <w:tab w:val="num" w:pos="3140"/>
        </w:tabs>
        <w:ind w:left="3140" w:hanging="360"/>
      </w:pPr>
    </w:lvl>
    <w:lvl w:ilvl="5" w:tplc="0419001B">
      <w:start w:val="1"/>
      <w:numFmt w:val="lowerRoman"/>
      <w:lvlText w:val="%6."/>
      <w:lvlJc w:val="right"/>
      <w:pPr>
        <w:tabs>
          <w:tab w:val="num" w:pos="3860"/>
        </w:tabs>
        <w:ind w:left="3860" w:hanging="180"/>
      </w:pPr>
    </w:lvl>
    <w:lvl w:ilvl="6" w:tplc="0419000F">
      <w:start w:val="1"/>
      <w:numFmt w:val="decimal"/>
      <w:lvlText w:val="%7."/>
      <w:lvlJc w:val="left"/>
      <w:pPr>
        <w:tabs>
          <w:tab w:val="num" w:pos="4580"/>
        </w:tabs>
        <w:ind w:left="4580" w:hanging="360"/>
      </w:pPr>
    </w:lvl>
    <w:lvl w:ilvl="7" w:tplc="04190019">
      <w:start w:val="1"/>
      <w:numFmt w:val="lowerLetter"/>
      <w:lvlText w:val="%8."/>
      <w:lvlJc w:val="left"/>
      <w:pPr>
        <w:tabs>
          <w:tab w:val="num" w:pos="5300"/>
        </w:tabs>
        <w:ind w:left="5300" w:hanging="360"/>
      </w:pPr>
    </w:lvl>
    <w:lvl w:ilvl="8" w:tplc="0419001B">
      <w:start w:val="1"/>
      <w:numFmt w:val="lowerRoman"/>
      <w:lvlText w:val="%9."/>
      <w:lvlJc w:val="right"/>
      <w:pPr>
        <w:tabs>
          <w:tab w:val="num" w:pos="6020"/>
        </w:tabs>
        <w:ind w:left="6020" w:hanging="180"/>
      </w:pPr>
    </w:lvl>
  </w:abstractNum>
  <w:abstractNum w:abstractNumId="22">
    <w:nsid w:val="4C8716AA"/>
    <w:multiLevelType w:val="hybridMultilevel"/>
    <w:tmpl w:val="7EFE5F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1572CB9"/>
    <w:multiLevelType w:val="hybridMultilevel"/>
    <w:tmpl w:val="D5AA6068"/>
    <w:lvl w:ilvl="0" w:tplc="0419000F">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4">
    <w:nsid w:val="52EC71F6"/>
    <w:multiLevelType w:val="hybridMultilevel"/>
    <w:tmpl w:val="BAEC80B6"/>
    <w:lvl w:ilvl="0" w:tplc="0419000F">
      <w:start w:val="1"/>
      <w:numFmt w:val="decimal"/>
      <w:lvlText w:val="%1."/>
      <w:lvlJc w:val="left"/>
      <w:pPr>
        <w:tabs>
          <w:tab w:val="num" w:pos="720"/>
        </w:tabs>
        <w:ind w:left="720" w:hanging="360"/>
      </w:pPr>
      <w:rPr>
        <w:rFonts w:hint="default"/>
      </w:rPr>
    </w:lvl>
    <w:lvl w:ilvl="1" w:tplc="26B0A78A">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56A70B25"/>
    <w:multiLevelType w:val="hybridMultilevel"/>
    <w:tmpl w:val="9622087A"/>
    <w:lvl w:ilvl="0" w:tplc="E7401940">
      <w:start w:val="1"/>
      <w:numFmt w:val="bullet"/>
      <w:lvlText w:val=""/>
      <w:lvlJc w:val="left"/>
      <w:pPr>
        <w:tabs>
          <w:tab w:val="num" w:pos="1080"/>
        </w:tabs>
        <w:ind w:left="108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D5656D"/>
    <w:multiLevelType w:val="hybridMultilevel"/>
    <w:tmpl w:val="878A2572"/>
    <w:lvl w:ilvl="0" w:tplc="0419000F">
      <w:start w:val="1"/>
      <w:numFmt w:val="decimal"/>
      <w:lvlText w:val="%1."/>
      <w:lvlJc w:val="left"/>
      <w:pPr>
        <w:tabs>
          <w:tab w:val="num" w:pos="720"/>
        </w:tabs>
        <w:ind w:left="720" w:hanging="360"/>
      </w:pPr>
      <w:rPr>
        <w:rFonts w:hint="default"/>
      </w:rPr>
    </w:lvl>
    <w:lvl w:ilvl="1" w:tplc="E8C43848">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5A1A4EC4"/>
    <w:multiLevelType w:val="hybridMultilevel"/>
    <w:tmpl w:val="0EA2AE5E"/>
    <w:lvl w:ilvl="0" w:tplc="00006784">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5DF4347D"/>
    <w:multiLevelType w:val="hybridMultilevel"/>
    <w:tmpl w:val="E76CE260"/>
    <w:lvl w:ilvl="0" w:tplc="06EC0A46">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FA91E34"/>
    <w:multiLevelType w:val="hybridMultilevel"/>
    <w:tmpl w:val="A30C95A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625A6DDC"/>
    <w:multiLevelType w:val="hybridMultilevel"/>
    <w:tmpl w:val="D5AA6068"/>
    <w:lvl w:ilvl="0" w:tplc="0419000F">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nsid w:val="6D1F11FD"/>
    <w:multiLevelType w:val="hybridMultilevel"/>
    <w:tmpl w:val="861ED64E"/>
    <w:lvl w:ilvl="0" w:tplc="0419000B">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2">
    <w:nsid w:val="6FF15084"/>
    <w:multiLevelType w:val="hybridMultilevel"/>
    <w:tmpl w:val="D7F08BDE"/>
    <w:lvl w:ilvl="0" w:tplc="5DC83B1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0C1644A"/>
    <w:multiLevelType w:val="hybridMultilevel"/>
    <w:tmpl w:val="8A6488D6"/>
    <w:lvl w:ilvl="0" w:tplc="172EB56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nsid w:val="7D5744C8"/>
    <w:multiLevelType w:val="hybridMultilevel"/>
    <w:tmpl w:val="D5AA6068"/>
    <w:lvl w:ilvl="0" w:tplc="0419000F">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24"/>
  </w:num>
  <w:num w:numId="2">
    <w:abstractNumId w:val="18"/>
  </w:num>
  <w:num w:numId="3">
    <w:abstractNumId w:val="27"/>
  </w:num>
  <w:num w:numId="4">
    <w:abstractNumId w:val="17"/>
  </w:num>
  <w:num w:numId="5">
    <w:abstractNumId w:val="11"/>
  </w:num>
  <w:num w:numId="6">
    <w:abstractNumId w:val="28"/>
  </w:num>
  <w:num w:numId="7">
    <w:abstractNumId w:val="7"/>
  </w:num>
  <w:num w:numId="8">
    <w:abstractNumId w:val="9"/>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
  </w:num>
  <w:num w:numId="13">
    <w:abstractNumId w:val="13"/>
  </w:num>
  <w:num w:numId="14">
    <w:abstractNumId w:val="15"/>
  </w:num>
  <w:num w:numId="15">
    <w:abstractNumId w:val="14"/>
  </w:num>
  <w:num w:numId="16">
    <w:abstractNumId w:val="20"/>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3"/>
  </w:num>
  <w:num w:numId="20">
    <w:abstractNumId w:val="12"/>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1"/>
  </w:num>
  <w:num w:numId="24">
    <w:abstractNumId w:val="16"/>
  </w:num>
  <w:num w:numId="25">
    <w:abstractNumId w:val="22"/>
  </w:num>
  <w:num w:numId="26">
    <w:abstractNumId w:val="8"/>
  </w:num>
  <w:num w:numId="27">
    <w:abstractNumId w:val="6"/>
  </w:num>
  <w:num w:numId="28">
    <w:abstractNumId w:val="3"/>
  </w:num>
  <w:num w:numId="29">
    <w:abstractNumId w:val="4"/>
  </w:num>
  <w:num w:numId="30">
    <w:abstractNumId w:val="5"/>
  </w:num>
  <w:num w:numId="31">
    <w:abstractNumId w:val="10"/>
  </w:num>
  <w:num w:numId="32">
    <w:abstractNumId w:val="34"/>
  </w:num>
  <w:num w:numId="33">
    <w:abstractNumId w:val="23"/>
  </w:num>
  <w:num w:numId="34">
    <w:abstractNumId w:val="30"/>
  </w:num>
  <w:num w:numId="35">
    <w:abstractNumId w:val="31"/>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5301"/>
    <w:rsid w:val="00003003"/>
    <w:rsid w:val="00023B3E"/>
    <w:rsid w:val="00027380"/>
    <w:rsid w:val="00052B06"/>
    <w:rsid w:val="00055EB0"/>
    <w:rsid w:val="0007665F"/>
    <w:rsid w:val="000809D6"/>
    <w:rsid w:val="000828AB"/>
    <w:rsid w:val="00084A4C"/>
    <w:rsid w:val="00086A8F"/>
    <w:rsid w:val="000907BF"/>
    <w:rsid w:val="00094CBE"/>
    <w:rsid w:val="000B54EE"/>
    <w:rsid w:val="000E2007"/>
    <w:rsid w:val="000F0144"/>
    <w:rsid w:val="000F12F4"/>
    <w:rsid w:val="00100B89"/>
    <w:rsid w:val="001072B6"/>
    <w:rsid w:val="00146602"/>
    <w:rsid w:val="0014761A"/>
    <w:rsid w:val="001557BF"/>
    <w:rsid w:val="00156945"/>
    <w:rsid w:val="0016340C"/>
    <w:rsid w:val="001C28D9"/>
    <w:rsid w:val="001E35F2"/>
    <w:rsid w:val="001F3F72"/>
    <w:rsid w:val="001F44D0"/>
    <w:rsid w:val="0020460D"/>
    <w:rsid w:val="002170CF"/>
    <w:rsid w:val="002336E7"/>
    <w:rsid w:val="00237364"/>
    <w:rsid w:val="00263330"/>
    <w:rsid w:val="002864BB"/>
    <w:rsid w:val="00293F55"/>
    <w:rsid w:val="002B038C"/>
    <w:rsid w:val="002E340C"/>
    <w:rsid w:val="002F42A7"/>
    <w:rsid w:val="00300274"/>
    <w:rsid w:val="00303E19"/>
    <w:rsid w:val="00325F98"/>
    <w:rsid w:val="003618B7"/>
    <w:rsid w:val="00370E41"/>
    <w:rsid w:val="0038368F"/>
    <w:rsid w:val="003B6862"/>
    <w:rsid w:val="003C195C"/>
    <w:rsid w:val="003C6FEB"/>
    <w:rsid w:val="003C7775"/>
    <w:rsid w:val="003C7A28"/>
    <w:rsid w:val="003D7673"/>
    <w:rsid w:val="003E2BFD"/>
    <w:rsid w:val="00402A63"/>
    <w:rsid w:val="0040305B"/>
    <w:rsid w:val="00412B16"/>
    <w:rsid w:val="00414A4B"/>
    <w:rsid w:val="00423799"/>
    <w:rsid w:val="004267EE"/>
    <w:rsid w:val="00433D78"/>
    <w:rsid w:val="00442D18"/>
    <w:rsid w:val="00455B57"/>
    <w:rsid w:val="00456A83"/>
    <w:rsid w:val="00472CF7"/>
    <w:rsid w:val="004B0BB8"/>
    <w:rsid w:val="004B0FA9"/>
    <w:rsid w:val="004F5B52"/>
    <w:rsid w:val="004F682D"/>
    <w:rsid w:val="0051183F"/>
    <w:rsid w:val="00526FE9"/>
    <w:rsid w:val="00532E41"/>
    <w:rsid w:val="005574C8"/>
    <w:rsid w:val="00563FA3"/>
    <w:rsid w:val="00575301"/>
    <w:rsid w:val="00585577"/>
    <w:rsid w:val="00596F8C"/>
    <w:rsid w:val="005B5FA1"/>
    <w:rsid w:val="005D49D3"/>
    <w:rsid w:val="005D7B3A"/>
    <w:rsid w:val="005E5263"/>
    <w:rsid w:val="00600757"/>
    <w:rsid w:val="00626DB6"/>
    <w:rsid w:val="00631D33"/>
    <w:rsid w:val="00647DA0"/>
    <w:rsid w:val="006567B4"/>
    <w:rsid w:val="00666F7A"/>
    <w:rsid w:val="00687C74"/>
    <w:rsid w:val="00691EC0"/>
    <w:rsid w:val="006A3BDC"/>
    <w:rsid w:val="006B0C8F"/>
    <w:rsid w:val="006B1324"/>
    <w:rsid w:val="006C737C"/>
    <w:rsid w:val="006D5113"/>
    <w:rsid w:val="006E5E95"/>
    <w:rsid w:val="0072168C"/>
    <w:rsid w:val="00733620"/>
    <w:rsid w:val="00735933"/>
    <w:rsid w:val="0075529B"/>
    <w:rsid w:val="00760A8C"/>
    <w:rsid w:val="0076269D"/>
    <w:rsid w:val="00770130"/>
    <w:rsid w:val="00777D2F"/>
    <w:rsid w:val="007A6217"/>
    <w:rsid w:val="007B53C6"/>
    <w:rsid w:val="007E1302"/>
    <w:rsid w:val="008022F7"/>
    <w:rsid w:val="00802328"/>
    <w:rsid w:val="0081172F"/>
    <w:rsid w:val="00816E17"/>
    <w:rsid w:val="00823350"/>
    <w:rsid w:val="008275CF"/>
    <w:rsid w:val="00830B87"/>
    <w:rsid w:val="008537C3"/>
    <w:rsid w:val="00853C6D"/>
    <w:rsid w:val="00860B8A"/>
    <w:rsid w:val="008A0FFF"/>
    <w:rsid w:val="008B1055"/>
    <w:rsid w:val="008B4DD1"/>
    <w:rsid w:val="008C4806"/>
    <w:rsid w:val="008D3305"/>
    <w:rsid w:val="008D6FA7"/>
    <w:rsid w:val="008F286F"/>
    <w:rsid w:val="0090284C"/>
    <w:rsid w:val="0091597D"/>
    <w:rsid w:val="00924283"/>
    <w:rsid w:val="00931258"/>
    <w:rsid w:val="009777E0"/>
    <w:rsid w:val="009A76DE"/>
    <w:rsid w:val="009A79D3"/>
    <w:rsid w:val="009B01AC"/>
    <w:rsid w:val="009B538E"/>
    <w:rsid w:val="009D0103"/>
    <w:rsid w:val="009E226B"/>
    <w:rsid w:val="009E787D"/>
    <w:rsid w:val="00A0633A"/>
    <w:rsid w:val="00A24AD1"/>
    <w:rsid w:val="00A33695"/>
    <w:rsid w:val="00A54E21"/>
    <w:rsid w:val="00A57737"/>
    <w:rsid w:val="00A7413F"/>
    <w:rsid w:val="00A776BE"/>
    <w:rsid w:val="00A96C6F"/>
    <w:rsid w:val="00A978A6"/>
    <w:rsid w:val="00AB45C7"/>
    <w:rsid w:val="00AB579C"/>
    <w:rsid w:val="00AE2397"/>
    <w:rsid w:val="00AE6B30"/>
    <w:rsid w:val="00AE7889"/>
    <w:rsid w:val="00AF2B79"/>
    <w:rsid w:val="00B0662B"/>
    <w:rsid w:val="00B069C1"/>
    <w:rsid w:val="00B2507B"/>
    <w:rsid w:val="00B371C4"/>
    <w:rsid w:val="00B45515"/>
    <w:rsid w:val="00B511FB"/>
    <w:rsid w:val="00B62123"/>
    <w:rsid w:val="00B64810"/>
    <w:rsid w:val="00B66CC2"/>
    <w:rsid w:val="00B81B5D"/>
    <w:rsid w:val="00B84381"/>
    <w:rsid w:val="00B95843"/>
    <w:rsid w:val="00B95F86"/>
    <w:rsid w:val="00BD7FCF"/>
    <w:rsid w:val="00BE7763"/>
    <w:rsid w:val="00C034CB"/>
    <w:rsid w:val="00C12E2E"/>
    <w:rsid w:val="00C2591E"/>
    <w:rsid w:val="00C363BF"/>
    <w:rsid w:val="00C428FE"/>
    <w:rsid w:val="00C535B6"/>
    <w:rsid w:val="00C6086F"/>
    <w:rsid w:val="00CB1D52"/>
    <w:rsid w:val="00CB273E"/>
    <w:rsid w:val="00CB3815"/>
    <w:rsid w:val="00CC4BB1"/>
    <w:rsid w:val="00D10951"/>
    <w:rsid w:val="00D14581"/>
    <w:rsid w:val="00D14F87"/>
    <w:rsid w:val="00D2070D"/>
    <w:rsid w:val="00D24FE1"/>
    <w:rsid w:val="00D27346"/>
    <w:rsid w:val="00D54431"/>
    <w:rsid w:val="00D63CF9"/>
    <w:rsid w:val="00D70A8D"/>
    <w:rsid w:val="00D83509"/>
    <w:rsid w:val="00DA71C2"/>
    <w:rsid w:val="00DE1B68"/>
    <w:rsid w:val="00DE55F9"/>
    <w:rsid w:val="00DF1C49"/>
    <w:rsid w:val="00DF386E"/>
    <w:rsid w:val="00DF6EF2"/>
    <w:rsid w:val="00E02218"/>
    <w:rsid w:val="00E45BF8"/>
    <w:rsid w:val="00E465FF"/>
    <w:rsid w:val="00E47100"/>
    <w:rsid w:val="00E7422E"/>
    <w:rsid w:val="00E74782"/>
    <w:rsid w:val="00E85917"/>
    <w:rsid w:val="00E85B65"/>
    <w:rsid w:val="00E85D06"/>
    <w:rsid w:val="00EA1BCA"/>
    <w:rsid w:val="00EA5286"/>
    <w:rsid w:val="00EA712D"/>
    <w:rsid w:val="00EB3FB8"/>
    <w:rsid w:val="00EC6498"/>
    <w:rsid w:val="00ED47A4"/>
    <w:rsid w:val="00EF1AC2"/>
    <w:rsid w:val="00F14B7A"/>
    <w:rsid w:val="00F20585"/>
    <w:rsid w:val="00F37089"/>
    <w:rsid w:val="00F449CA"/>
    <w:rsid w:val="00F71AE3"/>
    <w:rsid w:val="00F723D1"/>
    <w:rsid w:val="00F86262"/>
    <w:rsid w:val="00F917A1"/>
    <w:rsid w:val="00F9496C"/>
    <w:rsid w:val="00F9712C"/>
    <w:rsid w:val="00F97FF0"/>
    <w:rsid w:val="00FA7F4A"/>
    <w:rsid w:val="00FB7C2C"/>
    <w:rsid w:val="00FC31BB"/>
    <w:rsid w:val="00FD3F76"/>
    <w:rsid w:val="00FF6CE4"/>
    <w:rsid w:val="00FF6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rules v:ext="edit">
        <o:r id="V:Rule1" type="connector" idref="#Прямая со стрелкой 3"/>
      </o:rules>
    </o:shapelayout>
  </w:shapeDefaults>
  <w:decimalSymbol w:val=","/>
  <w:listSeparator w:val=";"/>
  <w15:docId w15:val="{A7352740-3E87-4673-B213-53DB7729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3BF"/>
    <w:pPr>
      <w:spacing w:after="200" w:line="276" w:lineRule="auto"/>
    </w:pPr>
    <w:rPr>
      <w:rFonts w:cs="Calibri"/>
      <w:sz w:val="22"/>
      <w:szCs w:val="22"/>
      <w:lang w:eastAsia="en-US"/>
    </w:rPr>
  </w:style>
  <w:style w:type="paragraph" w:styleId="3">
    <w:name w:val="heading 3"/>
    <w:basedOn w:val="a"/>
    <w:next w:val="a"/>
    <w:link w:val="30"/>
    <w:uiPriority w:val="99"/>
    <w:qFormat/>
    <w:rsid w:val="00442D18"/>
    <w:pPr>
      <w:keepNext/>
      <w:keepLines/>
      <w:spacing w:before="200" w:after="0"/>
      <w:outlineLvl w:val="2"/>
    </w:pPr>
    <w:rPr>
      <w:rFonts w:ascii="Cambria" w:eastAsia="Times New Roman" w:hAnsi="Cambria" w:cs="Cambria"/>
      <w:b/>
      <w:bCs/>
      <w:color w:val="4F81BD"/>
    </w:rPr>
  </w:style>
  <w:style w:type="paragraph" w:styleId="5">
    <w:name w:val="heading 5"/>
    <w:basedOn w:val="a"/>
    <w:next w:val="a"/>
    <w:link w:val="50"/>
    <w:uiPriority w:val="99"/>
    <w:qFormat/>
    <w:rsid w:val="00D70A8D"/>
    <w:pPr>
      <w:keepNext/>
      <w:keepLines/>
      <w:spacing w:before="200" w:after="0"/>
      <w:outlineLvl w:val="4"/>
    </w:pPr>
    <w:rPr>
      <w:rFonts w:ascii="Cambria" w:eastAsia="Times New Roman" w:hAnsi="Cambria" w:cs="Cambria"/>
      <w:color w:val="243F60"/>
    </w:rPr>
  </w:style>
  <w:style w:type="paragraph" w:styleId="9">
    <w:name w:val="heading 9"/>
    <w:basedOn w:val="a"/>
    <w:next w:val="a"/>
    <w:link w:val="90"/>
    <w:uiPriority w:val="99"/>
    <w:qFormat/>
    <w:rsid w:val="009B01AC"/>
    <w:pPr>
      <w:keepNext/>
      <w:keepLines/>
      <w:spacing w:before="200" w:after="0"/>
      <w:outlineLvl w:val="8"/>
    </w:pPr>
    <w:rPr>
      <w:rFonts w:ascii="Cambria" w:eastAsia="Times New Roman"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442D18"/>
    <w:rPr>
      <w:rFonts w:ascii="Cambria" w:hAnsi="Cambria" w:cs="Cambria"/>
      <w:b/>
      <w:bCs/>
      <w:color w:val="4F81BD"/>
    </w:rPr>
  </w:style>
  <w:style w:type="character" w:customStyle="1" w:styleId="50">
    <w:name w:val="Заголовок 5 Знак"/>
    <w:link w:val="5"/>
    <w:uiPriority w:val="99"/>
    <w:semiHidden/>
    <w:locked/>
    <w:rsid w:val="00D70A8D"/>
    <w:rPr>
      <w:rFonts w:ascii="Cambria" w:hAnsi="Cambria" w:cs="Cambria"/>
      <w:color w:val="243F60"/>
    </w:rPr>
  </w:style>
  <w:style w:type="character" w:customStyle="1" w:styleId="90">
    <w:name w:val="Заголовок 9 Знак"/>
    <w:link w:val="9"/>
    <w:uiPriority w:val="99"/>
    <w:locked/>
    <w:rsid w:val="009B01AC"/>
    <w:rPr>
      <w:rFonts w:ascii="Cambria" w:hAnsi="Cambria" w:cs="Cambria"/>
      <w:i/>
      <w:iCs/>
      <w:color w:val="404040"/>
      <w:sz w:val="20"/>
      <w:szCs w:val="20"/>
    </w:rPr>
  </w:style>
  <w:style w:type="paragraph" w:styleId="a3">
    <w:name w:val="header"/>
    <w:basedOn w:val="a"/>
    <w:link w:val="a4"/>
    <w:uiPriority w:val="99"/>
    <w:rsid w:val="00735933"/>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735933"/>
  </w:style>
  <w:style w:type="paragraph" w:styleId="a5">
    <w:name w:val="footer"/>
    <w:basedOn w:val="a"/>
    <w:link w:val="a6"/>
    <w:uiPriority w:val="99"/>
    <w:rsid w:val="00735933"/>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735933"/>
  </w:style>
  <w:style w:type="table" w:styleId="a7">
    <w:name w:val="Table Grid"/>
    <w:basedOn w:val="a1"/>
    <w:uiPriority w:val="99"/>
    <w:rsid w:val="0073593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rsid w:val="00D54431"/>
    <w:pPr>
      <w:spacing w:after="0" w:line="240" w:lineRule="auto"/>
      <w:jc w:val="both"/>
    </w:pPr>
    <w:rPr>
      <w:rFonts w:ascii="Times New Roman" w:eastAsia="Times New Roman" w:hAnsi="Times New Roman" w:cs="Times New Roman"/>
      <w:sz w:val="24"/>
      <w:szCs w:val="24"/>
      <w:lang w:eastAsia="ar-SA"/>
    </w:rPr>
  </w:style>
  <w:style w:type="character" w:customStyle="1" w:styleId="a9">
    <w:name w:val="Основной текст Знак"/>
    <w:link w:val="a8"/>
    <w:uiPriority w:val="99"/>
    <w:locked/>
    <w:rsid w:val="00D54431"/>
    <w:rPr>
      <w:rFonts w:ascii="Times New Roman" w:hAnsi="Times New Roman" w:cs="Times New Roman"/>
      <w:sz w:val="24"/>
      <w:szCs w:val="24"/>
      <w:lang w:eastAsia="ar-SA" w:bidi="ar-SA"/>
    </w:rPr>
  </w:style>
  <w:style w:type="paragraph" w:styleId="aa">
    <w:name w:val="List Paragraph"/>
    <w:basedOn w:val="a"/>
    <w:uiPriority w:val="99"/>
    <w:qFormat/>
    <w:rsid w:val="000F0144"/>
    <w:pPr>
      <w:ind w:left="720"/>
    </w:pPr>
  </w:style>
  <w:style w:type="paragraph" w:styleId="ab">
    <w:name w:val="Body Text Indent"/>
    <w:basedOn w:val="a"/>
    <w:link w:val="ac"/>
    <w:uiPriority w:val="99"/>
    <w:semiHidden/>
    <w:rsid w:val="00596F8C"/>
    <w:pPr>
      <w:spacing w:after="120"/>
      <w:ind w:left="283"/>
    </w:pPr>
  </w:style>
  <w:style w:type="character" w:customStyle="1" w:styleId="ac">
    <w:name w:val="Основной текст с отступом Знак"/>
    <w:basedOn w:val="a0"/>
    <w:link w:val="ab"/>
    <w:uiPriority w:val="99"/>
    <w:semiHidden/>
    <w:locked/>
    <w:rsid w:val="00596F8C"/>
  </w:style>
  <w:style w:type="paragraph" w:styleId="ad">
    <w:name w:val="Balloon Text"/>
    <w:basedOn w:val="a"/>
    <w:link w:val="ae"/>
    <w:uiPriority w:val="99"/>
    <w:semiHidden/>
    <w:rsid w:val="00433D78"/>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433D78"/>
    <w:rPr>
      <w:rFonts w:ascii="Tahoma" w:hAnsi="Tahoma" w:cs="Tahoma"/>
      <w:sz w:val="16"/>
      <w:szCs w:val="16"/>
    </w:rPr>
  </w:style>
  <w:style w:type="paragraph" w:styleId="af">
    <w:name w:val="Normal (Web)"/>
    <w:basedOn w:val="a"/>
    <w:uiPriority w:val="99"/>
    <w:rsid w:val="00C2591E"/>
    <w:pPr>
      <w:spacing w:before="100" w:after="10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basedOn w:val="a0"/>
    <w:uiPriority w:val="99"/>
    <w:rsid w:val="00C2591E"/>
  </w:style>
  <w:style w:type="character" w:styleId="af0">
    <w:name w:val="Hyperlink"/>
    <w:uiPriority w:val="99"/>
    <w:rsid w:val="00C259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7820">
      <w:marLeft w:val="0"/>
      <w:marRight w:val="0"/>
      <w:marTop w:val="0"/>
      <w:marBottom w:val="0"/>
      <w:divBdr>
        <w:top w:val="none" w:sz="0" w:space="0" w:color="auto"/>
        <w:left w:val="none" w:sz="0" w:space="0" w:color="auto"/>
        <w:bottom w:val="none" w:sz="0" w:space="0" w:color="auto"/>
        <w:right w:val="none" w:sz="0" w:space="0" w:color="auto"/>
      </w:divBdr>
    </w:div>
    <w:div w:id="13984778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u.wikipedia.org/w/index.php?title=%D0%A1%D0%B8%D0%BD%D1%82%D0%B0%D0%BA%D1%81%D0%B8%D1%87%D0%B5%D1%81%D0%BA%D0%B0%D1%8F_%D0%BA%D0%BE%D0%BD%D1%81%D1%82%D1%80%D1%83%D0%BA%D1%86%D0%B8%D1%8F&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30874</Words>
  <Characters>175987</Characters>
  <Application>Microsoft Office Word</Application>
  <DocSecurity>0</DocSecurity>
  <Lines>1466</Lines>
  <Paragraphs>412</Paragraphs>
  <ScaleCrop>false</ScaleCrop>
  <Company>ДСХТ</Company>
  <LinksUpToDate>false</LinksUpToDate>
  <CharactersWithSpaces>206449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Ростовской области</dc:title>
  <dc:subject/>
  <dc:creator>W7</dc:creator>
  <cp:keywords/>
  <dc:description/>
  <cp:lastModifiedBy>Admin</cp:lastModifiedBy>
  <cp:revision>7</cp:revision>
  <cp:lastPrinted>2016-01-14T21:11:00Z</cp:lastPrinted>
  <dcterms:created xsi:type="dcterms:W3CDTF">2016-01-25T12:30:00Z</dcterms:created>
  <dcterms:modified xsi:type="dcterms:W3CDTF">2024-02-15T07:55:00Z</dcterms:modified>
</cp:coreProperties>
</file>